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17" w:rsidP="00C37FE1" w:rsidRDefault="00814D17" w14:paraId="5E49D800" w14:textId="77777777">
      <w:bookmarkStart w:name="bm_txtAanhef" w:id="0"/>
      <w:bookmarkStart w:name="bm_start" w:id="1"/>
    </w:p>
    <w:p w:rsidR="00814D17" w:rsidP="00C37FE1" w:rsidRDefault="00814D17" w14:paraId="5E49D801" w14:textId="77777777"/>
    <w:p w:rsidR="00814D17" w:rsidP="00C37FE1" w:rsidRDefault="00814D17" w14:paraId="5E49D802" w14:textId="77777777">
      <w:r>
        <w:t>Geachte Voorzitter,</w:t>
      </w:r>
    </w:p>
    <w:p w:rsidRPr="00C37FE1" w:rsidR="00C37FE1" w:rsidP="00C37FE1" w:rsidRDefault="00D122D5" w14:paraId="5E49D803" w14:textId="77777777">
      <w:r>
        <w:t xml:space="preserve"> </w:t>
      </w:r>
      <w:bookmarkEnd w:id="0"/>
      <w:bookmarkEnd w:id="1"/>
    </w:p>
    <w:p w:rsidRPr="00825019" w:rsidR="006062E8" w:rsidP="00D36B95" w:rsidRDefault="00814D17" w14:paraId="5E49D804" w14:textId="2173C56C">
      <w:r>
        <w:t>Met verwijzing naar de schriftelijke inbreng van de Tweede kamer d.d. 4 maart jl. inzake de gesprek met Federatie Armeense Organisa</w:t>
      </w:r>
      <w:r w:rsidR="000B4BB9">
        <w:t xml:space="preserve">ties Nederland (FAON), gaan uw </w:t>
      </w:r>
      <w:r w:rsidR="004377D3">
        <w:t>k</w:t>
      </w:r>
      <w:r>
        <w:t>amer hierbij de antwoorden toe van de zijde van het kabinet.</w:t>
      </w:r>
    </w:p>
    <w:p w:rsidRPr="00C37FE1" w:rsidR="00C37FE1" w:rsidP="00C37FE1" w:rsidRDefault="00C37FE1" w14:paraId="5E49D805" w14:textId="77777777"/>
    <w:p w:rsidR="00C37FE1" w:rsidP="00C37FE1" w:rsidRDefault="006062E8" w14:paraId="5E49D806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062E8" w14:paraId="5E49D809" w14:textId="77777777">
        <w:tc>
          <w:tcPr>
            <w:tcW w:w="4500" w:type="pct"/>
          </w:tcPr>
          <w:p w:rsidRPr="00C37FE1" w:rsidR="002F6C89" w:rsidP="002F6C89" w:rsidRDefault="006062E8" w14:paraId="5E49D807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6062E8" w14:paraId="5E49D808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6062E8" w14:paraId="5E49D810" w14:textId="77777777">
        <w:tc>
          <w:tcPr>
            <w:tcW w:w="4500" w:type="pct"/>
          </w:tcPr>
          <w:p w:rsidR="006062E8" w:rsidP="002F6C89" w:rsidRDefault="006062E8" w14:paraId="5E49D80A" w14:textId="77777777">
            <w:bookmarkStart w:name="bm_groet1" w:id="5"/>
          </w:p>
          <w:p w:rsidR="006062E8" w:rsidP="002F6C89" w:rsidRDefault="006062E8" w14:paraId="5E49D80B" w14:textId="77777777"/>
          <w:p w:rsidR="006062E8" w:rsidP="002F6C89" w:rsidRDefault="006062E8" w14:paraId="5E49D80C" w14:textId="77777777"/>
          <w:p w:rsidR="006062E8" w:rsidP="002F6C89" w:rsidRDefault="006062E8" w14:paraId="5E49D80D" w14:textId="77777777"/>
          <w:p w:rsidRPr="00C37FE1" w:rsidR="004B0BDA" w:rsidP="002F6C89" w:rsidRDefault="006062E8" w14:paraId="5E49D80E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6062E8" w14:paraId="5E49D80F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="00411104" w:rsidP="009572B9" w:rsidRDefault="00411104" w14:paraId="5E49D811" w14:textId="77777777">
      <w:pPr>
        <w:pStyle w:val="Header"/>
      </w:pPr>
    </w:p>
    <w:sectPr w:rsidR="00411104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9D816" w14:textId="77777777" w:rsidR="00460FD4" w:rsidRDefault="00460FD4">
      <w:r>
        <w:separator/>
      </w:r>
    </w:p>
    <w:p w14:paraId="5E49D817" w14:textId="77777777" w:rsidR="00460FD4" w:rsidRDefault="00460FD4"/>
  </w:endnote>
  <w:endnote w:type="continuationSeparator" w:id="0">
    <w:p w14:paraId="5E49D818" w14:textId="77777777" w:rsidR="00460FD4" w:rsidRDefault="00460FD4">
      <w:r>
        <w:continuationSeparator/>
      </w:r>
    </w:p>
    <w:p w14:paraId="5E49D819" w14:textId="77777777" w:rsidR="00460FD4" w:rsidRDefault="00460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9D81C" w14:textId="77777777" w:rsidR="0014093E" w:rsidRDefault="0014093E">
    <w:pPr>
      <w:pStyle w:val="Footer"/>
    </w:pPr>
  </w:p>
  <w:p w14:paraId="5E49D81D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E49D82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E49D81E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E49D81F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572B9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572B9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E49D82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E49D821" w14:textId="77777777" w:rsidR="0014093E" w:rsidRDefault="0014093E" w:rsidP="002B153C">
          <w:bookmarkStart w:id="7" w:name="bmVoettekst1"/>
        </w:p>
      </w:tc>
      <w:tc>
        <w:tcPr>
          <w:tcW w:w="2148" w:type="dxa"/>
        </w:tcPr>
        <w:p w14:paraId="5E49D822" w14:textId="77777777" w:rsidR="0014093E" w:rsidRDefault="0014093E" w:rsidP="00600CF0">
          <w:pPr>
            <w:pStyle w:val="Huisstijl-Paginanummering"/>
          </w:pPr>
        </w:p>
      </w:tc>
    </w:tr>
    <w:bookmarkEnd w:id="7"/>
  </w:tbl>
  <w:p w14:paraId="5E49D824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E49D83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E49D835" w14:textId="77777777" w:rsidR="0014093E" w:rsidRDefault="0014093E" w:rsidP="00023E9A"/>
      </w:tc>
      <w:tc>
        <w:tcPr>
          <w:tcW w:w="2148" w:type="dxa"/>
        </w:tcPr>
        <w:p w14:paraId="5E49D836" w14:textId="77777777" w:rsidR="0014093E" w:rsidRDefault="0014093E" w:rsidP="009572B9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572B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13BD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572B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572B9">
            <w:t>1</w:t>
          </w:r>
        </w:p>
      </w:tc>
    </w:tr>
  </w:tbl>
  <w:p w14:paraId="5E49D83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9D812" w14:textId="77777777" w:rsidR="00460FD4" w:rsidRDefault="00460FD4">
      <w:r>
        <w:separator/>
      </w:r>
    </w:p>
    <w:p w14:paraId="5E49D813" w14:textId="77777777" w:rsidR="00460FD4" w:rsidRDefault="00460FD4"/>
  </w:footnote>
  <w:footnote w:type="continuationSeparator" w:id="0">
    <w:p w14:paraId="5E49D814" w14:textId="77777777" w:rsidR="00460FD4" w:rsidRDefault="00460FD4">
      <w:r>
        <w:continuationSeparator/>
      </w:r>
    </w:p>
    <w:p w14:paraId="5E49D815" w14:textId="77777777" w:rsidR="00460FD4" w:rsidRDefault="00460F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9D81A" w14:textId="77777777" w:rsidR="0014093E" w:rsidRDefault="0014093E">
    <w:pPr>
      <w:pStyle w:val="Header"/>
    </w:pPr>
  </w:p>
  <w:p w14:paraId="5E49D81B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4AE54" w14:textId="77777777" w:rsidR="00526E6D" w:rsidRDefault="00526E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9D825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49D839" wp14:editId="5E49D83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E49D83F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E49D83D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E49D83E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49D852" wp14:editId="5E49D85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E49D840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A6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E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E49D83F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E49D83D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E49D83E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49D852" wp14:editId="5E49D85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E49D840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49D83B" wp14:editId="5E49D83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062E8" w14:paraId="5E49D84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49D841" w14:textId="77777777" w:rsidR="0014093E" w:rsidRPr="006062E8" w:rsidRDefault="006062E8" w:rsidP="00973C3C">
                                <w:pPr>
                                  <w:pStyle w:val="Huisstijl-Adres"/>
                                </w:pPr>
                                <w:bookmarkStart w:id="8" w:name="bm_txtdirectie"/>
                                <w:bookmarkStart w:id="9" w:name="bm_addressfrom"/>
                                <w:r w:rsidRPr="006062E8">
                                  <w:rPr>
                                    <w:b/>
                                  </w:rPr>
                                  <w:t>Directie Europa</w:t>
                                </w:r>
                                <w:bookmarkEnd w:id="8"/>
                                <w:r w:rsidR="0014093E" w:rsidRPr="006062E8">
                                  <w:br/>
                                  <w:t>Bezuidenhoutseweg 67</w:t>
                                </w:r>
                                <w:r w:rsidR="0014093E" w:rsidRPr="006062E8">
                                  <w:br/>
                                  <w:t>2594 AC Den Haag</w:t>
                                </w:r>
                                <w:r w:rsidR="0014093E" w:rsidRPr="006062E8">
                                  <w:br/>
                                  <w:t>Postbus 20061</w:t>
                                </w:r>
                                <w:r w:rsidR="0014093E" w:rsidRPr="006062E8">
                                  <w:br/>
                                  <w:t>Nederland</w:t>
                                </w:r>
                                <w:r w:rsidR="0014093E" w:rsidRPr="006062E8">
                                  <w:fldChar w:fldCharType="begin"/>
                                </w:r>
                                <w:r w:rsidR="0014093E" w:rsidRPr="006062E8">
                                  <w:instrText xml:space="preserve"> IF  </w:instrText>
                                </w:r>
                                <w:r w:rsidR="0014093E" w:rsidRPr="006062E8">
                                  <w:fldChar w:fldCharType="begin"/>
                                </w:r>
                                <w:r w:rsidR="0014093E" w:rsidRPr="006062E8">
                                  <w:instrText xml:space="preserve"> DOCPROPERTY "BZ_UseCountry" </w:instrText>
                                </w:r>
                                <w:r w:rsidR="0014093E" w:rsidRPr="006062E8">
                                  <w:fldChar w:fldCharType="separate"/>
                                </w:r>
                                <w:r w:rsidR="009572B9">
                                  <w:instrText>N</w:instrText>
                                </w:r>
                                <w:r w:rsidR="0014093E" w:rsidRPr="006062E8">
                                  <w:fldChar w:fldCharType="end"/>
                                </w:r>
                                <w:r w:rsidR="0014093E" w:rsidRPr="006062E8">
                                  <w:instrText>="Y" "</w:instrText>
                                </w:r>
                                <w:r w:rsidR="0014093E" w:rsidRPr="006062E8">
                                  <w:fldChar w:fldCharType="begin"/>
                                </w:r>
                                <w:r w:rsidR="0014093E" w:rsidRPr="006062E8">
                                  <w:instrText xml:space="preserve"> DOCPROPERTY "L_HomeCountry" </w:instrText>
                                </w:r>
                                <w:r w:rsidR="0014093E" w:rsidRPr="006062E8">
                                  <w:fldChar w:fldCharType="separate"/>
                                </w:r>
                                <w:r w:rsidR="0014093E" w:rsidRPr="006062E8">
                                  <w:instrText>Nederland</w:instrText>
                                </w:r>
                                <w:r w:rsidR="0014093E" w:rsidRPr="006062E8">
                                  <w:fldChar w:fldCharType="end"/>
                                </w:r>
                                <w:r w:rsidR="0014093E" w:rsidRPr="006062E8">
                                  <w:instrText>" ""</w:instrText>
                                </w:r>
                                <w:r w:rsidR="0014093E" w:rsidRPr="006062E8">
                                  <w:fldChar w:fldCharType="end"/>
                                </w:r>
                                <w:r w:rsidR="0014093E" w:rsidRPr="006062E8">
                                  <w:br/>
                                </w:r>
                                <w:r w:rsidR="00522E82" w:rsidRPr="006062E8">
                                  <w:t>www.rijksoverheid.nl</w:t>
                                </w:r>
                              </w:p>
                              <w:p w14:paraId="5E49D842" w14:textId="77777777" w:rsidR="0014093E" w:rsidRPr="006062E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0" w:name="bm_ministerie"/>
                                <w:bookmarkStart w:id="11" w:name="bm_aministerie"/>
                                <w:bookmarkEnd w:id="9"/>
                                <w:r w:rsidRPr="006062E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0"/>
                                <w:r w:rsidRPr="006062E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2" w:name="bm_adres"/>
                                <w:r w:rsidRPr="006062E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2"/>
                              </w:p>
                              <w:p w14:paraId="5E49D843" w14:textId="77777777" w:rsidR="0014093E" w:rsidRPr="006062E8" w:rsidRDefault="0014093E" w:rsidP="00BC4AE3">
                                <w:pPr>
                                  <w:pStyle w:val="Huisstijl-Adres"/>
                                </w:pPr>
                                <w:bookmarkStart w:id="13" w:name="bm_email"/>
                                <w:bookmarkEnd w:id="11"/>
                                <w:bookmarkEnd w:id="13"/>
                              </w:p>
                            </w:tc>
                          </w:tr>
                          <w:tr w:rsidR="0014093E" w:rsidRPr="006062E8" w14:paraId="5E49D84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49D845" w14:textId="77777777" w:rsidR="0014093E" w:rsidRPr="006062E8" w:rsidRDefault="0014093E" w:rsidP="00BC4AE3"/>
                            </w:tc>
                          </w:tr>
                          <w:tr w:rsidR="0014093E" w:rsidRPr="006062E8" w14:paraId="5E49D84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49D847" w14:textId="77777777" w:rsidR="0014093E" w:rsidRPr="006062E8" w:rsidRDefault="004377D3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9572B9">
                                    <w:t>Onze Referentie</w:t>
                                  </w:r>
                                </w:fldSimple>
                              </w:p>
                              <w:p w14:paraId="5E49D848" w14:textId="0DB352AD" w:rsidR="0014093E" w:rsidRPr="006062E8" w:rsidRDefault="006062E8" w:rsidP="00BC4AE3">
                                <w:pPr>
                                  <w:pStyle w:val="Huisstijl-Gegeven"/>
                                </w:pPr>
                                <w:bookmarkStart w:id="14" w:name="bm_reference"/>
                                <w:r w:rsidRPr="006062E8">
                                  <w:t>DEU-</w:t>
                                </w:r>
                                <w:r w:rsidR="009615C7">
                                  <w:t>1</w:t>
                                </w:r>
                                <w:r w:rsidR="00814D17">
                                  <w:t>05</w:t>
                                </w:r>
                                <w:r w:rsidRPr="006062E8">
                                  <w:t>/ 2015</w:t>
                                </w:r>
                                <w:bookmarkEnd w:id="14"/>
                              </w:p>
                              <w:p w14:paraId="5E49D849" w14:textId="77777777" w:rsidR="0014093E" w:rsidRPr="006062E8" w:rsidRDefault="004377D3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9572B9">
                                    <w:t>Uw Referentie</w:t>
                                  </w:r>
                                </w:fldSimple>
                              </w:p>
                              <w:p w14:paraId="5E49D84A" w14:textId="77777777" w:rsidR="0014093E" w:rsidRPr="006062E8" w:rsidRDefault="006062E8" w:rsidP="00BC4AE3">
                                <w:pPr>
                                  <w:pStyle w:val="Huisstijl-Gegeven"/>
                                </w:pPr>
                                <w:bookmarkStart w:id="15" w:name="bm_nummer"/>
                                <w:r w:rsidRPr="006062E8">
                                  <w:t>2015Z</w:t>
                                </w:r>
                                <w:bookmarkEnd w:id="15"/>
                                <w:r w:rsidR="00814D17">
                                  <w:t>01427/2015D07926</w:t>
                                </w:r>
                              </w:p>
                              <w:p w14:paraId="5E49D84B" w14:textId="77777777" w:rsidR="0014093E" w:rsidRPr="006062E8" w:rsidRDefault="00D3576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062E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062E8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062E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572B9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062E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E49D84C" w14:textId="77777777" w:rsidR="0014093E" w:rsidRPr="006062E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6" w:name="bm_enclosures"/>
                                <w:bookmarkEnd w:id="16"/>
                              </w:p>
                              <w:p w14:paraId="5E49D84D" w14:textId="77777777" w:rsidR="0014093E" w:rsidRPr="006062E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062E8" w14:paraId="5E49D85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49D84F" w14:textId="77777777" w:rsidR="0014093E" w:rsidRPr="006062E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E49D851" w14:textId="77777777" w:rsidR="0014093E" w:rsidRPr="006062E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bY9w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062E8" w14:paraId="5E49D84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E49D841" w14:textId="77777777" w:rsidR="0014093E" w:rsidRPr="006062E8" w:rsidRDefault="006062E8" w:rsidP="00973C3C">
                          <w:pPr>
                            <w:pStyle w:val="Huisstijl-Adres"/>
                          </w:pPr>
                          <w:bookmarkStart w:id="17" w:name="bm_txtdirectie"/>
                          <w:bookmarkStart w:id="18" w:name="bm_addressfrom"/>
                          <w:r w:rsidRPr="006062E8">
                            <w:rPr>
                              <w:b/>
                            </w:rPr>
                            <w:t>Directie Europa</w:t>
                          </w:r>
                          <w:bookmarkEnd w:id="17"/>
                          <w:r w:rsidR="0014093E" w:rsidRPr="006062E8">
                            <w:br/>
                            <w:t>Bezuidenhoutseweg 67</w:t>
                          </w:r>
                          <w:r w:rsidR="0014093E" w:rsidRPr="006062E8">
                            <w:br/>
                            <w:t>2594 AC Den Haag</w:t>
                          </w:r>
                          <w:r w:rsidR="0014093E" w:rsidRPr="006062E8">
                            <w:br/>
                            <w:t>Postbus 20061</w:t>
                          </w:r>
                          <w:r w:rsidR="0014093E" w:rsidRPr="006062E8">
                            <w:br/>
                            <w:t>Nederland</w:t>
                          </w:r>
                          <w:r w:rsidR="0014093E" w:rsidRPr="006062E8">
                            <w:fldChar w:fldCharType="begin"/>
                          </w:r>
                          <w:r w:rsidR="0014093E" w:rsidRPr="006062E8">
                            <w:instrText xml:space="preserve"> IF  </w:instrText>
                          </w:r>
                          <w:r w:rsidR="0014093E" w:rsidRPr="006062E8">
                            <w:fldChar w:fldCharType="begin"/>
                          </w:r>
                          <w:r w:rsidR="0014093E" w:rsidRPr="006062E8">
                            <w:instrText xml:space="preserve"> DOCPROPERTY "BZ_UseCountry" </w:instrText>
                          </w:r>
                          <w:r w:rsidR="0014093E" w:rsidRPr="006062E8">
                            <w:fldChar w:fldCharType="separate"/>
                          </w:r>
                          <w:r w:rsidR="009572B9">
                            <w:instrText>N</w:instrText>
                          </w:r>
                          <w:r w:rsidR="0014093E" w:rsidRPr="006062E8">
                            <w:fldChar w:fldCharType="end"/>
                          </w:r>
                          <w:r w:rsidR="0014093E" w:rsidRPr="006062E8">
                            <w:instrText>="Y" "</w:instrText>
                          </w:r>
                          <w:r w:rsidR="0014093E" w:rsidRPr="006062E8">
                            <w:fldChar w:fldCharType="begin"/>
                          </w:r>
                          <w:r w:rsidR="0014093E" w:rsidRPr="006062E8">
                            <w:instrText xml:space="preserve"> DOCPROPERTY "L_HomeCountry" </w:instrText>
                          </w:r>
                          <w:r w:rsidR="0014093E" w:rsidRPr="006062E8">
                            <w:fldChar w:fldCharType="separate"/>
                          </w:r>
                          <w:r w:rsidR="0014093E" w:rsidRPr="006062E8">
                            <w:instrText>Nederland</w:instrText>
                          </w:r>
                          <w:r w:rsidR="0014093E" w:rsidRPr="006062E8">
                            <w:fldChar w:fldCharType="end"/>
                          </w:r>
                          <w:r w:rsidR="0014093E" w:rsidRPr="006062E8">
                            <w:instrText>" ""</w:instrText>
                          </w:r>
                          <w:r w:rsidR="0014093E" w:rsidRPr="006062E8">
                            <w:fldChar w:fldCharType="end"/>
                          </w:r>
                          <w:r w:rsidR="0014093E" w:rsidRPr="006062E8">
                            <w:br/>
                          </w:r>
                          <w:r w:rsidR="00522E82" w:rsidRPr="006062E8">
                            <w:t>www.rijksoverheid.nl</w:t>
                          </w:r>
                        </w:p>
                        <w:p w14:paraId="5E49D842" w14:textId="77777777" w:rsidR="0014093E" w:rsidRPr="006062E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9" w:name="bm_ministerie"/>
                          <w:bookmarkStart w:id="20" w:name="bm_aministerie"/>
                          <w:bookmarkEnd w:id="18"/>
                          <w:r w:rsidRPr="006062E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9"/>
                          <w:r w:rsidRPr="006062E8">
                            <w:rPr>
                              <w:b/>
                              <w:vanish/>
                            </w:rPr>
                            <w:br/>
                          </w:r>
                          <w:bookmarkStart w:id="21" w:name="bm_adres"/>
                          <w:r w:rsidRPr="006062E8">
                            <w:rPr>
                              <w:vanish/>
                            </w:rPr>
                            <w:t xml:space="preserve"> </w:t>
                          </w:r>
                          <w:bookmarkEnd w:id="21"/>
                        </w:p>
                        <w:p w14:paraId="5E49D843" w14:textId="77777777" w:rsidR="0014093E" w:rsidRPr="006062E8" w:rsidRDefault="0014093E" w:rsidP="00BC4AE3">
                          <w:pPr>
                            <w:pStyle w:val="Huisstijl-Adres"/>
                          </w:pPr>
                          <w:bookmarkStart w:id="22" w:name="bm_email"/>
                          <w:bookmarkEnd w:id="20"/>
                          <w:bookmarkEnd w:id="22"/>
                        </w:p>
                      </w:tc>
                    </w:tr>
                    <w:tr w:rsidR="0014093E" w:rsidRPr="006062E8" w14:paraId="5E49D84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49D845" w14:textId="77777777" w:rsidR="0014093E" w:rsidRPr="006062E8" w:rsidRDefault="0014093E" w:rsidP="00BC4AE3"/>
                      </w:tc>
                    </w:tr>
                    <w:tr w:rsidR="0014093E" w:rsidRPr="006062E8" w14:paraId="5E49D84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49D847" w14:textId="77777777" w:rsidR="0014093E" w:rsidRPr="006062E8" w:rsidRDefault="004377D3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9572B9">
                              <w:t>Onze Referentie</w:t>
                            </w:r>
                          </w:fldSimple>
                        </w:p>
                        <w:p w14:paraId="5E49D848" w14:textId="0DB352AD" w:rsidR="0014093E" w:rsidRPr="006062E8" w:rsidRDefault="006062E8" w:rsidP="00BC4AE3">
                          <w:pPr>
                            <w:pStyle w:val="Huisstijl-Gegeven"/>
                          </w:pPr>
                          <w:bookmarkStart w:id="23" w:name="bm_reference"/>
                          <w:r w:rsidRPr="006062E8">
                            <w:t>DEU-</w:t>
                          </w:r>
                          <w:r w:rsidR="009615C7">
                            <w:t>1</w:t>
                          </w:r>
                          <w:r w:rsidR="00814D17">
                            <w:t>05</w:t>
                          </w:r>
                          <w:r w:rsidRPr="006062E8">
                            <w:t>/ 2015</w:t>
                          </w:r>
                          <w:bookmarkEnd w:id="23"/>
                        </w:p>
                        <w:p w14:paraId="5E49D849" w14:textId="77777777" w:rsidR="0014093E" w:rsidRPr="006062E8" w:rsidRDefault="004377D3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9572B9">
                              <w:t>Uw Referentie</w:t>
                            </w:r>
                          </w:fldSimple>
                        </w:p>
                        <w:p w14:paraId="5E49D84A" w14:textId="77777777" w:rsidR="0014093E" w:rsidRPr="006062E8" w:rsidRDefault="006062E8" w:rsidP="00BC4AE3">
                          <w:pPr>
                            <w:pStyle w:val="Huisstijl-Gegeven"/>
                          </w:pPr>
                          <w:bookmarkStart w:id="24" w:name="bm_nummer"/>
                          <w:r w:rsidRPr="006062E8">
                            <w:t>2015Z</w:t>
                          </w:r>
                          <w:bookmarkEnd w:id="24"/>
                          <w:r w:rsidR="00814D17">
                            <w:t>01427/2015D07926</w:t>
                          </w:r>
                        </w:p>
                        <w:p w14:paraId="5E49D84B" w14:textId="77777777" w:rsidR="0014093E" w:rsidRPr="006062E8" w:rsidRDefault="00D3576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062E8">
                            <w:rPr>
                              <w:vanish/>
                            </w:rPr>
                            <w:fldChar w:fldCharType="begin"/>
                          </w:r>
                          <w:r w:rsidRPr="006062E8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062E8">
                            <w:rPr>
                              <w:vanish/>
                            </w:rPr>
                            <w:fldChar w:fldCharType="separate"/>
                          </w:r>
                          <w:r w:rsidR="009572B9">
                            <w:rPr>
                              <w:vanish/>
                            </w:rPr>
                            <w:t>Bijlage(n)</w:t>
                          </w:r>
                          <w:r w:rsidRPr="006062E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E49D84C" w14:textId="77777777" w:rsidR="0014093E" w:rsidRPr="006062E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enclosures"/>
                          <w:bookmarkEnd w:id="25"/>
                        </w:p>
                        <w:p w14:paraId="5E49D84D" w14:textId="77777777" w:rsidR="0014093E" w:rsidRPr="006062E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062E8" w14:paraId="5E49D85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49D84F" w14:textId="77777777" w:rsidR="0014093E" w:rsidRPr="006062E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E49D851" w14:textId="77777777" w:rsidR="0014093E" w:rsidRPr="006062E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E49D827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E49D826" w14:textId="77777777" w:rsidR="0014093E" w:rsidRPr="00BC3B53" w:rsidRDefault="0014093E" w:rsidP="00717318">
          <w:pPr>
            <w:pStyle w:val="Huisstijl-NAW"/>
          </w:pPr>
        </w:p>
      </w:tc>
    </w:tr>
    <w:tr w:rsidR="0014093E" w14:paraId="5E49D82C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E49D82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9572B9" w:rsidRPr="009572B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9572B9" w:rsidRPr="009572B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E49D829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9572B9" w:rsidRPr="009572B9">
              <w:rPr>
                <w:bCs/>
                <w:lang w:val="en-US"/>
              </w:rPr>
              <w:t>4</w:t>
            </w:r>
          </w:fldSimple>
        </w:p>
        <w:p w14:paraId="5E49D82A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E49D82B" w14:textId="77777777" w:rsidR="0014093E" w:rsidRPr="008C5110" w:rsidRDefault="0014093E" w:rsidP="008C5110">
          <w:pPr>
            <w:jc w:val="center"/>
          </w:pPr>
        </w:p>
      </w:tc>
    </w:tr>
    <w:tr w:rsidR="0014093E" w14:paraId="5E49D82E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E49D82D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E49D830" w14:textId="77777777">
      <w:trPr>
        <w:trHeight w:val="240"/>
      </w:trPr>
      <w:tc>
        <w:tcPr>
          <w:tcW w:w="7520" w:type="dxa"/>
          <w:shd w:val="clear" w:color="auto" w:fill="auto"/>
        </w:tcPr>
        <w:p w14:paraId="5E49D82F" w14:textId="6F08D316" w:rsidR="0014093E" w:rsidRPr="00035E67" w:rsidRDefault="0014093E" w:rsidP="00313BD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572B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6" w:name="bm_date"/>
          <w:r w:rsidR="00813B2D">
            <w:rPr>
              <w:rFonts w:cs="Verdana"/>
              <w:szCs w:val="18"/>
            </w:rPr>
            <w:t>2</w:t>
          </w:r>
          <w:r w:rsidR="00313BD8">
            <w:rPr>
              <w:rFonts w:cs="Verdana"/>
              <w:szCs w:val="18"/>
            </w:rPr>
            <w:t>6</w:t>
          </w:r>
          <w:bookmarkStart w:id="27" w:name="_GoBack"/>
          <w:bookmarkEnd w:id="27"/>
          <w:r w:rsidR="00526E6D">
            <w:rPr>
              <w:rFonts w:cs="Verdana"/>
              <w:szCs w:val="18"/>
            </w:rPr>
            <w:t xml:space="preserve"> </w:t>
          </w:r>
          <w:r w:rsidR="006062E8">
            <w:rPr>
              <w:rFonts w:cs="Verdana"/>
              <w:szCs w:val="18"/>
            </w:rPr>
            <w:t>maart 2015</w:t>
          </w:r>
          <w:bookmarkEnd w:id="26"/>
        </w:p>
      </w:tc>
    </w:tr>
    <w:tr w:rsidR="0014093E" w:rsidRPr="001F182C" w14:paraId="5E49D832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E49D831" w14:textId="77777777" w:rsidR="0014093E" w:rsidRPr="001F182C" w:rsidRDefault="0014093E" w:rsidP="00814D1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572B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814D17">
            <w:t>Schriftelijk overleg inzake een gesprek met FAON</w:t>
          </w:r>
        </w:p>
      </w:tc>
    </w:tr>
  </w:tbl>
  <w:p w14:paraId="5E49D833" w14:textId="77777777" w:rsidR="0014093E" w:rsidRDefault="0014093E" w:rsidP="00BC4AE3">
    <w:pPr>
      <w:pStyle w:val="Header"/>
    </w:pPr>
  </w:p>
  <w:p w14:paraId="5E49D834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E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1F56"/>
    <w:rsid w:val="000B357C"/>
    <w:rsid w:val="000B4BB9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1A6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1052"/>
    <w:rsid w:val="002225EC"/>
    <w:rsid w:val="00222A02"/>
    <w:rsid w:val="00235D13"/>
    <w:rsid w:val="00237D89"/>
    <w:rsid w:val="00241EF5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3BD8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2291"/>
    <w:rsid w:val="003B4CA4"/>
    <w:rsid w:val="003B7EE7"/>
    <w:rsid w:val="003C40EF"/>
    <w:rsid w:val="003D39EC"/>
    <w:rsid w:val="003D735C"/>
    <w:rsid w:val="003E3D54"/>
    <w:rsid w:val="003E3DD5"/>
    <w:rsid w:val="003E616D"/>
    <w:rsid w:val="003F07C6"/>
    <w:rsid w:val="003F44B7"/>
    <w:rsid w:val="0040550A"/>
    <w:rsid w:val="00411104"/>
    <w:rsid w:val="00413045"/>
    <w:rsid w:val="0041377E"/>
    <w:rsid w:val="00413D48"/>
    <w:rsid w:val="00417192"/>
    <w:rsid w:val="004211CC"/>
    <w:rsid w:val="004253B8"/>
    <w:rsid w:val="00431F27"/>
    <w:rsid w:val="00433305"/>
    <w:rsid w:val="00433FC8"/>
    <w:rsid w:val="00436F50"/>
    <w:rsid w:val="004377D3"/>
    <w:rsid w:val="0044126D"/>
    <w:rsid w:val="00441AC2"/>
    <w:rsid w:val="0044249B"/>
    <w:rsid w:val="00451A5B"/>
    <w:rsid w:val="00452BCD"/>
    <w:rsid w:val="00452CEA"/>
    <w:rsid w:val="00455FFD"/>
    <w:rsid w:val="00460FD4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26E6D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2E8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0CB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3F17"/>
    <w:rsid w:val="0066632F"/>
    <w:rsid w:val="006674FD"/>
    <w:rsid w:val="00671EF5"/>
    <w:rsid w:val="00674AB0"/>
    <w:rsid w:val="00681FFD"/>
    <w:rsid w:val="00682A83"/>
    <w:rsid w:val="00683C32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07A92"/>
    <w:rsid w:val="0071045A"/>
    <w:rsid w:val="00712F36"/>
    <w:rsid w:val="00714DC5"/>
    <w:rsid w:val="00715237"/>
    <w:rsid w:val="00715382"/>
    <w:rsid w:val="00717137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3B2D"/>
    <w:rsid w:val="00814D03"/>
    <w:rsid w:val="00814D17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72B9"/>
    <w:rsid w:val="00960908"/>
    <w:rsid w:val="009615C7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0774A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B7BB1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576A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6C3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49D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2015-03-18T10:10:00.0000000Z</lastPrinted>
  <dcterms:created xsi:type="dcterms:W3CDTF">2015-03-26T15:23:00.0000000Z</dcterms:created>
  <dcterms:modified xsi:type="dcterms:W3CDTF">2015-03-26T15:23:00.0000000Z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Matthijs Schröeder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20</vt:r8>
  </property>
  <property fmtid="{D5CDD505-2E9C-101B-9397-08002B2CF9AE}" pid="38" name="bz_ektk">
    <vt:i4>1</vt:i4>
  </property>
  <property fmtid="{D5CDD505-2E9C-101B-9397-08002B2CF9AE}" pid="39" name="bz_naam">
    <vt:lpwstr>Slob, Van der Staaij en Wilders</vt:lpwstr>
  </property>
  <property fmtid="{D5CDD505-2E9C-101B-9397-08002B2CF9AE}" pid="40" name="bz_onderwerp">
    <vt:lpwstr>de herdenking van de Armeense genocide (ingezonden 16 maart  2015)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DEU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DEU- / 2015</vt:lpwstr>
  </property>
  <property fmtid="{D5CDD505-2E9C-101B-9397-08002B2CF9AE}" pid="55" name="bz_nummer">
    <vt:lpwstr>2015Z04625</vt:lpwstr>
  </property>
  <property fmtid="{D5CDD505-2E9C-101B-9397-08002B2CF9AE}" pid="56" name="bz_partij">
    <vt:lpwstr>ChristenUnie, SGP en PPP</vt:lpwstr>
  </property>
  <property fmtid="{D5CDD505-2E9C-101B-9397-08002B2CF9AE}" pid="57" name="ContentTypeId">
    <vt:lpwstr>0x010100EB726CAB94712142919886BC3847B373</vt:lpwstr>
  </property>
  <property fmtid="{D5CDD505-2E9C-101B-9397-08002B2CF9AE}" pid="58" name="TaxKeyword">
    <vt:lpwstr/>
  </property>
  <property fmtid="{D5CDD505-2E9C-101B-9397-08002B2CF9AE}" pid="59" name="Forum">
    <vt:lpwstr>109;#Bilateraal|7198da19-556e-4cbb-8805-1c98acde1bd1;#86;#Tweede Kamer|ae4ca303-e726-4734-9896-95997da81ef8</vt:lpwstr>
  </property>
  <property fmtid="{D5CDD505-2E9C-101B-9397-08002B2CF9AE}" pid="60" name="Landen">
    <vt:lpwstr>107;#Armenië|a9f2e934-b8a6-4d49-a1b9-15f85c4c7105;#44;#Turkije|1a8c0d57-244f-4a6f-9695-caca31a739ca</vt:lpwstr>
  </property>
  <property fmtid="{D5CDD505-2E9C-101B-9397-08002B2CF9AE}" pid="61" name="Thema">
    <vt:lpwstr>79;#genocide|7141fea6-8fc9-4a1e-a634-1cf3c2497d4f</vt:lpwstr>
  </property>
</Properties>
</file>