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805B72" w:rsidP="00097AE2" w:rsidRDefault="009D40FA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805B72" w:rsidRDefault="00805B72">
      <w:pPr>
        <w:tabs>
          <w:tab w:val="left" w:pos="1095"/>
        </w:tabs>
      </w:pPr>
      <w:r>
        <w:t>Hierbij bied ik u de 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6C4599" w:rsidP="0068313E" w:rsidRDefault="006C4599">
      <w:pPr>
        <w:tabs>
          <w:tab w:val="left" w:pos="426"/>
        </w:tabs>
      </w:pPr>
    </w:p>
    <w:p w:rsidR="006C4599" w:rsidP="0068313E" w:rsidRDefault="006C4599">
      <w:pPr>
        <w:tabs>
          <w:tab w:val="left" w:pos="426"/>
        </w:tabs>
      </w:pPr>
    </w:p>
    <w:p w:rsidR="006C4599" w:rsidP="0068313E" w:rsidRDefault="006C4599">
      <w:pPr>
        <w:tabs>
          <w:tab w:val="left" w:pos="426"/>
        </w:tabs>
      </w:pPr>
    </w:p>
    <w:p w:rsidR="006C4599" w:rsidP="0068313E" w:rsidRDefault="006C4599">
      <w:pPr>
        <w:tabs>
          <w:tab w:val="left" w:pos="426"/>
        </w:tabs>
      </w:pPr>
    </w:p>
    <w:p w:rsidR="006C4599" w:rsidP="0068313E" w:rsidRDefault="006C4599">
      <w:pPr>
        <w:tabs>
          <w:tab w:val="left" w:pos="426"/>
        </w:tabs>
      </w:pPr>
    </w:p>
    <w:p w:rsidR="006C4599" w:rsidP="0068313E" w:rsidRDefault="006C4599">
      <w:pPr>
        <w:tabs>
          <w:tab w:val="left" w:pos="426"/>
        </w:tabs>
      </w:pPr>
    </w:p>
    <w:p w:rsidR="006C4599" w:rsidP="002162A5" w:rsidRDefault="002162A5">
      <w:pPr>
        <w:tabs>
          <w:tab w:val="left" w:pos="426"/>
        </w:tabs>
        <w:ind w:hanging="851"/>
      </w:pPr>
      <w:r>
        <w:t>(w.g.)</w:t>
      </w:r>
      <w:r>
        <w:tab/>
      </w:r>
      <w:r w:rsidR="006C4599">
        <w:t>H.G.J. Kamp</w:t>
      </w:r>
    </w:p>
    <w:p w:rsidR="004704B3" w:rsidP="00805B72" w:rsidRDefault="006C4599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E3" w:rsidRDefault="004A29E3">
      <w:r>
        <w:separator/>
      </w:r>
    </w:p>
    <w:p w:rsidR="004A29E3" w:rsidRDefault="004A29E3"/>
  </w:endnote>
  <w:endnote w:type="continuationSeparator" w:id="0">
    <w:p w:rsidR="004A29E3" w:rsidRDefault="004A29E3">
      <w:r>
        <w:continuationSeparator/>
      </w:r>
    </w:p>
    <w:p w:rsidR="004A29E3" w:rsidRDefault="004A2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D6" w:rsidRDefault="000859D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805B72" w:rsidP="00805B7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805B72" w:rsidP="00805B7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4A29E3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4A29E3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E3" w:rsidRDefault="004A29E3">
      <w:r>
        <w:separator/>
      </w:r>
    </w:p>
    <w:p w:rsidR="004A29E3" w:rsidRDefault="004A29E3"/>
  </w:footnote>
  <w:footnote w:type="continuationSeparator" w:id="0">
    <w:p w:rsidR="004A29E3" w:rsidRDefault="004A29E3">
      <w:r>
        <w:continuationSeparator/>
      </w:r>
    </w:p>
    <w:p w:rsidR="004A29E3" w:rsidRDefault="004A29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D6" w:rsidRDefault="000859D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805B72" w:rsidP="00805B7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805B7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15034609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6C4599" w:rsidP="00805B72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6EE7FB7" wp14:editId="26A6620E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6C4599" w:rsidRDefault="006C4599" w:rsidP="00805B72">
          <w:pPr>
            <w:pStyle w:val="Huisstijl-Kopje"/>
            <w:rPr>
              <w:noProof w:val="0"/>
            </w:rPr>
          </w:pPr>
          <w:r w:rsidRPr="006C4599">
            <w:rPr>
              <w:noProof w:val="0"/>
            </w:rPr>
            <w:t>Directie Wetgeving en Juridische Zaken</w:t>
          </w:r>
        </w:p>
        <w:p w:rsidR="006C4599" w:rsidRDefault="006C4599" w:rsidP="00805B72">
          <w:pPr>
            <w:pStyle w:val="Huisstijl-Kopje"/>
            <w:rPr>
              <w:noProof w:val="0"/>
            </w:rPr>
          </w:pPr>
        </w:p>
        <w:p w:rsidR="009D40FA" w:rsidRPr="009D40FA" w:rsidRDefault="009D40FA" w:rsidP="009D40FA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9D40FA">
            <w:rPr>
              <w:rFonts w:cs="Verdana"/>
              <w:b/>
              <w:sz w:val="13"/>
              <w:szCs w:val="13"/>
            </w:rPr>
            <w:t>Bezoekadres</w:t>
          </w:r>
          <w:r w:rsidRPr="009D40FA">
            <w:rPr>
              <w:rFonts w:cs="Verdana"/>
              <w:b/>
              <w:sz w:val="13"/>
              <w:szCs w:val="13"/>
            </w:rPr>
            <w:br/>
          </w:r>
          <w:r w:rsidRPr="009D40FA">
            <w:rPr>
              <w:rFonts w:cs="Verdana"/>
              <w:sz w:val="13"/>
              <w:szCs w:val="13"/>
            </w:rPr>
            <w:t>Bezuidenhoutseweg 73</w:t>
          </w:r>
          <w:r w:rsidRPr="009D40FA">
            <w:rPr>
              <w:rFonts w:cs="Verdana"/>
              <w:sz w:val="13"/>
              <w:szCs w:val="13"/>
            </w:rPr>
            <w:br/>
            <w:t>2594 AC Den Haag</w:t>
          </w:r>
        </w:p>
        <w:p w:rsidR="009D40FA" w:rsidRPr="009D40FA" w:rsidRDefault="009D40FA" w:rsidP="009D40FA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9D40FA">
            <w:rPr>
              <w:rFonts w:cs="Verdana"/>
              <w:b/>
              <w:sz w:val="13"/>
              <w:szCs w:val="13"/>
            </w:rPr>
            <w:t>Postadres</w:t>
          </w:r>
          <w:r w:rsidRPr="009D40FA">
            <w:rPr>
              <w:rFonts w:cs="Verdana"/>
              <w:b/>
              <w:sz w:val="13"/>
              <w:szCs w:val="13"/>
            </w:rPr>
            <w:br/>
          </w:r>
          <w:r w:rsidRPr="009D40FA">
            <w:rPr>
              <w:rFonts w:cs="Verdana"/>
              <w:sz w:val="13"/>
              <w:szCs w:val="13"/>
            </w:rPr>
            <w:t>Postbus 20401</w:t>
          </w:r>
          <w:r w:rsidRPr="009D40FA">
            <w:rPr>
              <w:rFonts w:cs="Verdana"/>
              <w:sz w:val="13"/>
              <w:szCs w:val="13"/>
            </w:rPr>
            <w:br/>
            <w:t>2500 EK Den Haag</w:t>
          </w:r>
        </w:p>
        <w:p w:rsidR="009D40FA" w:rsidRPr="009D40FA" w:rsidRDefault="009D40FA" w:rsidP="009D40FA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9D40FA">
            <w:rPr>
              <w:rFonts w:cs="Verdana"/>
              <w:b/>
              <w:sz w:val="13"/>
              <w:szCs w:val="13"/>
            </w:rPr>
            <w:t>Factuuradres</w:t>
          </w:r>
          <w:r w:rsidRPr="009D40FA">
            <w:rPr>
              <w:rFonts w:cs="Verdana"/>
              <w:b/>
              <w:sz w:val="13"/>
              <w:szCs w:val="13"/>
            </w:rPr>
            <w:br/>
          </w:r>
          <w:r w:rsidRPr="009D40FA">
            <w:rPr>
              <w:rFonts w:cs="Verdana"/>
              <w:sz w:val="13"/>
              <w:szCs w:val="13"/>
            </w:rPr>
            <w:t>Postbus 16180</w:t>
          </w:r>
          <w:r w:rsidRPr="009D40FA">
            <w:rPr>
              <w:rFonts w:cs="Verdana"/>
              <w:sz w:val="13"/>
              <w:szCs w:val="13"/>
            </w:rPr>
            <w:br/>
            <w:t>2500 BD Den Haag</w:t>
          </w:r>
        </w:p>
        <w:p w:rsidR="009D40FA" w:rsidRPr="009D40FA" w:rsidRDefault="009D40FA" w:rsidP="009D40FA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9D40FA">
            <w:rPr>
              <w:rFonts w:cs="Verdana"/>
              <w:b/>
              <w:sz w:val="13"/>
              <w:szCs w:val="13"/>
            </w:rPr>
            <w:t>Overheidsidentificatienr</w:t>
          </w:r>
          <w:r w:rsidRPr="009D40FA">
            <w:rPr>
              <w:rFonts w:cs="Verdana"/>
              <w:b/>
              <w:sz w:val="13"/>
              <w:szCs w:val="13"/>
            </w:rPr>
            <w:br/>
          </w:r>
          <w:r w:rsidRPr="009D40FA">
            <w:rPr>
              <w:rFonts w:cs="Verdana"/>
              <w:sz w:val="13"/>
              <w:szCs w:val="13"/>
            </w:rPr>
            <w:t>00000001003214369000</w:t>
          </w:r>
        </w:p>
        <w:p w:rsidR="009D40FA" w:rsidRPr="009D40FA" w:rsidRDefault="009D40FA" w:rsidP="009D40FA">
          <w:pPr>
            <w:pStyle w:val="Huisstijl-Kopje"/>
            <w:rPr>
              <w:b w:val="0"/>
              <w:noProof w:val="0"/>
              <w:szCs w:val="13"/>
            </w:rPr>
          </w:pPr>
          <w:r w:rsidRPr="009D40FA">
            <w:rPr>
              <w:b w:val="0"/>
              <w:noProof w:val="0"/>
              <w:szCs w:val="13"/>
            </w:rPr>
            <w:t>T</w:t>
          </w:r>
          <w:r w:rsidRPr="009D40FA">
            <w:rPr>
              <w:b w:val="0"/>
              <w:noProof w:val="0"/>
              <w:szCs w:val="13"/>
            </w:rPr>
            <w:tab/>
            <w:t>070 379 8911 (algemeen)</w:t>
          </w:r>
          <w:r w:rsidRPr="009D40FA">
            <w:rPr>
              <w:b w:val="0"/>
              <w:noProof w:val="0"/>
              <w:szCs w:val="13"/>
            </w:rPr>
            <w:br/>
          </w:r>
          <w:hyperlink r:id="rId2" w:history="1">
            <w:r w:rsidRPr="009D40FA">
              <w:rPr>
                <w:rStyle w:val="Hyperlink"/>
                <w:b w:val="0"/>
                <w:noProof w:val="0"/>
                <w:szCs w:val="13"/>
              </w:rPr>
              <w:t>www.rijksoverheid.nl/ez</w:t>
            </w:r>
          </w:hyperlink>
        </w:p>
        <w:p w:rsidR="009D40FA" w:rsidRDefault="009D40FA" w:rsidP="009D40FA">
          <w:pPr>
            <w:pStyle w:val="Huisstijl-Kopje"/>
            <w:rPr>
              <w:noProof w:val="0"/>
            </w:rPr>
          </w:pPr>
        </w:p>
        <w:p w:rsidR="00074F10" w:rsidRPr="005819CE" w:rsidRDefault="00805B72" w:rsidP="00805B7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F9751C" w:rsidRDefault="00805B72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15034609</w:t>
          </w: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C20E38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9D40FA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9D40FA" w:rsidRDefault="00074F10" w:rsidP="00805B72">
          <w:pPr>
            <w:pStyle w:val="Huisstijl-Retouradres"/>
            <w:rPr>
              <w:noProof w:val="0"/>
              <w:lang w:val="de-DE"/>
            </w:rPr>
          </w:pPr>
          <w:r w:rsidRPr="009D40FA">
            <w:rPr>
              <w:noProof w:val="0"/>
              <w:lang w:val="de-DE"/>
            </w:rPr>
            <w:t xml:space="preserve">&gt; </w:t>
          </w:r>
          <w:r w:rsidR="00805B72" w:rsidRPr="009D40FA">
            <w:rPr>
              <w:noProof w:val="0"/>
              <w:lang w:val="de-DE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D40FA" w:rsidRDefault="009D40FA" w:rsidP="009D40FA">
          <w:r>
            <w:t>De Voorzitter van de Tweede Kamer</w:t>
          </w:r>
        </w:p>
        <w:p w:rsidR="009D40FA" w:rsidRDefault="009D40FA" w:rsidP="009D40FA">
          <w:r>
            <w:t>der Staten-Generaal</w:t>
          </w:r>
        </w:p>
        <w:p w:rsidR="009D40FA" w:rsidRDefault="009D40FA" w:rsidP="009D40FA">
          <w:r>
            <w:t>Binnenhof 4</w:t>
          </w:r>
        </w:p>
        <w:p w:rsidR="00074F10" w:rsidRDefault="009D40FA" w:rsidP="009D40FA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805B72" w:rsidP="00805B72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0859D6" w:rsidP="00A50CF6">
          <w:r>
            <w:t>17 maart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805B72" w:rsidP="00805B72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805B72" w:rsidP="00805B72">
          <w:r w:rsidRPr="00F83BC6">
            <w:t>Voorstel van wet</w:t>
          </w:r>
          <w:r>
            <w:t xml:space="preserve"> tot Wijziging van de Metrologiewet (implementatie richtlijnen) </w:t>
          </w:r>
          <w:r w:rsidRPr="00F83BC6">
            <w:t xml:space="preserve">(Kamerstuknummer </w:t>
          </w:r>
          <w:r>
            <w:t>34143)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34609"/>
    <w:docVar w:name="HC_HBLIB" w:val="DOMUS"/>
  </w:docVars>
  <w:rsids>
    <w:rsidRoot w:val="00805B72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449D1"/>
    <w:rsid w:val="0006024D"/>
    <w:rsid w:val="00066C11"/>
    <w:rsid w:val="00071F28"/>
    <w:rsid w:val="00074079"/>
    <w:rsid w:val="00074F10"/>
    <w:rsid w:val="000859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86C0B"/>
    <w:rsid w:val="00192FF6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7F77"/>
    <w:rsid w:val="00200201"/>
    <w:rsid w:val="00200D88"/>
    <w:rsid w:val="00201F68"/>
    <w:rsid w:val="00212220"/>
    <w:rsid w:val="00212F2A"/>
    <w:rsid w:val="00214F2B"/>
    <w:rsid w:val="002162A5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040"/>
    <w:rsid w:val="00477252"/>
    <w:rsid w:val="00483F0B"/>
    <w:rsid w:val="00496319"/>
    <w:rsid w:val="00497279"/>
    <w:rsid w:val="004A29E3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D6DCE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599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5B72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97424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1A7B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D40FA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0E38"/>
    <w:rsid w:val="00C217E1"/>
    <w:rsid w:val="00C219B1"/>
    <w:rsid w:val="00C27FF8"/>
    <w:rsid w:val="00C4015B"/>
    <w:rsid w:val="00C40C60"/>
    <w:rsid w:val="00C5258E"/>
    <w:rsid w:val="00C619A7"/>
    <w:rsid w:val="00C73D5F"/>
    <w:rsid w:val="00C83875"/>
    <w:rsid w:val="00C92958"/>
    <w:rsid w:val="00C97C80"/>
    <w:rsid w:val="00CA47D3"/>
    <w:rsid w:val="00CA6533"/>
    <w:rsid w:val="00CA6A25"/>
    <w:rsid w:val="00CA6A3F"/>
    <w:rsid w:val="00CA7C99"/>
    <w:rsid w:val="00CC47BD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38A6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2015-03-17T09:58:00.0000000Z</lastPrinted>
  <dcterms:created xsi:type="dcterms:W3CDTF">2015-03-17T09:59:00.0000000Z</dcterms:created>
  <dcterms:modified xsi:type="dcterms:W3CDTF">2015-03-17T16:04:00.0000000Z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0x010100B79E8F68E1A2454891B9C6FAF2C7906E</vt:lpwstr>
  </property>
</Properties>
</file>