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E335392" wp14:anchorId="136329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19EC84" wp14:editId="6793740B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032A3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B576EA" w:rsidR="003A095A" w:rsidP="00631547" w:rsidRDefault="00EA5C2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19 </w:t>
            </w:r>
            <w:r w:rsidR="00631547">
              <w:t xml:space="preserve">februari </w:t>
            </w:r>
            <w:r w:rsidRPr="00B576EA" w:rsidR="00B576EA">
              <w:t>2015</w:t>
            </w:r>
          </w:p>
        </w:tc>
      </w:tr>
      <w:tr w:rsidR="003A095A" w:rsidTr="00B576EA">
        <w:trPr>
          <w:trHeight w:val="1208" w:hRule="exact"/>
        </w:trPr>
        <w:tc>
          <w:tcPr>
            <w:tcW w:w="1099" w:type="dxa"/>
          </w:tcPr>
          <w:p w:rsidR="003A095A" w:rsidRDefault="00032A3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B576EA" w:rsidR="003A095A" w:rsidP="00631547" w:rsidRDefault="00B576EA">
            <w:pPr>
              <w:pStyle w:val="datumonderwerp"/>
            </w:pPr>
            <w:r>
              <w:rPr>
                <w:rFonts w:cs="Arial"/>
              </w:rPr>
              <w:t xml:space="preserve">Voorstel van wet tot </w:t>
            </w:r>
            <w:r w:rsidR="00631547">
              <w:rPr>
                <w:rFonts w:cs="Arial"/>
              </w:rPr>
              <w:t>w</w:t>
            </w:r>
            <w:r w:rsidRPr="00631547" w:rsidR="00631547">
              <w:rPr>
                <w:rFonts w:cs="Arial"/>
              </w:rPr>
              <w:t>ijziging van de Politiewet 2012 (onderzoek in lichaam)</w:t>
            </w:r>
            <w:r>
              <w:rPr>
                <w:rFonts w:cs="Arial"/>
              </w:rPr>
              <w:t xml:space="preserve"> (3</w:t>
            </w:r>
            <w:r w:rsidR="00631547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="00631547">
              <w:rPr>
                <w:rFonts w:cs="Arial"/>
              </w:rPr>
              <w:t>013</w:t>
            </w:r>
            <w:r>
              <w:rPr>
                <w:rFonts w:cs="Arial"/>
              </w:rP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631547" w:rsidR="00253CF7" w:rsidP="00253CF7" w:rsidRDefault="00253CF7">
            <w:pPr>
              <w:pStyle w:val="afzendgegevens"/>
            </w:pPr>
            <w:r w:rsidRPr="00631547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B576EA" w:rsidRDefault="00B576EA">
            <w:pPr>
              <w:pStyle w:val="referentiekopjes"/>
            </w:pPr>
            <w:r>
              <w:t>Ons kenmerk</w:t>
            </w:r>
          </w:p>
          <w:p w:rsidRPr="00B576EA" w:rsidR="00B576EA" w:rsidP="00B576EA" w:rsidRDefault="00EA5C24">
            <w:pPr>
              <w:pStyle w:val="referentiegegevens"/>
            </w:pPr>
            <w:r>
              <w:t>614866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5A58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5EDE9C9" wp14:anchorId="1ED7C00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B576EA">
        <w:t xml:space="preserve"> </w:t>
      </w:r>
      <w:r w:rsidR="00744108">
        <w:t xml:space="preserve">en een nota van wijziging </w:t>
      </w:r>
      <w:r w:rsidR="00016EA7">
        <w:t>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4"/>
            </w:tblGrid>
            <w:tr w:rsidRPr="00253CF7" w:rsidR="00253CF7" w:rsidTr="001E49C9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shd w:val="clear" w:color="auto" w:fill="auto"/>
                </w:tcPr>
                <w:p w:rsidR="00B576EA" w:rsidP="00B576EA" w:rsidRDefault="00B576EA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B576EA" w:rsidP="00253CF7" w:rsidRDefault="00B576EA">
                  <w:pPr>
                    <w:pStyle w:val="broodtekst"/>
                  </w:pPr>
                </w:p>
                <w:p w:rsidR="00B576EA" w:rsidP="00253CF7" w:rsidRDefault="00B576EA">
                  <w:pPr>
                    <w:pStyle w:val="broodtekst"/>
                  </w:pPr>
                </w:p>
                <w:p w:rsidR="00B576EA" w:rsidP="00253CF7" w:rsidRDefault="00B576EA">
                  <w:pPr>
                    <w:pStyle w:val="broodtekst"/>
                  </w:pPr>
                </w:p>
                <w:p w:rsidRPr="00253CF7" w:rsidR="00B576EA" w:rsidP="00253CF7" w:rsidRDefault="00B576EA">
                  <w:pPr>
                    <w:pStyle w:val="broodtekst"/>
                  </w:pPr>
                  <w:r>
                    <w:t>I.W. Opstelten</w:t>
                  </w:r>
                </w:p>
              </w:tc>
            </w:tr>
            <w:tr w:rsidRPr="00253CF7" w:rsidR="00253CF7" w:rsidTr="001A0E52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</w:tbl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5A58B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A58B1">
            <w:fldChar w:fldCharType="begin"/>
          </w:r>
          <w:r w:rsidR="005A58B1">
            <w:instrText xml:space="preserve"> NUMPAGES   \* MERGEFORMAT </w:instrText>
          </w:r>
          <w:r w:rsidR="005A58B1">
            <w:fldChar w:fldCharType="separate"/>
          </w:r>
          <w:r w:rsidR="005A58B1">
            <w:t>1</w:t>
          </w:r>
          <w:r w:rsidR="005A58B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A58B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A58B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58B1">
            <w:fldChar w:fldCharType="begin"/>
          </w:r>
          <w:r w:rsidR="005A58B1">
            <w:instrText xml:space="preserve"> SECTIONPAGES   \* MERGEFORMAT </w:instrText>
          </w:r>
          <w:r w:rsidR="005A58B1">
            <w:fldChar w:fldCharType="separate"/>
          </w:r>
          <w:r w:rsidR="00253CF7">
            <w:t>1</w:t>
          </w:r>
          <w:r w:rsidR="005A58B1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32A3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A58B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A58B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58B1">
            <w:fldChar w:fldCharType="begin"/>
          </w:r>
          <w:r w:rsidR="005A58B1">
            <w:instrText xml:space="preserve"> SECTIONPAGES   \* MERGEFORMAT </w:instrText>
          </w:r>
          <w:r w:rsidR="005A58B1">
            <w:fldChar w:fldCharType="separate"/>
          </w:r>
          <w:r w:rsidR="00253CF7">
            <w:t>1</w:t>
          </w:r>
          <w:r w:rsidR="005A58B1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BB097E4" wp14:editId="20BFF9F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A58B1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A58B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A58B1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A58B1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A58B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A58B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032A3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A58B1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5A58B1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A58B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032A32">
                                  <w:fldChar w:fldCharType="begin"/>
                                </w:r>
                                <w:r w:rsidR="00032A32">
                                  <w:instrText xml:space="preserve"> DOCPROPERTY onskenmerk </w:instrText>
                                </w:r>
                                <w:r w:rsidR="00032A32">
                                  <w:fldChar w:fldCharType="separate"/>
                                </w:r>
                                <w:r w:rsidR="005A58B1">
                                  <w:t>ALTIJD INVULLEN</w:t>
                                </w:r>
                                <w:r w:rsidR="00032A3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A58B1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58B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A58B1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A58B1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A58B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58B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032A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A58B1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5A58B1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58B1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032A32">
                            <w:fldChar w:fldCharType="begin"/>
                          </w:r>
                          <w:r w:rsidR="00032A32">
                            <w:instrText xml:space="preserve"> DOCPROPERTY onskenmerk </w:instrText>
                          </w:r>
                          <w:r w:rsidR="00032A32">
                            <w:fldChar w:fldCharType="separate"/>
                          </w:r>
                          <w:r w:rsidR="005A58B1">
                            <w:t>ALTIJD INVULLEN</w:t>
                          </w:r>
                          <w:r w:rsidR="00032A3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FE56765" wp14:editId="1EBC98C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43D291C" wp14:editId="795F00D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CAF5679" wp14:editId="7D95463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032A32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32A32"/>
    <w:rsid w:val="000B13EC"/>
    <w:rsid w:val="001E1032"/>
    <w:rsid w:val="00200969"/>
    <w:rsid w:val="00253CF7"/>
    <w:rsid w:val="00274781"/>
    <w:rsid w:val="003A095A"/>
    <w:rsid w:val="003D162F"/>
    <w:rsid w:val="003F7895"/>
    <w:rsid w:val="004272FD"/>
    <w:rsid w:val="00487F82"/>
    <w:rsid w:val="005A58B1"/>
    <w:rsid w:val="005B2E35"/>
    <w:rsid w:val="00631547"/>
    <w:rsid w:val="00744108"/>
    <w:rsid w:val="007F1D84"/>
    <w:rsid w:val="0080085C"/>
    <w:rsid w:val="00AC72B5"/>
    <w:rsid w:val="00B42651"/>
    <w:rsid w:val="00B576EA"/>
    <w:rsid w:val="00BA63EF"/>
    <w:rsid w:val="00D11C33"/>
    <w:rsid w:val="00D671CD"/>
    <w:rsid w:val="00EA5C24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2015-02-19T15:14:00.0000000Z</lastPrinted>
  <dcterms:created xsi:type="dcterms:W3CDTF">2015-02-19T15:29:00.0000000Z</dcterms:created>
  <dcterms:modified xsi:type="dcterms:W3CDTF">2015-02-19T15:29:00.0000000Z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0x010100B86FE6D532586640BB8ADF4D92B9F5F2</vt:lpwstr>
  </property>
</Properties>
</file>