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4678F" w:rsidTr="00D4678F">
        <w:trPr>
          <w:trHeight w:val="289" w:hRule="exact"/>
        </w:trPr>
        <w:tc>
          <w:tcPr>
            <w:tcW w:w="929" w:type="dxa"/>
          </w:tcPr>
          <w:p w:rsidRPr="00434042" w:rsidR="00D4678F" w:rsidP="00D4678F" w:rsidRDefault="00D4678F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4678F" w:rsidP="000A54E7" w:rsidRDefault="006B4C9C">
            <w:r>
              <w:t xml:space="preserve"> 16 februari 2015</w:t>
            </w:r>
          </w:p>
        </w:tc>
      </w:tr>
      <w:tr w:rsidRPr="00434042" w:rsidR="00D4678F" w:rsidTr="00D4678F">
        <w:trPr>
          <w:trHeight w:val="368"/>
        </w:trPr>
        <w:tc>
          <w:tcPr>
            <w:tcW w:w="929" w:type="dxa"/>
          </w:tcPr>
          <w:p w:rsidR="00D4678F" w:rsidP="00D4678F" w:rsidRDefault="00D4678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4678F" w:rsidP="000A54E7" w:rsidRDefault="00D4678F">
            <w:r>
              <w:t xml:space="preserve">Schriftelijk overleg inzake uitwerking motie van de leden </w:t>
            </w:r>
            <w:proofErr w:type="spellStart"/>
            <w:r>
              <w:t>Straus</w:t>
            </w:r>
            <w:proofErr w:type="spellEnd"/>
            <w:r>
              <w:t xml:space="preserve"> en </w:t>
            </w:r>
            <w:proofErr w:type="spellStart"/>
            <w:r>
              <w:t>Jadnanansing</w:t>
            </w:r>
            <w:proofErr w:type="spellEnd"/>
            <w:r>
              <w:t xml:space="preserve"> over met buurlanden afstemmen van erkenning van beroepskwalificaties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4678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4678F" w:rsidP="00D4678F" w:rsidRDefault="00D4678F">
            <w:r>
              <w:t>De voorzitter van de Tweede Kamer der Staten-Generaal</w:t>
            </w:r>
          </w:p>
          <w:p w:rsidR="00D4678F" w:rsidP="00D4678F" w:rsidRDefault="00D4678F">
            <w:r>
              <w:t>Postbus 20018</w:t>
            </w:r>
          </w:p>
          <w:p w:rsidR="00D4678F" w:rsidP="00D4678F" w:rsidRDefault="00D4678F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 xml:space="preserve">DEN HAAG  </w:t>
            </w:r>
          </w:p>
          <w:p w:rsidR="00D4678F" w:rsidP="00D4678F" w:rsidRDefault="00D4678F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4678F" w:rsidTr="007B7125">
        <w:tc>
          <w:tcPr>
            <w:tcW w:w="2160" w:type="dxa"/>
          </w:tcPr>
          <w:p w:rsidRPr="004E6BCF" w:rsidR="00D4678F" w:rsidP="00D4678F" w:rsidRDefault="00D4678F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Pr="00D86CC6" w:rsidR="00D4678F" w:rsidP="007B7125" w:rsidRDefault="00D4678F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2300</w:t>
            </w:r>
          </w:p>
          <w:p w:rsidR="00D4678F" w:rsidP="00D4678F" w:rsidRDefault="00D467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4678F" w:rsidP="00D4678F" w:rsidRDefault="00D467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4678F" w:rsidP="00D4678F" w:rsidRDefault="00D467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4678F" w:rsidP="00D4678F" w:rsidRDefault="00D467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D4678F" w:rsidP="006B4C9C" w:rsidRDefault="00D4678F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D4678F" w:rsidTr="007B7125">
        <w:trPr>
          <w:trHeight w:val="200" w:hRule="exact"/>
        </w:trPr>
        <w:tc>
          <w:tcPr>
            <w:tcW w:w="2160" w:type="dxa"/>
          </w:tcPr>
          <w:p w:rsidRPr="00356D2B" w:rsidR="00D4678F" w:rsidP="007B7125" w:rsidRDefault="00D4678F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D4678F" w:rsidTr="007B7125">
        <w:trPr>
          <w:trHeight w:val="450"/>
        </w:trPr>
        <w:tc>
          <w:tcPr>
            <w:tcW w:w="2160" w:type="dxa"/>
          </w:tcPr>
          <w:p w:rsidR="00D4678F" w:rsidP="00D4678F" w:rsidRDefault="00D4678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D4678F" w:rsidP="007B7125" w:rsidRDefault="00D4678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730845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D4678F" w:rsidTr="007B7125">
        <w:trPr>
          <w:trHeight w:val="113"/>
        </w:trPr>
        <w:tc>
          <w:tcPr>
            <w:tcW w:w="2160" w:type="dxa"/>
          </w:tcPr>
          <w:p w:rsidRPr="00D86CC6" w:rsidR="00D4678F" w:rsidP="00D4678F" w:rsidRDefault="00D4678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D4678F" w:rsidP="007B7125" w:rsidRDefault="00D4678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D4678F" w:rsidP="00D4678F" w:rsidRDefault="00D4678F">
      <w:r>
        <w:t>Hierbij bied ik u mijn reactie aan op de vragen en opmerkingen in het kader van</w:t>
      </w:r>
    </w:p>
    <w:p w:rsidR="00D4678F" w:rsidP="00D4678F" w:rsidRDefault="00D4678F">
      <w:r>
        <w:t xml:space="preserve">het schriftelijk overleg met de vaste commissie voor Onderwijs, Cultuur en Wetenschap over mijn brief van 25 november 2014 over de </w:t>
      </w:r>
      <w:r>
        <w:rPr>
          <w:bCs/>
        </w:rPr>
        <w:t>u</w:t>
      </w:r>
      <w:r w:rsidRPr="00124D79">
        <w:rPr>
          <w:bCs/>
        </w:rPr>
        <w:t xml:space="preserve">itwerking </w:t>
      </w:r>
      <w:r>
        <w:rPr>
          <w:bCs/>
        </w:rPr>
        <w:t xml:space="preserve">van de </w:t>
      </w:r>
      <w:r w:rsidRPr="00124D79">
        <w:rPr>
          <w:bCs/>
        </w:rPr>
        <w:t xml:space="preserve">motie van de leden </w:t>
      </w:r>
      <w:proofErr w:type="spellStart"/>
      <w:r w:rsidRPr="00124D79">
        <w:rPr>
          <w:bCs/>
        </w:rPr>
        <w:t>Straus</w:t>
      </w:r>
      <w:proofErr w:type="spellEnd"/>
      <w:r w:rsidRPr="00124D79">
        <w:rPr>
          <w:bCs/>
        </w:rPr>
        <w:t xml:space="preserve"> en </w:t>
      </w:r>
      <w:proofErr w:type="spellStart"/>
      <w:r w:rsidRPr="00124D79">
        <w:rPr>
          <w:bCs/>
        </w:rPr>
        <w:t>Jadnanansing</w:t>
      </w:r>
      <w:proofErr w:type="spellEnd"/>
      <w:r w:rsidRPr="00124D79">
        <w:rPr>
          <w:bCs/>
        </w:rPr>
        <w:t xml:space="preserve"> over </w:t>
      </w:r>
      <w:r>
        <w:rPr>
          <w:bCs/>
        </w:rPr>
        <w:t xml:space="preserve">het </w:t>
      </w:r>
      <w:r w:rsidRPr="00124D79">
        <w:rPr>
          <w:bCs/>
        </w:rPr>
        <w:t xml:space="preserve">afstemmen </w:t>
      </w:r>
      <w:r>
        <w:rPr>
          <w:bCs/>
        </w:rPr>
        <w:t xml:space="preserve">met buurlanden </w:t>
      </w:r>
      <w:r w:rsidRPr="00124D79">
        <w:rPr>
          <w:bCs/>
        </w:rPr>
        <w:t xml:space="preserve">van </w:t>
      </w:r>
      <w:r>
        <w:rPr>
          <w:bCs/>
        </w:rPr>
        <w:t xml:space="preserve">de </w:t>
      </w:r>
      <w:r w:rsidRPr="00124D79">
        <w:rPr>
          <w:bCs/>
        </w:rPr>
        <w:t>erkenning van beroepskwalificaties</w:t>
      </w:r>
      <w:r>
        <w:t>.</w:t>
      </w:r>
    </w:p>
    <w:p w:rsidR="00D4678F" w:rsidP="00D4678F" w:rsidRDefault="00D4678F"/>
    <w:p w:rsidR="00D4678F" w:rsidP="00D4678F" w:rsidRDefault="00D4678F"/>
    <w:p w:rsidRPr="006B4C9C" w:rsidR="00D4678F" w:rsidP="00D4678F" w:rsidRDefault="00D4678F">
      <w:r w:rsidRPr="006B4C9C">
        <w:t>de minister van Onderwijs, Cultuur en Wetenschap,</w:t>
      </w:r>
    </w:p>
    <w:p w:rsidRPr="006B4C9C" w:rsidR="00D4678F" w:rsidP="00D4678F" w:rsidRDefault="00D4678F"/>
    <w:p w:rsidRPr="006B4C9C" w:rsidR="00D4678F" w:rsidP="00D4678F" w:rsidRDefault="00D4678F"/>
    <w:p w:rsidRPr="006B4C9C" w:rsidR="00D4678F" w:rsidP="00D4678F" w:rsidRDefault="00D4678F"/>
    <w:p w:rsidRPr="00263FD6" w:rsidR="00692BA9" w:rsidP="00D4678F" w:rsidRDefault="00D4678F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8F" w:rsidRDefault="00D4678F">
      <w:r>
        <w:separator/>
      </w:r>
    </w:p>
    <w:p w:rsidR="00D4678F" w:rsidRDefault="00D4678F"/>
  </w:endnote>
  <w:endnote w:type="continuationSeparator" w:id="0">
    <w:p w:rsidR="00D4678F" w:rsidRDefault="00D4678F">
      <w:r>
        <w:continuationSeparator/>
      </w:r>
    </w:p>
    <w:p w:rsidR="00D4678F" w:rsidRDefault="00D46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4678F" w:rsidP="00D4678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4678F" w:rsidP="00D4678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8703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8703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8F" w:rsidRDefault="00D4678F">
      <w:r>
        <w:separator/>
      </w:r>
    </w:p>
    <w:p w:rsidR="00D4678F" w:rsidRDefault="00D4678F"/>
  </w:footnote>
  <w:footnote w:type="continuationSeparator" w:id="0">
    <w:p w:rsidR="00D4678F" w:rsidRDefault="00D4678F">
      <w:r>
        <w:continuationSeparator/>
      </w:r>
    </w:p>
    <w:p w:rsidR="00D4678F" w:rsidRDefault="00D467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D4678F" w:rsidRPr="002F71BB" w:rsidRDefault="00D4678F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C661E">
            <w:rPr>
              <w:sz w:val="13"/>
              <w:szCs w:val="13"/>
            </w:rPr>
            <w:t>730845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4678F" w:rsidRDefault="00D4678F" w:rsidP="00D4678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49" name="Afbeelding 9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678F" w:rsidRPr="00543A0D" w:rsidRDefault="00D4678F" w:rsidP="00D4678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4678F" w:rsidP="00D4678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351B4A3A82734D968A1F5109B4E742EE&quot;/&gt;&lt;Field id=&quot;UserGroup.1&quot; value=&quot;Internationaal Beleid&quot;/&gt;&lt;Field id=&quot;UserGroup.2&quot; value=&quot;IB&quot;/&gt;&lt;Field id=&quot;UserGroup.3&quot; value=&quot;&quot;/&gt;&lt;Field id=&quot;UserGroup.815F2AA4BDBE427BB9EA923102C2FB70&quot; value=&quot;Internationaal Beleid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drs. A.A. Buitevel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International Polic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555E0C6B7FB4E729C8892246899E155&quot;/&gt;&lt;Field id=&quot;Author.1&quot; value=&quot;Geleijnse&quot;/&gt;&lt;Field id=&quot;Author.2&quot; value=&quot;F.&quot;/&gt;&lt;Field id=&quot;Author.3&quot; value=&quot;&quot;/&gt;&lt;Field id=&quot;Author.4&quot; value=&quot;Ferdi&quot;/&gt;&lt;Field id=&quot;Author.5&quot; value=&quot;f.geleijnse@minocw.nl&quot;/&gt;&lt;Field id=&quot;Author.6&quot; value=&quot;&quot;/&gt;&lt;Field id=&quot;Author.7&quot; value=&quot;&quot;/&gt;&lt;Field id=&quot;Author.8&quot; value=&quot;&quot;/&gt;&lt;Field id=&quot;Author.9&quot; value=&quot;o200gel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Geleijnse&quot;/&gt;&lt;Field id=&quot;Author.E72E562AD10E44CF8B0BB85626A7CED6&quot; value=&quot;&quot;/&gt;&lt;Field id=&quot;Author.2A7545B21CF14EEBBD8CE2FB110ECA76&quot; value=&quot;+31 6 31 74 92 48&quot;/&gt;&lt;Field id=&quot;Author.07A356D7877849EBA5C9C7CF16E58D5F&quot; value=&quot;&quot;/&gt;&lt;Field id=&quot;Author.316524BDEDA04B27B02489813A15B3D2&quot; value=&quot;2300&quot;/&gt;&lt;Field id=&quot;Author.764D5833F93D470E8E750B1DAEBD2873&quot; value=&quot;3658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31 74 92 48&quot;/&gt;&lt;Field id=&quot;Author.9F10345A9CBA40549518EFEBF9616FE7&quot; value=&quot;IB&quot;/&gt;&lt;Field id=&quot;Author.A08FD3E3B58F4E81842FC68F44A9B386&quot; value=&quot;OCW&quot;/&gt;&lt;Field id=&quot;Author.8DC78BAD95DF4C7792B2965626F7CBF4&quot; value=&quot;1&quot;/&gt;&lt;Field id=&quot;Typist.0&quot; value=&quot;E555E0C6B7FB4E729C8892246899E155&quot;/&gt;&lt;Field id=&quot;Typist.1&quot; value=&quot;Geleijnse&quot;/&gt;&lt;Field id=&quot;Typist.2&quot; value=&quot;F.&quot;/&gt;&lt;Field id=&quot;Typist.3&quot; value=&quot;&quot;/&gt;&lt;Field id=&quot;Typist.4&quot; value=&quot;Ferdi&quot;/&gt;&lt;Field id=&quot;Typist.5&quot; value=&quot;f.geleijnse@minocw.nl&quot;/&gt;&lt;Field id=&quot;Typist.6&quot; value=&quot;&quot;/&gt;&lt;Field id=&quot;Typist.7&quot; value=&quot;&quot;/&gt;&lt;Field id=&quot;Typist.8&quot; value=&quot;&quot;/&gt;&lt;Field id=&quot;Typist.9&quot; value=&quot;o200gel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Geleijnse&quot;/&gt;&lt;Field id=&quot;Typist.E72E562AD10E44CF8B0BB85626A7CED6&quot; value=&quot;&quot;/&gt;&lt;Field id=&quot;Typist.2A7545B21CF14EEBBD8CE2FB110ECA76&quot; value=&quot;+31 6 31 74 92 48&quot;/&gt;&lt;Field id=&quot;Typist.07A356D7877849EBA5C9C7CF16E58D5F&quot; value=&quot;&quot;/&gt;&lt;Field id=&quot;Typist.316524BDEDA04B27B02489813A15B3D2&quot; value=&quot;2300&quot;/&gt;&lt;Field id=&quot;Typist.764D5833F93D470E8E750B1DAEBD2873&quot; value=&quot;3658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31 74 92 48&quot;/&gt;&lt;Field id=&quot;Typist.9F10345A9CBA40549518EFEBF9616FE7&quot; value=&quot;IB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6E55ED456B6F49F1804871E71AC1BBE0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 overleg inzake uitwerking motie  van de leden Straus en Jadnanansing over met buurlanden afstemmen van erkenning van beroepskwalificatie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c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c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D4678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4C9C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661E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05F7C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A7A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7038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678F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4678F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4678F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2015-02-13T10:03:00.0000000Z</lastPrinted>
  <dcterms:created xsi:type="dcterms:W3CDTF">2015-02-16T15:12:00.0000000Z</dcterms:created>
  <dcterms:modified xsi:type="dcterms:W3CDTF">2015-02-16T15:12:00.0000000Z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730845</vt:lpwstr>
  </property>
  <property fmtid="{D5CDD505-2E9C-101B-9397-08002B2CF9AE}" pid="3" name="ContentTypeId">
    <vt:lpwstr>0x010100B6881081C8F37A41BD483A51BBF079B0</vt:lpwstr>
  </property>
</Properties>
</file>