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426AA" w:rsidR="003E4870" w:rsidP="007426AA" w:rsidRDefault="003E4870">
      <w:pPr>
        <w:rPr>
          <w:szCs w:val="18"/>
        </w:rPr>
      </w:pPr>
    </w:p>
    <w:p w:rsidR="00C601CE" w:rsidP="00810C93" w:rsidRDefault="00810C93">
      <w:r>
        <w:br/>
      </w:r>
      <w:r w:rsidR="00C601CE">
        <w:t>Geachte Voorzitter,</w:t>
      </w:r>
    </w:p>
    <w:p w:rsidR="00C601CE" w:rsidP="00810C93" w:rsidRDefault="00C601CE"/>
    <w:p w:rsidR="00A50CF6" w:rsidP="00C601CE" w:rsidRDefault="00C601CE">
      <w:r>
        <w:t xml:space="preserve">De vaste commissie voor Economische Zaken heeft op 2 februari 2015 inbreng geleverd voor het verslag van een schriftelijk overleg over de gaswinning in Groningen </w:t>
      </w:r>
      <w:r w:rsidRPr="00207EDF">
        <w:rPr>
          <w:szCs w:val="18"/>
        </w:rPr>
        <w:t>en dan met name het instemmingsbesluit met het gewijzigde winningsplan voor de gaswinning uit het Groningenveld en de gemaakt</w:t>
      </w:r>
      <w:r>
        <w:rPr>
          <w:szCs w:val="18"/>
        </w:rPr>
        <w:t>e</w:t>
      </w:r>
      <w:r w:rsidRPr="00207EDF">
        <w:rPr>
          <w:szCs w:val="18"/>
        </w:rPr>
        <w:t xml:space="preserve"> afwegingen (Kamerstukken II 2014/15, 33 529, nr. 94)</w:t>
      </w:r>
      <w:r>
        <w:t xml:space="preserve">. In de bijlage treft u de antwoorden op de vragen. </w:t>
      </w:r>
    </w:p>
    <w:p w:rsidR="00C601CE" w:rsidP="00C601CE" w:rsidRDefault="00C601CE"/>
    <w:p w:rsidR="00C601CE" w:rsidP="00C601CE" w:rsidRDefault="00C601CE"/>
    <w:p w:rsidR="001E33EE" w:rsidP="00C601CE" w:rsidRDefault="001E33EE"/>
    <w:p w:rsidR="001E33EE" w:rsidP="00C601CE" w:rsidRDefault="001E33EE"/>
    <w:p w:rsidR="001E33EE" w:rsidP="00C601CE" w:rsidRDefault="001E33EE"/>
    <w:p w:rsidR="00C601CE" w:rsidP="00C601CE" w:rsidRDefault="00C601CE"/>
    <w:p w:rsidR="00C601CE" w:rsidP="00C601CE" w:rsidRDefault="00C601CE"/>
    <w:p w:rsidR="00C601CE" w:rsidP="007536E0" w:rsidRDefault="007536E0">
      <w:pPr>
        <w:ind w:hanging="851"/>
      </w:pPr>
      <w:r>
        <w:t>(w.g.)</w:t>
      </w:r>
      <w:r>
        <w:tab/>
      </w:r>
      <w:r w:rsidR="00C601CE">
        <w:t>H.G.J. Kamp</w:t>
      </w:r>
    </w:p>
    <w:p w:rsidR="00C601CE" w:rsidP="00C601CE" w:rsidRDefault="00C601CE">
      <w:r>
        <w:t>Minister van Economische Zaken</w:t>
      </w:r>
    </w:p>
    <w:sectPr w:rsidR="00C601CE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219" w:rsidRDefault="00E83219">
      <w:r>
        <w:separator/>
      </w:r>
    </w:p>
    <w:p w:rsidR="00E83219" w:rsidRDefault="00E83219"/>
  </w:endnote>
  <w:endnote w:type="continuationSeparator" w:id="0">
    <w:p w:rsidR="00E83219" w:rsidRDefault="00E83219">
      <w:r>
        <w:continuationSeparator/>
      </w:r>
    </w:p>
    <w:p w:rsidR="00E83219" w:rsidRDefault="00E832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2C5" w:rsidRDefault="004752C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3E4870" w:rsidP="003E4870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3E4870" w:rsidP="003E4870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E83219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E83219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219" w:rsidRDefault="00E83219">
      <w:r>
        <w:separator/>
      </w:r>
    </w:p>
    <w:p w:rsidR="00E83219" w:rsidRDefault="00E83219"/>
  </w:footnote>
  <w:footnote w:type="continuationSeparator" w:id="0">
    <w:p w:rsidR="00E83219" w:rsidRDefault="00E83219">
      <w:r>
        <w:continuationSeparator/>
      </w:r>
    </w:p>
    <w:p w:rsidR="00E83219" w:rsidRDefault="00E832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2C5" w:rsidRDefault="004752C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3E4870" w:rsidP="003E4870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Energie, Telecom &amp; Mededinging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Energiemarkt</w:t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3E4870" w:rsidP="003E4870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3E4870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DGETM-EM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15019350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7536E0" w:rsidP="003E4870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15B0F91A" wp14:editId="4151211A">
                <wp:extent cx="2286000" cy="155257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1E33EE" w:rsidTr="00A50CF6">
      <w:tc>
        <w:tcPr>
          <w:tcW w:w="2160" w:type="dxa"/>
          <w:shd w:val="clear" w:color="auto" w:fill="auto"/>
        </w:tcPr>
        <w:p w:rsidR="00527BD4" w:rsidRPr="005819CE" w:rsidRDefault="003E4870" w:rsidP="003E4870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Energie, Telecom &amp; Mededinging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Energiemarkt</w:t>
          </w:r>
        </w:p>
        <w:p w:rsidR="003E4870" w:rsidRDefault="003E4870" w:rsidP="003E4870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Bezuidenhoutseweg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3E4870" w:rsidRDefault="003E4870" w:rsidP="003E4870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3E4870" w:rsidRDefault="003E4870" w:rsidP="003E4870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3E4870" w:rsidRPr="005B3814" w:rsidRDefault="003E4870" w:rsidP="003E4870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Overheidsidentificatienr</w:t>
          </w:r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1E33EE" w:rsidRDefault="003E4870" w:rsidP="003E4870">
          <w:pPr>
            <w:pStyle w:val="Huisstijl-Adres"/>
            <w:rPr>
              <w:noProof w:val="0"/>
              <w:lang w:val="de-DE"/>
            </w:rPr>
          </w:pPr>
          <w:r w:rsidRPr="001E33EE">
            <w:rPr>
              <w:noProof w:val="0"/>
              <w:lang w:val="de-DE"/>
            </w:rPr>
            <w:t>T</w:t>
          </w:r>
          <w:r w:rsidRPr="001E33EE">
            <w:rPr>
              <w:noProof w:val="0"/>
              <w:lang w:val="de-DE"/>
            </w:rPr>
            <w:tab/>
            <w:t>070 379 8911 (algemeen)</w:t>
          </w:r>
          <w:r w:rsidRPr="001E33EE">
            <w:rPr>
              <w:noProof w:val="0"/>
              <w:lang w:val="de-DE"/>
            </w:rPr>
            <w:br/>
            <w:t>www.rijksoverheid.nl/ez</w:t>
          </w:r>
        </w:p>
        <w:p w:rsidR="00527BD4" w:rsidRPr="001E33EE" w:rsidRDefault="00527BD4" w:rsidP="003E4870">
          <w:pPr>
            <w:pStyle w:val="Huisstijl-Adres"/>
            <w:rPr>
              <w:noProof w:val="0"/>
              <w:lang w:val="de-DE"/>
            </w:rPr>
          </w:pPr>
        </w:p>
      </w:tc>
    </w:tr>
    <w:tr w:rsidR="00527BD4" w:rsidRPr="001E33EE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1E33EE" w:rsidRDefault="00527BD4" w:rsidP="00A50CF6">
          <w:pPr>
            <w:rPr>
              <w:lang w:val="de-DE"/>
            </w:rPr>
          </w:pPr>
        </w:p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3E4870" w:rsidP="003E4870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3E4870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DGETM-EM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15019350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3E4870" w:rsidP="003E4870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3E4870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RPr="001E33EE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1E33EE" w:rsidRDefault="00527BD4" w:rsidP="003E4870">
          <w:pPr>
            <w:pStyle w:val="Huisstijl-Retouradres"/>
            <w:rPr>
              <w:noProof w:val="0"/>
              <w:lang w:val="de-DE"/>
            </w:rPr>
          </w:pPr>
          <w:r w:rsidRPr="001E33EE">
            <w:rPr>
              <w:noProof w:val="0"/>
              <w:lang w:val="de-DE"/>
            </w:rPr>
            <w:t xml:space="preserve">&gt; </w:t>
          </w:r>
          <w:r w:rsidR="003E4870" w:rsidRPr="001E33EE">
            <w:rPr>
              <w:noProof w:val="0"/>
              <w:lang w:val="de-DE"/>
            </w:rPr>
            <w:t>Retouradres Postbus 20401 2500 EK Den Haag</w:t>
          </w:r>
        </w:p>
      </w:tc>
    </w:tr>
    <w:tr w:rsidR="00527BD4" w:rsidRPr="001E33EE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1E33EE" w:rsidRDefault="00527BD4" w:rsidP="00A50CF6">
          <w:pPr>
            <w:pStyle w:val="Huisstijl-Rubricering"/>
            <w:rPr>
              <w:noProof w:val="0"/>
              <w:lang w:val="de-DE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1E33EE" w:rsidRDefault="001E33EE" w:rsidP="001E33EE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</w:t>
          </w:r>
        </w:p>
        <w:p w:rsidR="001E33EE" w:rsidRDefault="001E33EE" w:rsidP="001E33EE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1E33EE" w:rsidRDefault="001E33EE" w:rsidP="001E33EE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527BD4" w:rsidRDefault="001E33EE" w:rsidP="001E33EE">
          <w:pPr>
            <w:pStyle w:val="Huisstijl-NAW"/>
            <w:rPr>
              <w:noProof w:val="0"/>
            </w:rPr>
          </w:pPr>
          <w:r>
            <w:rPr>
              <w:noProof w:val="0"/>
            </w:rPr>
            <w:t>2513 AA  ’s-GRAVENHAGE</w:t>
          </w:r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3E4870" w:rsidP="003E4870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4752C5" w:rsidP="00A50CF6">
          <w:r>
            <w:t>9 februari 2015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3E4870" w:rsidP="003E4870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3E4870" w:rsidP="00A50CF6">
          <w:r>
            <w:t>Beantwoording schriftelijke vragen over de gaswinning in Groningen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5087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5019350"/>
    <w:docVar w:name="HC_HBLIB" w:val="DOMUS"/>
  </w:docVars>
  <w:rsids>
    <w:rsidRoot w:val="003E4870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3EE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E4870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315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752C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36E0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01CE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3219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3E48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E4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3E48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E4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2015-02-09T11:30:00.0000000Z</lastPrinted>
  <dcterms:created xsi:type="dcterms:W3CDTF">2015-02-09T12:04:00.0000000Z</dcterms:created>
  <dcterms:modified xsi:type="dcterms:W3CDTF">2015-02-09T15:03:00.0000000Z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0x010100388599866B01204E9BC18C9B61A2CC79</vt:lpwstr>
  </property>
</Properties>
</file>