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D40123" w14:paraId="55140C2F" w14:textId="64836EF8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686403">
        <w:t>een</w:t>
      </w:r>
      <w:r w:rsidR="003C06DA">
        <w:t xml:space="preserve"> fiche</w:t>
      </w:r>
      <w:r>
        <w:t>,</w:t>
      </w:r>
      <w:r w:rsidR="003C06DA">
        <w:t xml:space="preserve"> die werd</w:t>
      </w:r>
      <w:r w:rsidR="00AA6A05">
        <w:t xml:space="preserve"> opgesteld door de werkgroep Beoordeling Nieuwe Commissievoorstellen (BNC).</w:t>
      </w:r>
    </w:p>
    <w:p w:rsidR="002B2F4F" w:rsidP="00082176" w:rsidRDefault="002B2F4F" w14:paraId="55140C30" w14:textId="77777777">
      <w:pPr>
        <w:spacing w:line="276" w:lineRule="auto"/>
      </w:pPr>
    </w:p>
    <w:p w:rsidRPr="002443A7" w:rsidR="00CE590B" w:rsidP="00CE590B" w:rsidRDefault="00410A03" w14:paraId="7BE84148" w14:textId="77777777">
      <w:pPr>
        <w:autoSpaceDE w:val="0"/>
        <w:autoSpaceDN w:val="0"/>
        <w:adjustRightInd w:val="0"/>
        <w:spacing w:line="276" w:lineRule="auto"/>
        <w:ind w:left="227"/>
        <w:rPr>
          <w:bCs/>
          <w:szCs w:val="18"/>
        </w:rPr>
      </w:pPr>
      <w:r>
        <w:t xml:space="preserve"> </w:t>
      </w:r>
      <w:r w:rsidRPr="00257619">
        <w:rPr>
          <w:szCs w:val="18"/>
        </w:rPr>
        <w:t xml:space="preserve">Fiche 1: </w:t>
      </w:r>
      <w:r w:rsidRPr="002443A7" w:rsidR="00CE590B">
        <w:rPr>
          <w:kern w:val="28"/>
          <w:szCs w:val="18"/>
        </w:rPr>
        <w:t>Verordening Europees Fonds voor Strategische Investeringen (EFSI)</w:t>
      </w:r>
      <w:r w:rsidRPr="002443A7" w:rsidR="00CE590B">
        <w:rPr>
          <w:szCs w:val="18"/>
        </w:rPr>
        <w:t xml:space="preserve"> </w:t>
      </w:r>
    </w:p>
    <w:p w:rsidRPr="00257619" w:rsidR="00410A03" w:rsidP="00CE590B" w:rsidRDefault="00410A03" w14:paraId="1B1A03E8" w14:textId="0B33A788">
      <w:pPr>
        <w:autoSpaceDE w:val="0"/>
        <w:autoSpaceDN w:val="0"/>
        <w:adjustRightInd w:val="0"/>
        <w:spacing w:line="276" w:lineRule="auto"/>
        <w:ind w:left="227"/>
        <w:rPr>
          <w:bCs/>
          <w:szCs w:val="18"/>
        </w:rPr>
      </w:pPr>
    </w:p>
    <w:p w:rsidRPr="00686403" w:rsidR="00C81BCD" w:rsidP="00651C27" w:rsidRDefault="00686403" w14:paraId="2827AF04" w14:textId="5C05878B">
      <w:pPr>
        <w:spacing w:line="276" w:lineRule="auto"/>
        <w:ind w:left="227"/>
      </w:pPr>
      <w:r w:rsidRPr="00686403">
        <w:t xml:space="preserve"> </w:t>
      </w:r>
    </w:p>
    <w:p w:rsidRPr="00CB58BA" w:rsidR="00CB58BA" w:rsidP="00CB58BA" w:rsidRDefault="00CB58BA" w14:paraId="0898B50A" w14:textId="77777777"/>
    <w:p w:rsidRPr="00D534B0" w:rsidR="00036B33" w:rsidP="00036B33" w:rsidRDefault="00036B33" w14:paraId="0AD31104" w14:textId="1614DA7C">
      <w:pPr>
        <w:spacing w:line="276" w:lineRule="auto"/>
        <w:ind w:left="227"/>
      </w:pPr>
    </w:p>
    <w:p w:rsidRPr="00371DE5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71DE5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92E83">
            <w:fldChar w:fldCharType="begin"/>
          </w:r>
          <w:r w:rsidR="00692E83">
            <w:instrText xml:space="preserve"> NUMPAGES   \* MERGEFORMAT </w:instrText>
          </w:r>
          <w:r w:rsidR="00692E83">
            <w:fldChar w:fldCharType="separate"/>
          </w:r>
          <w:r w:rsidR="006323A4">
            <w:t>1</w:t>
          </w:r>
          <w:r w:rsidR="00692E8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35B61288" w:rsidR="0014093E" w:rsidRDefault="006323A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692E83">
            <w:fldChar w:fldCharType="begin"/>
          </w:r>
          <w:r w:rsidR="00692E83">
            <w:instrText xml:space="preserve"> NUMPAGES   \* MERGEFORMAT </w:instrText>
          </w:r>
          <w:r w:rsidR="00692E83">
            <w:fldChar w:fldCharType="separate"/>
          </w:r>
          <w:r>
            <w:t>1</w:t>
          </w:r>
          <w:r w:rsidR="00692E83">
            <w:fldChar w:fldCharType="end"/>
          </w:r>
        </w:p>
      </w:tc>
    </w:tr>
    <w:bookmarkEnd w:id="16"/>
  </w:tbl>
  <w:p w14:paraId="55140C5F" w14:textId="77777777" w:rsidR="0014093E" w:rsidRPr="00ED3ABD" w:rsidRDefault="0014093E" w:rsidP="00ED3ABD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5ADFCE6B" w:rsidR="0014093E" w:rsidRDefault="006323A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D3AB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692E83">
            <w:fldChar w:fldCharType="begin"/>
          </w:r>
          <w:r w:rsidR="00692E83">
            <w:instrText xml:space="preserve"> NUMPAGES   \* MERGEFORMAT </w:instrText>
          </w:r>
          <w:r w:rsidR="00692E83">
            <w:fldChar w:fldCharType="separate"/>
          </w:r>
          <w:r w:rsidR="00ED3ABD">
            <w:t>1</w:t>
          </w:r>
          <w:r w:rsidR="00692E83">
            <w:fldChar w:fldCharType="end"/>
          </w:r>
        </w:p>
      </w:tc>
    </w:tr>
  </w:tbl>
  <w:p w14:paraId="55140C73" w14:textId="77777777" w:rsidR="0014093E" w:rsidRPr="00ED3ABD" w:rsidRDefault="0014093E" w:rsidP="00ED3ABD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357DF3D7" w:rsidR="0014093E" w:rsidRDefault="006323A4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357DF3D7" w:rsidR="0014093E" w:rsidRDefault="006323A4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CE9DB4D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6323A4">
                                  <w:t>www.minbuza.nl</w:t>
                                </w:r>
                              </w:p>
                              <w:bookmarkEnd w:id="18"/>
                              <w:p w14:paraId="55140C8B" w14:textId="0B32E939" w:rsidR="0014093E" w:rsidRPr="007363CA" w:rsidRDefault="006323A4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0A98ACD" w:rsidR="0014093E" w:rsidRPr="007363CA" w:rsidRDefault="006323A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34B7120C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7A5D64">
                                  <w:t>48299</w:t>
                                </w:r>
                                <w:r w:rsidR="00ED60C6">
                                  <w:t xml:space="preserve"> </w:t>
                                </w:r>
                                <w:r w:rsidR="00C81BCD">
                                  <w:t xml:space="preserve"> </w:t>
                                </w:r>
                                <w:r w:rsidR="00CB58BA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1CA30238" w:rsidR="0014093E" w:rsidRPr="007363CA" w:rsidRDefault="006323A4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CE9DB4D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6323A4">
                            <w:t>www.minbuza.nl</w:t>
                          </w:r>
                        </w:p>
                        <w:bookmarkEnd w:id="24"/>
                        <w:p w14:paraId="55140C8B" w14:textId="0B32E939" w:rsidR="0014093E" w:rsidRPr="007363CA" w:rsidRDefault="006323A4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5" w:name="bm_phone"/>
                          <w:r w:rsidR="007363CA" w:rsidRPr="00D71F0D">
                            <w:t xml:space="preserve">0031 70 348 </w:t>
                          </w:r>
                          <w:bookmarkEnd w:id="25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6" w:name="bm_fax"/>
                          <w:bookmarkStart w:id="27" w:name="bm_email"/>
                          <w:bookmarkEnd w:id="26"/>
                          <w:r w:rsidR="007363CA" w:rsidRPr="00D71F0D"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0A98ACD" w:rsidR="0014093E" w:rsidRPr="007363CA" w:rsidRDefault="006323A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34B7120C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7A5D64">
                            <w:t>48299</w:t>
                          </w:r>
                          <w:r w:rsidR="00ED60C6">
                            <w:t xml:space="preserve"> </w:t>
                          </w:r>
                          <w:r w:rsidR="00C81BCD">
                            <w:t xml:space="preserve"> </w:t>
                          </w:r>
                          <w:r w:rsidR="00CB58BA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1CA30238" w:rsidR="0014093E" w:rsidRPr="007363CA" w:rsidRDefault="006323A4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DA862A8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323A4" w:rsidRPr="006323A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6323A4" w:rsidRPr="006323A4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0AE4539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323A4" w:rsidRPr="006323A4">
            <w:rPr>
              <w:bCs/>
              <w:lang w:val="en-US"/>
            </w:rPr>
            <w:t>4</w:t>
          </w:r>
        </w:p>
        <w:p w14:paraId="55140C65" w14:textId="49CABF03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15005BB4" w:rsidR="0014093E" w:rsidRPr="00035E67" w:rsidRDefault="006323A4" w:rsidP="00CE590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410A03">
            <w:rPr>
              <w:rFonts w:cs="Verdana"/>
              <w:szCs w:val="18"/>
            </w:rPr>
            <w:t xml:space="preserve">6 </w:t>
          </w:r>
          <w:r w:rsidR="00CE590B">
            <w:rPr>
              <w:rFonts w:cs="Verdana"/>
              <w:szCs w:val="18"/>
            </w:rPr>
            <w:t>febr</w:t>
          </w:r>
          <w:r w:rsidR="00410A03">
            <w:rPr>
              <w:rFonts w:cs="Verdana"/>
              <w:szCs w:val="18"/>
            </w:rPr>
            <w:t>uari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1059440" w:rsidR="0014093E" w:rsidRPr="001F182C" w:rsidRDefault="006323A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870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92E83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3ABD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242</ap:Characters>
  <ap:DocSecurity>0</ap:DocSecurity>
  <ap:Lines>21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0x0101000A40E5FA6873604284FFAB671B3C2A3C</vt:lpwstr>
  </property>
</Properties>
</file>