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13E" w:rsidP="0068313E" w:rsidRDefault="0068313E">
      <w:pPr>
        <w:tabs>
          <w:tab w:val="left" w:pos="426"/>
        </w:tabs>
      </w:pPr>
    </w:p>
    <w:p w:rsidR="009E600F" w:rsidP="0068313E" w:rsidRDefault="009E600F">
      <w:pPr>
        <w:tabs>
          <w:tab w:val="left" w:pos="426"/>
        </w:tabs>
      </w:pPr>
      <w:r>
        <w:t>Geachte Voorzitter,</w:t>
      </w:r>
    </w:p>
    <w:p w:rsidR="009E600F" w:rsidP="0068313E" w:rsidRDefault="009E600F">
      <w:pPr>
        <w:tabs>
          <w:tab w:val="left" w:pos="426"/>
        </w:tabs>
      </w:pPr>
    </w:p>
    <w:p w:rsidR="004704B3" w:rsidP="00FE518D" w:rsidRDefault="00FE518D">
      <w:r>
        <w:t>Hierbij bied ik u de n</w:t>
      </w:r>
      <w:r w:rsidRPr="0087211F">
        <w:t>ota naar aanleiding van het verslag</w:t>
      </w:r>
      <w:r>
        <w:t xml:space="preserve"> inzake het bovenvermelde voorstel aan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alsmede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een</w:t>
      </w:r>
      <w:proofErr w:type="spellEnd"/>
      <w:r>
        <w:rPr>
          <w:lang w:val="en-US"/>
        </w:rPr>
        <w:t xml:space="preserve"> nota van </w:t>
      </w:r>
      <w:proofErr w:type="spellStart"/>
      <w:r>
        <w:rPr>
          <w:lang w:val="en-US"/>
        </w:rPr>
        <w:t>wijziging</w:t>
      </w:r>
      <w:proofErr w:type="spellEnd"/>
      <w:r>
        <w:t>.</w:t>
      </w:r>
    </w:p>
    <w:p w:rsidR="004704B3" w:rsidP="0068313E" w:rsidRDefault="004704B3">
      <w:pPr>
        <w:tabs>
          <w:tab w:val="left" w:pos="426"/>
        </w:tabs>
      </w:pPr>
    </w:p>
    <w:p w:rsidR="00C73E90" w:rsidP="0068313E" w:rsidRDefault="00C73E90">
      <w:pPr>
        <w:tabs>
          <w:tab w:val="left" w:pos="426"/>
        </w:tabs>
      </w:pPr>
    </w:p>
    <w:p w:rsidR="00C73E90" w:rsidP="0068313E" w:rsidRDefault="00C73E90">
      <w:pPr>
        <w:tabs>
          <w:tab w:val="left" w:pos="426"/>
        </w:tabs>
      </w:pPr>
    </w:p>
    <w:p w:rsidR="00C73E90" w:rsidP="0068313E" w:rsidRDefault="00C73E90">
      <w:pPr>
        <w:tabs>
          <w:tab w:val="left" w:pos="426"/>
        </w:tabs>
      </w:pPr>
    </w:p>
    <w:p w:rsidR="00C73E90" w:rsidP="0068313E" w:rsidRDefault="00C73E90">
      <w:pPr>
        <w:tabs>
          <w:tab w:val="left" w:pos="426"/>
        </w:tabs>
      </w:pPr>
    </w:p>
    <w:p w:rsidR="00C73E90" w:rsidP="0068313E" w:rsidRDefault="00C73E90">
      <w:pPr>
        <w:tabs>
          <w:tab w:val="left" w:pos="426"/>
        </w:tabs>
      </w:pPr>
    </w:p>
    <w:p w:rsidR="00C73E90" w:rsidP="0068313E" w:rsidRDefault="00C73E90">
      <w:pPr>
        <w:tabs>
          <w:tab w:val="left" w:pos="426"/>
        </w:tabs>
      </w:pPr>
    </w:p>
    <w:p w:rsidR="00961018" w:rsidP="009E600F" w:rsidRDefault="009E600F">
      <w:pPr>
        <w:tabs>
          <w:tab w:val="left" w:pos="426"/>
        </w:tabs>
        <w:ind w:hanging="993"/>
      </w:pPr>
      <w:r>
        <w:t>(w.g.)</w:t>
      </w:r>
      <w:r>
        <w:tab/>
      </w:r>
      <w:r w:rsidR="00C73E90">
        <w:t>H.G.J. Kamp</w:t>
      </w:r>
    </w:p>
    <w:p w:rsidR="004704B3" w:rsidP="00FE518D" w:rsidRDefault="00C73E90">
      <w:pPr>
        <w:tabs>
          <w:tab w:val="left" w:pos="360"/>
          <w:tab w:val="left" w:pos="2160"/>
          <w:tab w:val="left" w:pos="4320"/>
          <w:tab w:val="left" w:pos="6480"/>
        </w:tabs>
      </w:pPr>
      <w:r>
        <w:t>Minister van Economische Zaken</w:t>
      </w:r>
    </w:p>
    <w:sectPr w:rsidR="004704B3" w:rsidSect="00E744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18D" w:rsidRDefault="00FE518D">
      <w:r>
        <w:separator/>
      </w:r>
    </w:p>
    <w:p w:rsidR="00FE518D" w:rsidRDefault="00FE518D"/>
  </w:endnote>
  <w:endnote w:type="continuationSeparator" w:id="0">
    <w:p w:rsidR="00FE518D" w:rsidRDefault="00FE518D">
      <w:r>
        <w:continuationSeparator/>
      </w:r>
    </w:p>
    <w:p w:rsidR="00FE518D" w:rsidRDefault="00FE51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88B" w:rsidRDefault="006D188B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074F10" w:rsidRPr="00645414" w:rsidRDefault="00FE518D" w:rsidP="00FE518D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74F10" w:rsidRPr="00645414">
            <w:rPr>
              <w:noProof w:val="0"/>
            </w:rPr>
            <w:fldChar w:fldCharType="end"/>
          </w:r>
          <w:r w:rsidR="00074F10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SECTIONPAGES   \* MERGEFORMAT </w:instrText>
          </w:r>
          <w:r w:rsidR="00074F10" w:rsidRPr="00645414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74F10" w:rsidRPr="00645414">
            <w:rPr>
              <w:noProof w:val="0"/>
            </w:rPr>
            <w:fldChar w:fldCharType="end"/>
          </w:r>
        </w:p>
      </w:tc>
    </w:tr>
  </w:tbl>
  <w:p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074F10" w:rsidRPr="00ED539E" w:rsidRDefault="00FE518D" w:rsidP="00FE518D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6D188B">
            <w:t>1</w:t>
          </w:r>
          <w:r w:rsidR="00074F10" w:rsidRPr="00645414">
            <w:rPr>
              <w:noProof w:val="0"/>
            </w:rPr>
            <w:fldChar w:fldCharType="end"/>
          </w:r>
          <w:r w:rsidR="00074F10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ED539E">
            <w:rPr>
              <w:noProof w:val="0"/>
            </w:rPr>
            <w:t xml:space="preserve"> </w:t>
          </w:r>
          <w:r w:rsidR="00074F10" w:rsidRPr="00ED539E">
            <w:rPr>
              <w:noProof w:val="0"/>
            </w:rPr>
            <w:fldChar w:fldCharType="begin"/>
          </w:r>
          <w:r w:rsidR="00074F10" w:rsidRPr="00ED539E">
            <w:rPr>
              <w:noProof w:val="0"/>
            </w:rPr>
            <w:instrText xml:space="preserve"> SECTIONPAGES   \* MERGEFORMAT </w:instrText>
          </w:r>
          <w:r w:rsidR="00074F10" w:rsidRPr="00ED539E">
            <w:rPr>
              <w:noProof w:val="0"/>
            </w:rPr>
            <w:fldChar w:fldCharType="separate"/>
          </w:r>
          <w:r w:rsidR="006D188B">
            <w:t>1</w:t>
          </w:r>
          <w:r w:rsidR="00074F10" w:rsidRPr="00ED539E">
            <w:rPr>
              <w:noProof w:val="0"/>
            </w:rPr>
            <w:fldChar w:fldCharType="end"/>
          </w:r>
        </w:p>
      </w:tc>
    </w:tr>
  </w:tbl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18D" w:rsidRDefault="00FE518D">
      <w:r>
        <w:separator/>
      </w:r>
    </w:p>
    <w:p w:rsidR="00FE518D" w:rsidRDefault="00FE518D"/>
  </w:footnote>
  <w:footnote w:type="continuationSeparator" w:id="0">
    <w:p w:rsidR="00FE518D" w:rsidRDefault="00FE518D">
      <w:r>
        <w:continuationSeparator/>
      </w:r>
    </w:p>
    <w:p w:rsidR="00FE518D" w:rsidRDefault="00FE518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88B" w:rsidRDefault="006D188B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74F10" w:rsidRPr="005819CE" w:rsidTr="00A50CF6">
      <w:tc>
        <w:tcPr>
          <w:tcW w:w="2156" w:type="dxa"/>
          <w:shd w:val="clear" w:color="auto" w:fill="auto"/>
        </w:tcPr>
        <w:p w:rsidR="00074F10" w:rsidRPr="005819CE" w:rsidRDefault="00FE518D" w:rsidP="00FE518D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074F10" w:rsidRPr="005819CE" w:rsidRDefault="00FE518D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074F10">
            <w:rPr>
              <w:noProof w:val="0"/>
            </w:rPr>
            <w:t xml:space="preserve"> / </w:t>
          </w:r>
          <w:r>
            <w:rPr>
              <w:noProof w:val="0"/>
            </w:rPr>
            <w:t>15013917</w:t>
          </w:r>
        </w:p>
      </w:tc>
    </w:tr>
  </w:tbl>
  <w:p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74F10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074F10" w:rsidRDefault="00074F10" w:rsidP="008C356D"/>
  <w:p w:rsidR="00074F10" w:rsidRPr="00740712" w:rsidRDefault="00074F10" w:rsidP="008C356D"/>
  <w:p w:rsidR="00074F10" w:rsidRPr="00217880" w:rsidRDefault="00074F10" w:rsidP="008C356D">
    <w:pPr>
      <w:spacing w:line="0" w:lineRule="atLeast"/>
      <w:rPr>
        <w:sz w:val="2"/>
        <w:szCs w:val="2"/>
      </w:rPr>
    </w:pPr>
  </w:p>
  <w:p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:rsidR="00074F10" w:rsidRDefault="00074F10" w:rsidP="004F44C2"/>
  <w:p w:rsidR="00074F10" w:rsidRPr="00740712" w:rsidRDefault="00074F10" w:rsidP="004F44C2"/>
  <w:p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74F10" w:rsidTr="00751A6A">
      <w:trPr>
        <w:trHeight w:val="2636"/>
      </w:trPr>
      <w:tc>
        <w:tcPr>
          <w:tcW w:w="737" w:type="dxa"/>
          <w:shd w:val="clear" w:color="auto" w:fill="auto"/>
        </w:tcPr>
        <w:p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074F10" w:rsidRDefault="00C73E90" w:rsidP="00FE518D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5185EDEA" wp14:editId="1A050D97">
                <wp:extent cx="2181225" cy="1476375"/>
                <wp:effectExtent l="0" t="0" r="9525" b="9525"/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74F10" w:rsidRDefault="00074F10" w:rsidP="00D0609E">
    <w:pPr>
      <w:framePr w:w="6340" w:h="2750" w:hRule="exact" w:hSpace="180" w:wrap="around" w:vAnchor="page" w:hAnchor="text" w:x="3873" w:y="-140"/>
    </w:pPr>
  </w:p>
  <w:p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74F10" w:rsidRPr="005819CE" w:rsidTr="00A50CF6">
      <w:tc>
        <w:tcPr>
          <w:tcW w:w="2160" w:type="dxa"/>
          <w:shd w:val="clear" w:color="auto" w:fill="auto"/>
        </w:tcPr>
        <w:p w:rsidR="00193020" w:rsidRPr="00F9751C" w:rsidRDefault="00193020" w:rsidP="00193020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Directie Wetgeving en Juridische Zaken</w:t>
          </w:r>
          <w:r w:rsidRPr="00F9751C">
            <w:rPr>
              <w:b/>
              <w:noProof w:val="0"/>
            </w:rPr>
            <w:br/>
          </w:r>
        </w:p>
        <w:p w:rsidR="00193020" w:rsidRDefault="00193020" w:rsidP="00193020">
          <w:pPr>
            <w:pStyle w:val="Huisstijl-Adres"/>
            <w:rPr>
              <w:noProof w:val="0"/>
            </w:rPr>
          </w:pPr>
          <w:proofErr w:type="spellStart"/>
          <w:r>
            <w:rPr>
              <w:noProof w:val="0"/>
            </w:rPr>
            <w:t>Bezuidenhoutseweg</w:t>
          </w:r>
          <w:proofErr w:type="spellEnd"/>
          <w:r>
            <w:rPr>
              <w:noProof w:val="0"/>
            </w:rPr>
            <w:t xml:space="preserve"> 73</w:t>
          </w:r>
          <w:r w:rsidRPr="005819CE">
            <w:rPr>
              <w:noProof w:val="0"/>
            </w:rPr>
            <w:br/>
            <w:t>Postbus 20</w:t>
          </w:r>
          <w:r>
            <w:rPr>
              <w:noProof w:val="0"/>
            </w:rPr>
            <w:t>4</w:t>
          </w:r>
          <w:r w:rsidRPr="005819CE">
            <w:rPr>
              <w:noProof w:val="0"/>
            </w:rPr>
            <w:t>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193020" w:rsidRPr="00BE5ED9" w:rsidRDefault="00193020" w:rsidP="00193020">
          <w:pPr>
            <w:pStyle w:val="Huisstijl-Adres"/>
            <w:rPr>
              <w:noProof w:val="0"/>
            </w:rPr>
          </w:pPr>
          <w:r>
            <w:rPr>
              <w:noProof w:val="0"/>
            </w:rPr>
            <w:t>T</w:t>
          </w:r>
          <w:r>
            <w:rPr>
              <w:noProof w:val="0"/>
            </w:rPr>
            <w:tab/>
            <w:t>070 379 8911 (algemeen)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www.rijksoverheid.nl/ez</w:t>
          </w:r>
        </w:p>
        <w:p w:rsidR="00193020" w:rsidRPr="00F9751C" w:rsidRDefault="00193020" w:rsidP="00193020">
          <w:pPr>
            <w:pStyle w:val="Huisstijl-Kopje"/>
            <w:rPr>
              <w:noProof w:val="0"/>
            </w:rPr>
          </w:pPr>
          <w:r w:rsidRPr="00F9751C">
            <w:rPr>
              <w:noProof w:val="0"/>
            </w:rPr>
            <w:t>Ons kenmerk</w:t>
          </w:r>
        </w:p>
        <w:p w:rsidR="00193020" w:rsidRPr="00F9751C" w:rsidRDefault="00193020" w:rsidP="00193020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 / 15013917</w:t>
          </w:r>
        </w:p>
        <w:p w:rsidR="00193020" w:rsidRDefault="00193020" w:rsidP="00193020">
          <w:pPr>
            <w:pStyle w:val="Huisstijl-Adres"/>
            <w:rPr>
              <w:noProof w:val="0"/>
            </w:rPr>
          </w:pPr>
        </w:p>
        <w:p w:rsidR="00193020" w:rsidRPr="00193020" w:rsidRDefault="00193020" w:rsidP="00193020">
          <w:pPr>
            <w:pStyle w:val="Huisstijl-Adres"/>
            <w:rPr>
              <w:b/>
              <w:noProof w:val="0"/>
            </w:rPr>
          </w:pPr>
          <w:proofErr w:type="spellStart"/>
          <w:r w:rsidRPr="00193020">
            <w:rPr>
              <w:b/>
              <w:noProof w:val="0"/>
            </w:rPr>
            <w:t>Bijilagen</w:t>
          </w:r>
          <w:proofErr w:type="spellEnd"/>
        </w:p>
        <w:p w:rsidR="00193020" w:rsidRPr="005819CE" w:rsidRDefault="009E600F" w:rsidP="00193020">
          <w:pPr>
            <w:pStyle w:val="Huisstijl-Adres"/>
            <w:rPr>
              <w:noProof w:val="0"/>
            </w:rPr>
          </w:pPr>
          <w:r>
            <w:rPr>
              <w:noProof w:val="0"/>
            </w:rPr>
            <w:t>2</w:t>
          </w:r>
        </w:p>
      </w:tc>
    </w:tr>
  </w:tbl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074F10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074F10" w:rsidRPr="00BC3B53" w:rsidRDefault="00074F10" w:rsidP="00FE518D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FE518D">
            <w:rPr>
              <w:noProof w:val="0"/>
            </w:rPr>
            <w:t>Retouradres Postbus 20401 2500 EK Den Haag</w:t>
          </w:r>
        </w:p>
      </w:tc>
    </w:tr>
    <w:tr w:rsidR="00074F10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9E600F" w:rsidRDefault="009E600F" w:rsidP="009E600F">
          <w:r>
            <w:t>De Voorzitter van de Tweede Kamer</w:t>
          </w:r>
        </w:p>
        <w:p w:rsidR="009E600F" w:rsidRDefault="009E600F" w:rsidP="009E600F">
          <w:r>
            <w:t>der Staten-Generaal</w:t>
          </w:r>
        </w:p>
        <w:p w:rsidR="009E600F" w:rsidRDefault="009E600F" w:rsidP="009E600F">
          <w:r>
            <w:t>Binnenhof 4</w:t>
          </w:r>
        </w:p>
        <w:p w:rsidR="009E600F" w:rsidRDefault="009E600F" w:rsidP="009E600F">
          <w:r>
            <w:t xml:space="preserve">2513 AA  </w:t>
          </w:r>
          <w:proofErr w:type="spellStart"/>
          <w:r>
            <w:t>’s-GRAVENHAGE</w:t>
          </w:r>
          <w:proofErr w:type="spellEnd"/>
        </w:p>
        <w:p w:rsidR="00074F10" w:rsidRDefault="00074F10" w:rsidP="00FE518D"/>
      </w:tc>
    </w:tr>
    <w:tr w:rsidR="00074F10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74F10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FE518D" w:rsidP="00FE518D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074F10" w:rsidRPr="007709EF" w:rsidRDefault="006D188B" w:rsidP="00A50CF6">
          <w:r>
            <w:t>3 februari 2015</w:t>
          </w:r>
        </w:p>
      </w:tc>
    </w:tr>
    <w:tr w:rsidR="00074F10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FE518D" w:rsidP="00FE518D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074F10" w:rsidRPr="007709EF" w:rsidRDefault="00FE518D" w:rsidP="00FE518D">
          <w:bookmarkStart w:id="0" w:name="_GoBack"/>
          <w:r w:rsidRPr="00F83BC6">
            <w:t>Voorstel van wet</w:t>
          </w:r>
          <w:r>
            <w:t> tot wijziging van de Mijnbouwwet, de Wet milieub</w:t>
          </w:r>
          <w:r w:rsidR="0089053C">
            <w:t>eheer en de Wet op de economisc</w:t>
          </w:r>
          <w:r>
            <w:t>h</w:t>
          </w:r>
          <w:r w:rsidR="0089053C">
            <w:t>e</w:t>
          </w:r>
          <w:r>
            <w:t xml:space="preserve"> delicten in verband met implementatie van richtlijn nr. 2013/30/EU van het Europees Parlement en de Raad van 12 juni 2013 betreffende de veiligheid van offshore olie- en gasactiviteiten en tot wijziging van richtlijn 2004/35/EG (</w:t>
          </w:r>
          <w:proofErr w:type="spellStart"/>
          <w:r>
            <w:t>PbEU</w:t>
          </w:r>
          <w:proofErr w:type="spellEnd"/>
          <w:r>
            <w:t xml:space="preserve"> 2013, </w:t>
          </w:r>
          <w:r w:rsidR="009E600F">
            <w:br/>
          </w:r>
          <w:r>
            <w:t xml:space="preserve">L 178) </w:t>
          </w:r>
          <w:r w:rsidRPr="00F83BC6">
            <w:t xml:space="preserve">(Kamerstuknummer </w:t>
          </w:r>
          <w:r>
            <w:t>34041)</w:t>
          </w:r>
          <w:bookmarkEnd w:id="0"/>
        </w:p>
      </w:tc>
    </w:tr>
  </w:tbl>
  <w:p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5759A2"/>
    <w:multiLevelType w:val="hybridMultilevel"/>
    <w:tmpl w:val="6226B38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53538D"/>
    <w:multiLevelType w:val="hybridMultilevel"/>
    <w:tmpl w:val="1D8861C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4E0B38"/>
    <w:multiLevelType w:val="hybridMultilevel"/>
    <w:tmpl w:val="4C6C222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7E4153"/>
    <w:multiLevelType w:val="hybridMultilevel"/>
    <w:tmpl w:val="258A6A3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971537"/>
    <w:multiLevelType w:val="hybridMultilevel"/>
    <w:tmpl w:val="339C646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5013917"/>
    <w:docVar w:name="HC_HBLIB" w:val="DOMUS"/>
  </w:docVars>
  <w:rsids>
    <w:rsidRoot w:val="00FE518D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7586C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020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201"/>
    <w:rsid w:val="00200D88"/>
    <w:rsid w:val="00201F68"/>
    <w:rsid w:val="00212220"/>
    <w:rsid w:val="00212F2A"/>
    <w:rsid w:val="00214F2B"/>
    <w:rsid w:val="002202B5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12597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4008E9"/>
    <w:rsid w:val="00413D48"/>
    <w:rsid w:val="00427C26"/>
    <w:rsid w:val="004328EF"/>
    <w:rsid w:val="00441AC2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D505E"/>
    <w:rsid w:val="004D5E78"/>
    <w:rsid w:val="004D72CA"/>
    <w:rsid w:val="004E2242"/>
    <w:rsid w:val="004F42FF"/>
    <w:rsid w:val="004F44C2"/>
    <w:rsid w:val="00505262"/>
    <w:rsid w:val="00516022"/>
    <w:rsid w:val="00521CEE"/>
    <w:rsid w:val="005403C8"/>
    <w:rsid w:val="005429DC"/>
    <w:rsid w:val="005565F9"/>
    <w:rsid w:val="0057090B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1941"/>
    <w:rsid w:val="005C34E1"/>
    <w:rsid w:val="005C3FE0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591"/>
    <w:rsid w:val="0066632F"/>
    <w:rsid w:val="00674A89"/>
    <w:rsid w:val="00674F3D"/>
    <w:rsid w:val="00677B2B"/>
    <w:rsid w:val="006823AC"/>
    <w:rsid w:val="0068313E"/>
    <w:rsid w:val="00685545"/>
    <w:rsid w:val="006864B3"/>
    <w:rsid w:val="00692D64"/>
    <w:rsid w:val="006959EB"/>
    <w:rsid w:val="006A10F8"/>
    <w:rsid w:val="006A2100"/>
    <w:rsid w:val="006B0BF3"/>
    <w:rsid w:val="006B775E"/>
    <w:rsid w:val="006B7BC7"/>
    <w:rsid w:val="006C2535"/>
    <w:rsid w:val="006C441E"/>
    <w:rsid w:val="006C4B90"/>
    <w:rsid w:val="006D1016"/>
    <w:rsid w:val="006D17F2"/>
    <w:rsid w:val="006D188B"/>
    <w:rsid w:val="006E209C"/>
    <w:rsid w:val="006E3546"/>
    <w:rsid w:val="006E3FA9"/>
    <w:rsid w:val="006E7D82"/>
    <w:rsid w:val="006F038F"/>
    <w:rsid w:val="006F0F93"/>
    <w:rsid w:val="006F31F2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097F"/>
    <w:rsid w:val="00751A6A"/>
    <w:rsid w:val="00754FBF"/>
    <w:rsid w:val="0076132B"/>
    <w:rsid w:val="007709EF"/>
    <w:rsid w:val="00783559"/>
    <w:rsid w:val="00795AE2"/>
    <w:rsid w:val="00797AA5"/>
    <w:rsid w:val="007A26BD"/>
    <w:rsid w:val="007A4105"/>
    <w:rsid w:val="007B4503"/>
    <w:rsid w:val="007C0384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125D"/>
    <w:rsid w:val="00872271"/>
    <w:rsid w:val="0087600D"/>
    <w:rsid w:val="00883137"/>
    <w:rsid w:val="0089053C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E8F"/>
    <w:rsid w:val="00993A32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3F72"/>
    <w:rsid w:val="009E600F"/>
    <w:rsid w:val="009F3259"/>
    <w:rsid w:val="00A056DE"/>
    <w:rsid w:val="00A128AD"/>
    <w:rsid w:val="00A21E76"/>
    <w:rsid w:val="00A23BC8"/>
    <w:rsid w:val="00A30E68"/>
    <w:rsid w:val="00A31933"/>
    <w:rsid w:val="00A31DBA"/>
    <w:rsid w:val="00A34AA0"/>
    <w:rsid w:val="00A41FE2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5014"/>
    <w:rsid w:val="00B564F8"/>
    <w:rsid w:val="00B62232"/>
    <w:rsid w:val="00B63B10"/>
    <w:rsid w:val="00B70BF3"/>
    <w:rsid w:val="00B71DC2"/>
    <w:rsid w:val="00B77D68"/>
    <w:rsid w:val="00B812B7"/>
    <w:rsid w:val="00B91CFC"/>
    <w:rsid w:val="00B93893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5F55"/>
    <w:rsid w:val="00BE7B41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73E90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64D6"/>
    <w:rsid w:val="00D33BF0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7D03"/>
    <w:rsid w:val="00D91515"/>
    <w:rsid w:val="00D95C88"/>
    <w:rsid w:val="00D97B2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444F"/>
    <w:rsid w:val="00E77F89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AD4"/>
    <w:rsid w:val="00EF60DC"/>
    <w:rsid w:val="00EF759F"/>
    <w:rsid w:val="00F00F54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518D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basedOn w:val="Standaardalinea-lettertype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basedOn w:val="Standaardalinea-lettertype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basedOn w:val="Standaardalinea-lettertype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basedOn w:val="Standaardalinea-lettertype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178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2015-01-30T13:23:00.0000000Z</lastPrinted>
  <dcterms:created xsi:type="dcterms:W3CDTF">2015-01-30T13:24:00.0000000Z</dcterms:created>
  <dcterms:modified xsi:type="dcterms:W3CDTF">2015-02-03T11:11:00.0000000Z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0x0101006C67586C25EAC24E924DD91E9E16D1A8</vt:lpwstr>
  </property>
</Properties>
</file>