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BD477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27EAFEB8" wp14:anchorId="1D7EE384">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F27031" w:rsidRDefault="00F2703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vIGGBDICAABbBAAADgAAAAAAAAAAAAAAAAAuAgAAZHJzL2Uy&#10;b0RvYy54bWxQSwECLQAUAAYACAAAACEA0A/KcdUAAAD/AAAADwAAAAAAAAAAAAAAAACMBAAAZHJz&#10;L2Rvd25yZXYueG1sUEsFBgAAAAAEAAQA8wAAAI4FAAAAAA==&#10;">
                <v:textbox style="layout-flow:vertical;mso-layout-flow-alt:bottom-to-top">
                  <w:txbxContent>
                    <w:p w:rsidR="00F27031" w:rsidRDefault="00F27031"/>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F75106">
        <w:tc>
          <w:tcPr>
            <w:tcW w:w="0" w:type="auto"/>
          </w:tcPr>
          <w:p w:rsidR="00F75106" w:rsidRDefault="00BD4777">
            <w:bookmarkStart w:name="woordmerk" w:id="1"/>
            <w:bookmarkStart w:name="woordmerk_bk" w:id="2"/>
            <w:bookmarkEnd w:id="1"/>
            <w:r>
              <w:rPr>
                <w:noProof/>
              </w:rPr>
              <w:drawing>
                <wp:inline distT="0" distB="0" distL="0" distR="0" wp14:anchorId="7D3AA26C" wp14:editId="4D75F14F">
                  <wp:extent cx="2343150" cy="1581150"/>
                  <wp:effectExtent l="0" t="0" r="0" b="0"/>
                  <wp:docPr id="4" name="Afbeelding 1" descr="RO_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F75106">
              <w:fldChar w:fldCharType="begin"/>
            </w:r>
            <w:r w:rsidR="00F75106">
              <w:instrText xml:space="preserve"> DOCPROPERTY woordmerk </w:instrText>
            </w:r>
            <w:r w:rsidR="00F75106">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F75106">
            <w:pPr>
              <w:pStyle w:val="Huisstijl-Retouradres"/>
            </w:pPr>
            <w:r>
              <w:fldChar w:fldCharType="begin"/>
            </w:r>
            <w:r>
              <w:instrText xml:space="preserve"> DOCPROPERTY retouradres </w:instrText>
            </w:r>
            <w:r>
              <w:fldChar w:fldCharType="separate"/>
            </w:r>
            <w:r w:rsidR="00882C96">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F75106">
            <w:pPr>
              <w:pStyle w:val="Huisstijl-Rubricering"/>
            </w:pPr>
            <w:r>
              <w:fldChar w:fldCharType="begin"/>
            </w:r>
            <w:r>
              <w:instrText xml:space="preserve"> DOCPROPERTY rubricering </w:instrText>
            </w:r>
            <w:r>
              <w:fldChar w:fldCharType="end"/>
            </w:r>
          </w:p>
        </w:tc>
      </w:tr>
      <w:tr w:rsidR="00F75106">
        <w:trPr>
          <w:cantSplit/>
          <w:trHeight w:val="2166" w:hRule="exact"/>
        </w:trPr>
        <w:tc>
          <w:tcPr>
            <w:tcW w:w="7512" w:type="dxa"/>
            <w:gridSpan w:val="2"/>
          </w:tcPr>
          <w:p w:rsidR="00F75106" w:rsidRDefault="00BD4777">
            <w:pPr>
              <w:pStyle w:val="adres"/>
            </w:pPr>
            <w:r>
              <w:t>Aan de Voorzitter van de Eerste Kamer</w:t>
            </w:r>
          </w:p>
          <w:p w:rsidR="00BD4777" w:rsidRDefault="00BD4777">
            <w:pPr>
              <w:pStyle w:val="adres"/>
            </w:pPr>
            <w:r>
              <w:t xml:space="preserve">der Staten-Generaal </w:t>
            </w:r>
          </w:p>
          <w:p w:rsidR="00BD4777" w:rsidRDefault="00BD4777">
            <w:pPr>
              <w:pStyle w:val="adres"/>
            </w:pPr>
            <w:r>
              <w:t>Postbus 20017</w:t>
            </w:r>
          </w:p>
          <w:p w:rsidR="00BD4777" w:rsidRDefault="00BD4777">
            <w:pPr>
              <w:pStyle w:val="adres"/>
            </w:pPr>
            <w:r>
              <w:t xml:space="preserve">2500 EA  DEN HAAG </w:t>
            </w:r>
          </w:p>
          <w:p w:rsidR="00F75106" w:rsidRDefault="00F75106">
            <w:pPr>
              <w:pStyle w:val="kixcode"/>
            </w:pPr>
            <w:r>
              <w:fldChar w:fldCharType="begin"/>
            </w:r>
            <w:r>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6B3E4B">
            <w:pPr>
              <w:pStyle w:val="datumonderwerp"/>
              <w:tabs>
                <w:tab w:val="clear" w:pos="794"/>
                <w:tab w:val="left" w:pos="1092"/>
              </w:tabs>
              <w:ind w:left="1140" w:hanging="1140"/>
            </w:pPr>
            <w:r>
              <w:fldChar w:fldCharType="begin"/>
            </w:r>
            <w:r>
              <w:instrText xml:space="preserve"> DOCPROPERTY _datum </w:instrText>
            </w:r>
            <w:r>
              <w:fldChar w:fldCharType="separate"/>
            </w:r>
            <w:r w:rsidR="00882C96">
              <w:t>Datum</w:t>
            </w:r>
            <w:r>
              <w:fldChar w:fldCharType="end"/>
            </w:r>
          </w:p>
        </w:tc>
        <w:tc>
          <w:tcPr>
            <w:tcW w:w="6413" w:type="dxa"/>
          </w:tcPr>
          <w:p w:rsidR="00F75106" w:rsidRDefault="00BD4777">
            <w:pPr>
              <w:pStyle w:val="datumonderwerp"/>
              <w:tabs>
                <w:tab w:val="clear" w:pos="794"/>
                <w:tab w:val="left" w:pos="1092"/>
              </w:tabs>
              <w:ind w:left="1140" w:hanging="1140"/>
            </w:pPr>
            <w:r>
              <w:t>12 januari 2015</w:t>
            </w:r>
          </w:p>
        </w:tc>
      </w:tr>
      <w:tr w:rsidR="00F75106">
        <w:trPr>
          <w:trHeight w:val="482" w:hRule="exact"/>
        </w:trPr>
        <w:tc>
          <w:tcPr>
            <w:tcW w:w="1099" w:type="dxa"/>
          </w:tcPr>
          <w:p w:rsidR="00F75106" w:rsidRDefault="006B3E4B">
            <w:pPr>
              <w:pStyle w:val="datumonderwerp"/>
              <w:ind w:left="743" w:hanging="743"/>
            </w:pPr>
            <w:r>
              <w:fldChar w:fldCharType="begin"/>
            </w:r>
            <w:r>
              <w:instrText xml:space="preserve"> DOCPROPERTY _onderwerp </w:instrText>
            </w:r>
            <w:r>
              <w:fldChar w:fldCharType="separate"/>
            </w:r>
            <w:r w:rsidR="00882C96">
              <w:t>Onderwerp</w:t>
            </w:r>
            <w:r>
              <w:fldChar w:fldCharType="end"/>
            </w:r>
          </w:p>
        </w:tc>
        <w:tc>
          <w:tcPr>
            <w:tcW w:w="6413" w:type="dxa"/>
          </w:tcPr>
          <w:p w:rsidR="00F75106" w:rsidRDefault="006B3E4B">
            <w:pPr>
              <w:pStyle w:val="datumonderwerp"/>
            </w:pPr>
            <w:r>
              <w:fldChar w:fldCharType="begin"/>
            </w:r>
            <w:r>
              <w:instrText xml:space="preserve"> DOCPROPERTY onderwerp </w:instrText>
            </w:r>
            <w:r>
              <w:fldChar w:fldCharType="separate"/>
            </w:r>
            <w:r w:rsidR="00882C96">
              <w:t>Aanbieden WODC-rapport "De Wet Bibob en het eigen onderzoek van bestuursorganen"</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F27031" w:rsidP="00F27031" w:rsidRDefault="00F27031">
            <w:pPr>
              <w:pStyle w:val="afzendgegevens-bold"/>
            </w:pPr>
            <w:bookmarkStart w:name="referentiegegevens" w:id="3"/>
            <w:bookmarkStart w:name="referentiegegevens_bk" w:id="4"/>
            <w:bookmarkEnd w:id="3"/>
            <w:r>
              <w:t>Directoraat-Generaal Rechtspleging en Rechtshandhaving</w:t>
            </w:r>
          </w:p>
          <w:p w:rsidR="00F27031" w:rsidP="00F27031" w:rsidRDefault="00F27031">
            <w:pPr>
              <w:pStyle w:val="afzendgegevens"/>
            </w:pPr>
            <w:r>
              <w:t>Directie Veiligheid en Bestuur</w:t>
            </w:r>
          </w:p>
          <w:p w:rsidR="00F27031" w:rsidP="00F27031" w:rsidRDefault="00F27031">
            <w:pPr>
              <w:pStyle w:val="afzendgegevens"/>
            </w:pPr>
            <w:r>
              <w:t>Bestuurlijke Aanpak</w:t>
            </w:r>
          </w:p>
          <w:p w:rsidR="00F27031" w:rsidP="00F27031" w:rsidRDefault="00F27031">
            <w:pPr>
              <w:pStyle w:val="witregel1"/>
            </w:pPr>
            <w:r>
              <w:t> </w:t>
            </w:r>
          </w:p>
          <w:p w:rsidR="00F27031" w:rsidP="00F27031" w:rsidRDefault="00F27031">
            <w:pPr>
              <w:pStyle w:val="afzendgegevens"/>
            </w:pPr>
            <w:r>
              <w:t>Turfmarkt 147</w:t>
            </w:r>
          </w:p>
          <w:p w:rsidR="00F27031" w:rsidP="00F27031" w:rsidRDefault="00F27031">
            <w:pPr>
              <w:pStyle w:val="afzendgegevens"/>
            </w:pPr>
            <w:r>
              <w:t>2511 DP  Den Haag</w:t>
            </w:r>
          </w:p>
          <w:p w:rsidRPr="00BD4777" w:rsidR="00F27031" w:rsidP="00F27031" w:rsidRDefault="00F27031">
            <w:pPr>
              <w:pStyle w:val="afzendgegevens"/>
              <w:rPr>
                <w:lang w:val="de-DE"/>
              </w:rPr>
            </w:pPr>
            <w:r w:rsidRPr="00BD4777">
              <w:rPr>
                <w:lang w:val="de-DE"/>
              </w:rPr>
              <w:t>Postbus 20301</w:t>
            </w:r>
          </w:p>
          <w:p w:rsidRPr="00BD4777" w:rsidR="00F27031" w:rsidP="00F27031" w:rsidRDefault="00F27031">
            <w:pPr>
              <w:pStyle w:val="afzendgegevens"/>
              <w:rPr>
                <w:lang w:val="de-DE"/>
              </w:rPr>
            </w:pPr>
            <w:r w:rsidRPr="00BD4777">
              <w:rPr>
                <w:lang w:val="de-DE"/>
              </w:rPr>
              <w:t>2500 EH  Den Haag</w:t>
            </w:r>
          </w:p>
          <w:p w:rsidRPr="00BD4777" w:rsidR="00F27031" w:rsidP="00F27031" w:rsidRDefault="00F27031">
            <w:pPr>
              <w:pStyle w:val="afzendgegevens"/>
              <w:rPr>
                <w:lang w:val="de-DE"/>
              </w:rPr>
            </w:pPr>
            <w:r w:rsidRPr="00BD4777">
              <w:rPr>
                <w:lang w:val="de-DE"/>
              </w:rPr>
              <w:t>www.rijksoverheid.nl/venj</w:t>
            </w:r>
          </w:p>
          <w:p w:rsidRPr="00BD4777" w:rsidR="00F27031" w:rsidP="00F27031" w:rsidRDefault="00F27031">
            <w:pPr>
              <w:pStyle w:val="witregel1"/>
              <w:rPr>
                <w:lang w:val="de-DE"/>
              </w:rPr>
            </w:pPr>
            <w:r w:rsidRPr="00BD4777">
              <w:rPr>
                <w:lang w:val="de-DE"/>
              </w:rPr>
              <w:t> </w:t>
            </w:r>
          </w:p>
          <w:p w:rsidR="00F27031" w:rsidP="00F27031" w:rsidRDefault="00F27031">
            <w:pPr>
              <w:pStyle w:val="referentiekopjes"/>
            </w:pPr>
            <w:r>
              <w:t>Ons kenmerk</w:t>
            </w:r>
          </w:p>
          <w:p w:rsidR="00F27031" w:rsidP="00F27031" w:rsidRDefault="006B3E4B">
            <w:pPr>
              <w:pStyle w:val="referentiegegevens"/>
            </w:pPr>
            <w:r>
              <w:fldChar w:fldCharType="begin"/>
            </w:r>
            <w:r>
              <w:instrText xml:space="preserve"> DOCPROPERTY onskenmerk </w:instrText>
            </w:r>
            <w:r>
              <w:fldChar w:fldCharType="separate"/>
            </w:r>
            <w:r w:rsidR="00882C96">
              <w:t>603430</w:t>
            </w:r>
            <w:r>
              <w:fldChar w:fldCharType="end"/>
            </w:r>
          </w:p>
          <w:p w:rsidR="00F27031" w:rsidP="00F27031" w:rsidRDefault="00F27031">
            <w:pPr>
              <w:pStyle w:val="witregel1"/>
            </w:pPr>
            <w:r>
              <w:t> </w:t>
            </w:r>
          </w:p>
          <w:p w:rsidR="00F27031" w:rsidP="00F27031" w:rsidRDefault="00F27031">
            <w:pPr>
              <w:pStyle w:val="referentiekopjes"/>
            </w:pPr>
            <w:r>
              <w:t>Bijlagen</w:t>
            </w:r>
          </w:p>
          <w:p w:rsidR="00F27031" w:rsidP="00F27031" w:rsidRDefault="00F27031">
            <w:pPr>
              <w:pStyle w:val="referentiegegevens"/>
            </w:pPr>
            <w:r>
              <w:t>1</w:t>
            </w:r>
          </w:p>
          <w:p w:rsidR="00F27031" w:rsidP="00F27031" w:rsidRDefault="00F27031">
            <w:pPr>
              <w:pStyle w:val="witregel1"/>
            </w:pPr>
            <w:r>
              <w:t> </w:t>
            </w:r>
          </w:p>
          <w:p w:rsidR="00F27031" w:rsidP="00F27031" w:rsidRDefault="00F27031">
            <w:pPr>
              <w:pStyle w:val="clausule"/>
            </w:pPr>
            <w:r>
              <w:t>Bij beantwoording de datum en ons kenmerk vermelden. Wilt u slechts één zaak in uw brief behandelen.</w:t>
            </w:r>
          </w:p>
          <w:p w:rsidR="00F27031" w:rsidP="00F27031" w:rsidRDefault="00F27031">
            <w:pPr>
              <w:pStyle w:val="referentiegegevens"/>
            </w:pPr>
          </w:p>
          <w:bookmarkEnd w:id="4"/>
          <w:p w:rsidR="00F75106" w:rsidP="00F27031" w:rsidRDefault="00F75106">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rsidSect="006B3E4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F75106" w:rsidRDefault="00BD4777">
      <w:pPr>
        <w:pStyle w:val="broodtekst"/>
      </w:pPr>
      <w:r>
        <w:rPr>
          <w:noProof/>
          <w:sz w:val="20"/>
        </w:rPr>
        <w:lastRenderedPageBreak/>
        <mc:AlternateContent>
          <mc:Choice Requires="wps">
            <w:drawing>
              <wp:anchor distT="0" distB="0" distL="114300" distR="114300" simplePos="0" relativeHeight="251657728" behindDoc="0" locked="1" layoutInCell="1" allowOverlap="1" wp14:editId="527B54E3" wp14:anchorId="40B74914">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7848FF" w:rsidRDefault="007848FF">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4p6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">
                <v:textbox inset="0,0,0,0">
                  <w:txbxContent>
                    <w:p w:rsidR="007848FF" w:rsidRDefault="007848FF">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F75106">
        <w:fldChar w:fldCharType="begin"/>
      </w:r>
      <w:r w:rsidR="00F75106">
        <w:instrText xml:space="preserve"> DOCPROPERTY aanhefdoc *\MERGEFORMAT </w:instrText>
      </w:r>
      <w:r w:rsidR="00F75106">
        <w:fldChar w:fldCharType="end"/>
      </w:r>
    </w:p>
    <w:p w:rsidR="00F75106" w:rsidRDefault="00F75106">
      <w:pPr>
        <w:pStyle w:val="broodtekst"/>
      </w:pPr>
      <w:bookmarkStart w:name="cursor" w:id="8"/>
      <w:bookmarkEnd w:id="8"/>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F27031" w:rsidR="00F27031" w:rsidTr="00404527">
              <w:tc>
                <w:tcPr>
                  <w:tcW w:w="7534" w:type="dxa"/>
                  <w:gridSpan w:val="3"/>
                  <w:shd w:val="clear" w:color="auto" w:fill="auto"/>
                </w:tcPr>
                <w:p w:rsidRPr="00F27031" w:rsidR="00F27031" w:rsidP="00F27031" w:rsidRDefault="00F27031">
                  <w:pPr>
                    <w:pStyle w:val="broodtekst"/>
                  </w:pPr>
                  <w:bookmarkStart w:name="ondertekening" w:id="9"/>
                  <w:bookmarkStart w:name="ondertekening_bk" w:id="10"/>
                  <w:bookmarkEnd w:id="9"/>
                </w:p>
              </w:tc>
            </w:tr>
            <w:tr w:rsidRPr="00F27031" w:rsidR="00F27031" w:rsidTr="001E5687">
              <w:tc>
                <w:tcPr>
                  <w:tcW w:w="7534" w:type="dxa"/>
                  <w:gridSpan w:val="3"/>
                  <w:shd w:val="clear" w:color="auto" w:fill="auto"/>
                </w:tcPr>
                <w:p w:rsidRPr="00F27031" w:rsidR="00F27031" w:rsidP="00F27031" w:rsidRDefault="00F27031">
                  <w:pPr>
                    <w:pStyle w:val="broodtekst"/>
                  </w:pPr>
                </w:p>
              </w:tc>
            </w:tr>
            <w:tr w:rsidRPr="00F27031" w:rsidR="00F27031" w:rsidTr="004969F5">
              <w:tc>
                <w:tcPr>
                  <w:tcW w:w="7534" w:type="dxa"/>
                  <w:gridSpan w:val="3"/>
                  <w:shd w:val="clear" w:color="auto" w:fill="auto"/>
                </w:tcPr>
                <w:p w:rsidRPr="00F27031" w:rsidR="00F27031" w:rsidP="00F27031" w:rsidRDefault="00F27031">
                  <w:pPr>
                    <w:pStyle w:val="broodtekst"/>
                  </w:pPr>
                </w:p>
              </w:tc>
            </w:tr>
            <w:tr w:rsidRPr="00F27031" w:rsidR="00F27031" w:rsidTr="00626B63">
              <w:tc>
                <w:tcPr>
                  <w:tcW w:w="7534" w:type="dxa"/>
                  <w:gridSpan w:val="3"/>
                  <w:shd w:val="clear" w:color="auto" w:fill="auto"/>
                </w:tcPr>
                <w:p w:rsidRPr="00F27031" w:rsidR="00F27031" w:rsidP="00F27031" w:rsidRDefault="00F27031">
                  <w:pPr>
                    <w:pStyle w:val="broodtekst"/>
                  </w:pPr>
                </w:p>
              </w:tc>
            </w:tr>
            <w:tr w:rsidRPr="00F27031" w:rsidR="00F27031" w:rsidTr="002B7695">
              <w:tc>
                <w:tcPr>
                  <w:tcW w:w="7534" w:type="dxa"/>
                  <w:gridSpan w:val="3"/>
                  <w:shd w:val="clear" w:color="auto" w:fill="auto"/>
                </w:tcPr>
                <w:p w:rsidRPr="00F27031" w:rsidR="00F27031" w:rsidP="00F27031" w:rsidRDefault="00F27031">
                  <w:pPr>
                    <w:pStyle w:val="broodtekst"/>
                  </w:pPr>
                </w:p>
              </w:tc>
            </w:tr>
            <w:tr w:rsidRPr="00F27031" w:rsidR="00F27031" w:rsidTr="00F27031">
              <w:tc>
                <w:tcPr>
                  <w:tcW w:w="4209" w:type="dxa"/>
                  <w:shd w:val="clear" w:color="auto" w:fill="auto"/>
                </w:tcPr>
                <w:p w:rsidRPr="00F27031" w:rsidR="00F27031" w:rsidP="00F27031" w:rsidRDefault="00F27031">
                  <w:pPr>
                    <w:pStyle w:val="broodtekst"/>
                  </w:pPr>
                </w:p>
              </w:tc>
              <w:tc>
                <w:tcPr>
                  <w:tcW w:w="226" w:type="dxa"/>
                  <w:shd w:val="clear" w:color="auto" w:fill="auto"/>
                </w:tcPr>
                <w:p w:rsidRPr="00F27031" w:rsidR="00F27031" w:rsidP="00F27031" w:rsidRDefault="00F27031">
                  <w:pPr>
                    <w:pStyle w:val="broodtekst"/>
                  </w:pPr>
                </w:p>
              </w:tc>
              <w:tc>
                <w:tcPr>
                  <w:tcW w:w="3099" w:type="dxa"/>
                  <w:shd w:val="clear" w:color="auto" w:fill="auto"/>
                </w:tcPr>
                <w:p w:rsidRPr="00F27031" w:rsidR="00F27031" w:rsidRDefault="00F27031">
                  <w:pPr>
                    <w:pStyle w:val="broodtekst"/>
                  </w:pPr>
                </w:p>
              </w:tc>
            </w:tr>
          </w:tbl>
          <w:p w:rsidR="00F27031" w:rsidP="00F27031" w:rsidRDefault="00F27031">
            <w:pPr>
              <w:pStyle w:val="in-table"/>
            </w:pPr>
          </w:p>
          <w:bookmarkEnd w:id="10"/>
          <w:p w:rsidR="00F75106" w:rsidP="00F27031" w:rsidRDefault="00F75106">
            <w:pPr>
              <w:pStyle w:val="in-table"/>
            </w:pPr>
            <w:r>
              <w:fldChar w:fldCharType="begin"/>
            </w:r>
            <w:r>
              <w:instrText xml:space="preserve"> DOCPROPERTY ondertekening </w:instrText>
            </w:r>
            <w:r>
              <w:fldChar w:fldCharType="end"/>
            </w:r>
          </w:p>
        </w:tc>
      </w:tr>
    </w:tbl>
    <w:p w:rsidR="00BA1192" w:rsidP="00BA1192" w:rsidRDefault="00BA1192">
      <w:pPr>
        <w:pStyle w:val="broodtekst"/>
      </w:pPr>
      <w:r>
        <w:t xml:space="preserve">Bij de behandeling van het wetsvoorstel Evaluatie- en uitbreidingswet Bibob in de Eerste Kamer heb ik in de tweede nadere memorie van antwoord toegezegd een scenarioverkenning te doen van de mogelijkheden om bestuursorganen bij de uitvoering van het eigen onderzoek in de zin van de Wet bevordering integriteitsbeoordelingen door het openbaar bestuur (hierna: Wet Bibob)  meer armslag te bieden (Kamerstukken I 2013/14, 32 676, H, p. 3). De Wet Bibob maakt integriteitsbeoordelingen mogelijk bij het aangaan of al dan niet continueren van een rechtsverhouding met een wederpartij in sectoren die kwetsbaar zijn voor criminele activiteiten.    </w:t>
      </w:r>
    </w:p>
    <w:p w:rsidR="00BA1192" w:rsidP="00BA1192" w:rsidRDefault="00BA1192">
      <w:pPr>
        <w:pStyle w:val="broodtekst"/>
      </w:pPr>
      <w:r>
        <w:t>Ter uitvoering van deze toezegging heeft het WODC aan  “Pro Facto” (Rijksuniversiteit Groningen) gevraagd de betreffende scenarioverkenning uit te voeren.</w:t>
      </w:r>
    </w:p>
    <w:p w:rsidR="00BA1192" w:rsidP="00BA1192" w:rsidRDefault="00BA1192">
      <w:pPr>
        <w:pStyle w:val="broodtekst"/>
      </w:pPr>
      <w:r>
        <w:t>Het bijgevoegde rapport “De Wet Bibob en het eigen onderzoek van bestuursorganen, een verkenning van scenario’s” is het resultaat daarvan.</w:t>
      </w:r>
    </w:p>
    <w:p w:rsidR="00BA1192" w:rsidP="00BA1192" w:rsidRDefault="00BA1192">
      <w:pPr>
        <w:pStyle w:val="broodtekst"/>
      </w:pPr>
      <w:r>
        <w:t>Uit het rapport vloeit enerzijds voort dat de uitvoeringspraktijk van de Wet Bibob nog kan worden verbeterd. Anderzijds wordt geconcludeerd dat een ontwikkeling naar een systeem waarbij een bestuursorgaan dat deelneemt aan een Regionaal informatie- en expertisecentrum (RIEC) dat is gericht op geïntegreerd handhavend optreden bij de bestrijding van georganiseerde criminaliteit, over ruimere onderzoeksbevoegdheden beschikt zodat met ondersteuning van een RIEC zelfstandig eenvoudiger zaken kunnen worden afgedaan – en het Landelijk Bureau Bibob adviseert ten aanzien van complexere zaken - doeltreffender is dan het huidige systeem van de Wet bibob.</w:t>
      </w:r>
    </w:p>
    <w:p w:rsidR="00BA1192" w:rsidP="00BA1192" w:rsidRDefault="00BA1192">
      <w:pPr>
        <w:pStyle w:val="broodtekst"/>
      </w:pPr>
      <w:r>
        <w:t xml:space="preserve">Het rapport, de daarin opgenomen bevindingen en de suggesties van mogelijkheden van een scenario waarbij bestuursorganen sneller en doeltreffender de Wet Bibob kunnen toepassen, spreken mij aan. Met de betrokken partners zal ik de mogelijkheden voor ruimere onderzoeksbevoegdheden voor bestuursorganen bij de toepassing van deze wet </w:t>
      </w:r>
      <w:r>
        <w:lastRenderedPageBreak/>
        <w:t>verder verkennen, de rol van de RIEC’s daarbij betrekken en nader uitwerken in welke gevallen waarin en onder welke voorwaarden informatie kan worden gedeeld en waarbij de belangen van de bescherming van de privacy van belanghebbenden in het oog houden. Ik zal daar de resultaten van de eveneens aan de Tweede Kamer toegezegde monitor van de Inspectie Veiligheid en Justitie, de resultaten van het door het Landelijk Bureau Bibob uitgevoerde "Stromanonderzoek" en de aanbevelingen van een ambtelijke werkgroep tot versterking van de samenwerking in het Bibob-proces bij betrekken. Deze onderzoeken zullen op korte termijn worden afgerond.</w:t>
      </w:r>
    </w:p>
    <w:p w:rsidR="00F75106" w:rsidP="00BA1192" w:rsidRDefault="00BA1192">
      <w:pPr>
        <w:pStyle w:val="broodtekst"/>
      </w:pPr>
      <w:r>
        <w:t xml:space="preserve">Op basis van deze scenarioverkenning en de drie hiervoor genoemde rapporten zal ik een nadere uitwerking aanbieden en mijn daarop gebaseerde beleidsvoornemens omtrent de eigen onderzoeksbevoegdheden van bestuursorganen bij de toepassing van de Wet Bibob.  </w:t>
      </w:r>
    </w:p>
    <w:p w:rsidR="00BA1192" w:rsidP="00BA1192" w:rsidRDefault="00BA1192">
      <w:pPr>
        <w:pStyle w:val="broodtekst"/>
      </w:pPr>
    </w:p>
    <w:p w:rsidR="00BA1192" w:rsidP="00BA1192" w:rsidRDefault="00BA1192">
      <w:pPr>
        <w:pStyle w:val="broodtekst"/>
      </w:pPr>
    </w:p>
    <w:p w:rsidR="00BA1192" w:rsidP="00BA1192" w:rsidRDefault="00BA1192">
      <w:pPr>
        <w:pStyle w:val="broodtekst"/>
      </w:pPr>
      <w:r>
        <w:t>De Minister van Veiligheid en Justitie,</w:t>
      </w:r>
    </w:p>
    <w:p w:rsidR="00BA1192" w:rsidP="00BA1192" w:rsidRDefault="00BA1192">
      <w:pPr>
        <w:pStyle w:val="broodtekst"/>
      </w:pPr>
    </w:p>
    <w:p w:rsidR="00BA1192" w:rsidP="00BA1192" w:rsidRDefault="00BA1192">
      <w:pPr>
        <w:pStyle w:val="broodtekst"/>
      </w:pPr>
    </w:p>
    <w:p w:rsidR="00BA1192" w:rsidP="00BA1192" w:rsidRDefault="00BA1192">
      <w:pPr>
        <w:pStyle w:val="broodtekst"/>
      </w:pPr>
    </w:p>
    <w:p w:rsidR="00BA1192" w:rsidP="00BA1192" w:rsidRDefault="00BA1192">
      <w:pPr>
        <w:pStyle w:val="broodtekst"/>
      </w:pPr>
    </w:p>
    <w:p w:rsidR="00BA1192" w:rsidP="00BA1192" w:rsidRDefault="00BA1192">
      <w:pPr>
        <w:pStyle w:val="broodtekst"/>
      </w:pPr>
    </w:p>
    <w:p w:rsidR="00BA1192" w:rsidP="00BA1192" w:rsidRDefault="00BA1192">
      <w:pPr>
        <w:pStyle w:val="broodtekst"/>
      </w:pPr>
      <w:r>
        <w:t>I.W. Opstelten</w:t>
      </w:r>
    </w:p>
    <w:sectPr w:rsidR="00BA1192">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031" w:rsidRDefault="00F27031">
      <w:r>
        <w:separator/>
      </w:r>
    </w:p>
    <w:p w:rsidR="00F27031" w:rsidRDefault="00F27031"/>
    <w:p w:rsidR="00F27031" w:rsidRDefault="00F27031"/>
    <w:p w:rsidR="00F27031" w:rsidRDefault="00F27031"/>
  </w:endnote>
  <w:endnote w:type="continuationSeparator" w:id="0">
    <w:p w:rsidR="00F27031" w:rsidRDefault="00F27031">
      <w:r>
        <w:continuationSeparator/>
      </w:r>
    </w:p>
    <w:p w:rsidR="00F27031" w:rsidRDefault="00F27031"/>
    <w:p w:rsidR="00F27031" w:rsidRDefault="00F27031"/>
    <w:p w:rsidR="00F27031" w:rsidRDefault="00F27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7848F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7848FF" w:rsidRDefault="007848FF">
    <w:pPr>
      <w:pStyle w:val="Voettekst"/>
    </w:pPr>
  </w:p>
  <w:p w:rsidR="007848FF" w:rsidRDefault="007848FF"/>
  <w:tbl>
    <w:tblPr>
      <w:tblW w:w="9900" w:type="dxa"/>
      <w:tblLayout w:type="fixed"/>
      <w:tblCellMar>
        <w:left w:w="0" w:type="dxa"/>
        <w:right w:w="0" w:type="dxa"/>
      </w:tblCellMar>
      <w:tblLook w:val="0000" w:firstRow="0" w:lastRow="0" w:firstColumn="0" w:lastColumn="0" w:noHBand="0" w:noVBand="0"/>
    </w:tblPr>
    <w:tblGrid>
      <w:gridCol w:w="7752"/>
      <w:gridCol w:w="2148"/>
    </w:tblGrid>
    <w:tr w:rsidR="007848FF">
      <w:trPr>
        <w:trHeight w:hRule="exact" w:val="240"/>
      </w:trPr>
      <w:tc>
        <w:tcPr>
          <w:tcW w:w="7752" w:type="dxa"/>
        </w:tcPr>
        <w:p w:rsidR="007848FF" w:rsidRDefault="007848FF">
          <w:pPr>
            <w:pStyle w:val="Huisstijl-Rubricering"/>
          </w:pPr>
          <w:r>
            <w:t>VERTROUWELIJK</w:t>
          </w:r>
        </w:p>
      </w:tc>
      <w:tc>
        <w:tcPr>
          <w:tcW w:w="2148" w:type="dxa"/>
        </w:tcPr>
        <w:p w:rsidR="007848FF" w:rsidRDefault="007848FF">
          <w:pPr>
            <w:pStyle w:val="Huisstijl-Paginanummering"/>
          </w:pPr>
          <w:r>
            <w:rPr>
              <w:rStyle w:val="Huisstijl-GegevenCharChar"/>
            </w:rPr>
            <w:t>Pagina  van</w:t>
          </w:r>
          <w:r>
            <w:t xml:space="preserve"> </w:t>
          </w:r>
          <w:r w:rsidR="00016BED">
            <w:fldChar w:fldCharType="begin"/>
          </w:r>
          <w:r w:rsidR="00016BED">
            <w:instrText xml:space="preserve"> NUMPAGES   \* MERGEFORMAT </w:instrText>
          </w:r>
          <w:r w:rsidR="00016BED">
            <w:fldChar w:fldCharType="separate"/>
          </w:r>
          <w:r w:rsidR="006B3E4B">
            <w:t>2</w:t>
          </w:r>
          <w:r w:rsidR="00016BED">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7848FF">
      <w:trPr>
        <w:trHeight w:hRule="exact" w:val="240"/>
      </w:trPr>
      <w:tc>
        <w:tcPr>
          <w:tcW w:w="7752" w:type="dxa"/>
        </w:tcPr>
        <w:bookmarkStart w:id="5" w:name="bmVoettekst1"/>
        <w:p w:rsidR="007848FF" w:rsidRDefault="007848FF">
          <w:pPr>
            <w:pStyle w:val="Huisstijl-Rubricering"/>
          </w:pPr>
          <w:r>
            <w:fldChar w:fldCharType="begin"/>
          </w:r>
          <w:r>
            <w:instrText xml:space="preserve"> DOCPROPERTY rubricering </w:instrText>
          </w:r>
          <w:r>
            <w:fldChar w:fldCharType="end"/>
          </w:r>
        </w:p>
      </w:tc>
      <w:tc>
        <w:tcPr>
          <w:tcW w:w="2148" w:type="dxa"/>
        </w:tcPr>
        <w:p w:rsidR="007848FF" w:rsidRDefault="007848FF">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6B3E4B">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882C96">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6B3E4B">
            <w:rPr>
              <w:rStyle w:val="Huisstijl-GegevenCharChar"/>
            </w:rPr>
            <w:t>van</w:t>
          </w:r>
          <w:r>
            <w:rPr>
              <w:rStyle w:val="Huisstijl-GegevenCharChar"/>
            </w:rPr>
            <w:fldChar w:fldCharType="end"/>
          </w:r>
          <w:r>
            <w:t xml:space="preserve"> </w:t>
          </w:r>
          <w:r w:rsidR="00016BED">
            <w:fldChar w:fldCharType="begin"/>
          </w:r>
          <w:r w:rsidR="00016BED">
            <w:instrText xml:space="preserve"> SECTIONPAGES   \* MERGEFORMAT </w:instrText>
          </w:r>
          <w:r w:rsidR="00016BED">
            <w:fldChar w:fldCharType="separate"/>
          </w:r>
          <w:r w:rsidR="00882C96">
            <w:t>1</w:t>
          </w:r>
          <w:r w:rsidR="00016BED">
            <w:fldChar w:fldCharType="end"/>
          </w:r>
        </w:p>
      </w:tc>
    </w:tr>
    <w:bookmarkEnd w:id="5"/>
  </w:tbl>
  <w:p w:rsidR="007848FF" w:rsidRDefault="007848FF">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7848FF">
      <w:trPr>
        <w:cantSplit/>
        <w:trHeight w:hRule="exact" w:val="23"/>
      </w:trPr>
      <w:tc>
        <w:tcPr>
          <w:tcW w:w="7771" w:type="dxa"/>
        </w:tcPr>
        <w:p w:rsidR="007848FF" w:rsidRDefault="007848FF">
          <w:pPr>
            <w:pStyle w:val="Huisstijl-Rubricering"/>
          </w:pPr>
        </w:p>
      </w:tc>
      <w:tc>
        <w:tcPr>
          <w:tcW w:w="2123" w:type="dxa"/>
        </w:tcPr>
        <w:p w:rsidR="007848FF" w:rsidRDefault="007848FF">
          <w:pPr>
            <w:pStyle w:val="Huisstijl-Paginanummering"/>
          </w:pPr>
        </w:p>
      </w:tc>
    </w:tr>
    <w:tr w:rsidR="007848FF">
      <w:trPr>
        <w:cantSplit/>
        <w:trHeight w:hRule="exact" w:val="216"/>
      </w:trPr>
      <w:tc>
        <w:tcPr>
          <w:tcW w:w="7771" w:type="dxa"/>
        </w:tcPr>
        <w:p w:rsidR="007848FF" w:rsidRDefault="007848FF">
          <w:pPr>
            <w:pStyle w:val="Huisstijl-Rubricering"/>
          </w:pPr>
          <w:r>
            <w:fldChar w:fldCharType="begin"/>
          </w:r>
          <w:r>
            <w:instrText xml:space="preserve"> DOCPROPERTY Rubricering </w:instrText>
          </w:r>
          <w:r>
            <w:fldChar w:fldCharType="end"/>
          </w:r>
        </w:p>
      </w:tc>
      <w:tc>
        <w:tcPr>
          <w:tcW w:w="2123" w:type="dxa"/>
        </w:tcPr>
        <w:p w:rsidR="007848FF" w:rsidRDefault="007848FF">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016BED">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6B3E4B">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6B3E4B">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6B3E4B">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6B3E4B">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7848FF" w:rsidRDefault="007848FF">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7848FF">
      <w:trPr>
        <w:cantSplit/>
        <w:trHeight w:hRule="exact" w:val="170"/>
      </w:trPr>
      <w:tc>
        <w:tcPr>
          <w:tcW w:w="7769" w:type="dxa"/>
        </w:tcPr>
        <w:p w:rsidR="007848FF" w:rsidRDefault="007848FF">
          <w:pPr>
            <w:pStyle w:val="Huisstijl-Rubricering"/>
          </w:pPr>
        </w:p>
      </w:tc>
      <w:tc>
        <w:tcPr>
          <w:tcW w:w="2123" w:type="dxa"/>
        </w:tcPr>
        <w:p w:rsidR="007848FF" w:rsidRDefault="007848FF">
          <w:pPr>
            <w:pStyle w:val="Huisstijl-Paginanummering"/>
          </w:pPr>
        </w:p>
      </w:tc>
    </w:tr>
    <w:tr w:rsidR="007848FF">
      <w:trPr>
        <w:cantSplit/>
        <w:trHeight w:hRule="exact" w:val="289"/>
      </w:trPr>
      <w:tc>
        <w:tcPr>
          <w:tcW w:w="7769" w:type="dxa"/>
        </w:tcPr>
        <w:p w:rsidR="007848FF" w:rsidRDefault="007848FF">
          <w:pPr>
            <w:pStyle w:val="Huisstijl-Rubricering"/>
          </w:pPr>
          <w:r>
            <w:fldChar w:fldCharType="begin"/>
          </w:r>
          <w:r>
            <w:instrText xml:space="preserve"> DOCPROPERTY Rubricering </w:instrText>
          </w:r>
          <w:r>
            <w:fldChar w:fldCharType="end"/>
          </w:r>
        </w:p>
      </w:tc>
      <w:tc>
        <w:tcPr>
          <w:tcW w:w="2123" w:type="dxa"/>
        </w:tcPr>
        <w:p w:rsidR="007848FF" w:rsidRDefault="007848FF">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6B3E4B">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6B3E4B">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6B3E4B">
            <w:rPr>
              <w:rStyle w:val="Huisstijl-GegevenCharChar"/>
            </w:rPr>
            <w:t>van</w:t>
          </w:r>
          <w:r>
            <w:rPr>
              <w:rStyle w:val="Huisstijl-GegevenCharChar"/>
            </w:rPr>
            <w:fldChar w:fldCharType="end"/>
          </w:r>
          <w:r>
            <w:t xml:space="preserve"> </w:t>
          </w:r>
          <w:r w:rsidR="00016BED">
            <w:fldChar w:fldCharType="begin"/>
          </w:r>
          <w:r w:rsidR="00016BED">
            <w:instrText xml:space="preserve"> SECTIONPAGES   \* MERGEFORMAT </w:instrText>
          </w:r>
          <w:r w:rsidR="00016BED">
            <w:fldChar w:fldCharType="separate"/>
          </w:r>
          <w:r w:rsidR="006B3E4B">
            <w:t>2</w:t>
          </w:r>
          <w:r w:rsidR="00016BED">
            <w:fldChar w:fldCharType="end"/>
          </w:r>
        </w:p>
      </w:tc>
    </w:tr>
    <w:tr w:rsidR="007848FF">
      <w:trPr>
        <w:cantSplit/>
        <w:trHeight w:hRule="exact" w:val="23"/>
      </w:trPr>
      <w:tc>
        <w:tcPr>
          <w:tcW w:w="7769" w:type="dxa"/>
        </w:tcPr>
        <w:p w:rsidR="007848FF" w:rsidRDefault="007848FF">
          <w:pPr>
            <w:pStyle w:val="Huisstijl-Rubricering"/>
          </w:pPr>
        </w:p>
      </w:tc>
      <w:tc>
        <w:tcPr>
          <w:tcW w:w="2123" w:type="dxa"/>
        </w:tcPr>
        <w:p w:rsidR="007848FF" w:rsidRDefault="007848FF">
          <w:pPr>
            <w:pStyle w:val="Huisstijl-Paginanummering"/>
            <w:rPr>
              <w:rStyle w:val="Huisstijl-GegevenCharChar"/>
            </w:rPr>
          </w:pPr>
        </w:p>
      </w:tc>
    </w:tr>
  </w:tbl>
  <w:p w:rsidR="007848FF" w:rsidRDefault="007848FF">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031" w:rsidRDefault="00F27031">
      <w:r>
        <w:separator/>
      </w:r>
    </w:p>
  </w:footnote>
  <w:footnote w:type="continuationSeparator" w:id="0">
    <w:p w:rsidR="00F27031" w:rsidRDefault="00F27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7848FF">
    <w:pPr>
      <w:pStyle w:val="Koptekst"/>
    </w:pPr>
  </w:p>
  <w:p w:rsidR="007848FF" w:rsidRDefault="007848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BD4777">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2B1F083A" wp14:editId="608B6EF0">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7848FF">
                            <w:trPr>
                              <w:cantSplit/>
                            </w:trPr>
                            <w:tc>
                              <w:tcPr>
                                <w:tcW w:w="2007" w:type="dxa"/>
                              </w:tcPr>
                              <w:p w:rsidR="006B3E4B" w:rsidRDefault="007848FF">
                                <w:pPr>
                                  <w:pStyle w:val="referentiegegevparagraaf"/>
                                  <w:rPr>
                                    <w:b/>
                                  </w:rPr>
                                </w:pPr>
                                <w:r>
                                  <w:rPr>
                                    <w:b/>
                                  </w:rPr>
                                  <w:fldChar w:fldCharType="begin"/>
                                </w:r>
                                <w:r w:rsidRPr="00BD4777">
                                  <w:rPr>
                                    <w:b/>
                                  </w:rPr>
                                  <w:instrText xml:space="preserve"> DOCPROPERTY directoraatvolg</w:instrText>
                                </w:r>
                                <w:r>
                                  <w:rPr>
                                    <w:b/>
                                  </w:rPr>
                                  <w:fldChar w:fldCharType="separate"/>
                                </w:r>
                                <w:r w:rsidR="006B3E4B">
                                  <w:rPr>
                                    <w:b/>
                                  </w:rPr>
                                  <w:t>Directoraat-Generaal Rechtspleging en Rechtshandhaving</w:t>
                                </w:r>
                              </w:p>
                              <w:p w:rsidR="006B3E4B" w:rsidRDefault="007848FF">
                                <w:pPr>
                                  <w:pStyle w:val="referentiegegevparagraaf"/>
                                </w:pPr>
                                <w:r>
                                  <w:rPr>
                                    <w:b/>
                                  </w:rPr>
                                  <w:fldChar w:fldCharType="end"/>
                                </w:r>
                                <w:r>
                                  <w:fldChar w:fldCharType="begin"/>
                                </w:r>
                                <w:r w:rsidRPr="00BD4777">
                                  <w:instrText xml:space="preserve"> DOCPROPERTY directoraatnaamvolg </w:instrText>
                                </w:r>
                                <w:r>
                                  <w:fldChar w:fldCharType="separate"/>
                                </w:r>
                                <w:r w:rsidR="006B3E4B">
                                  <w:t>Directie Veiligheid en Bestuur</w:t>
                                </w:r>
                              </w:p>
                              <w:p w:rsidR="006B3E4B" w:rsidRDefault="007848FF">
                                <w:pPr>
                                  <w:pStyle w:val="referentiegegevparagraaf"/>
                                  <w:rPr>
                                    <w:rStyle w:val="directieregel"/>
                                  </w:rPr>
                                </w:pPr>
                                <w:r>
                                  <w:fldChar w:fldCharType="end"/>
                                </w:r>
                                <w:r>
                                  <w:fldChar w:fldCharType="begin"/>
                                </w:r>
                                <w:r>
                                  <w:instrText xml:space="preserve"> DOCPROPERTY onderdeelvolg </w:instrText>
                                </w:r>
                                <w:r>
                                  <w:fldChar w:fldCharType="separate"/>
                                </w:r>
                                <w:r w:rsidR="006B3E4B">
                                  <w:t>Bestuurlijke Aanpak</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6B3E4B">
                                  <w:rPr>
                                    <w:rStyle w:val="directieregel"/>
                                  </w:rPr>
                                  <w:t> </w:t>
                                </w:r>
                              </w:p>
                              <w:p w:rsidR="007848FF" w:rsidRPr="00BD4777" w:rsidRDefault="007848FF">
                                <w:pPr>
                                  <w:pStyle w:val="referentiegegevparagraaf"/>
                                </w:pPr>
                                <w:r>
                                  <w:rPr>
                                    <w:rStyle w:val="directieregel"/>
                                  </w:rPr>
                                  <w:fldChar w:fldCharType="end"/>
                                </w:r>
                              </w:p>
                              <w:p w:rsidR="007848FF" w:rsidRDefault="007848FF">
                                <w:pPr>
                                  <w:pStyle w:val="referentiegegevens"/>
                                  <w:rPr>
                                    <w:b/>
                                  </w:rPr>
                                </w:pPr>
                                <w:r>
                                  <w:rPr>
                                    <w:b/>
                                  </w:rPr>
                                  <w:fldChar w:fldCharType="begin"/>
                                </w:r>
                                <w:r w:rsidRPr="00BD4777">
                                  <w:rPr>
                                    <w:b/>
                                  </w:rPr>
                                  <w:instrText xml:space="preserve"> DOCPROPERTY _datum </w:instrText>
                                </w:r>
                                <w:r>
                                  <w:rPr>
                                    <w:b/>
                                  </w:rPr>
                                  <w:fldChar w:fldCharType="separate"/>
                                </w:r>
                                <w:r w:rsidR="006B3E4B">
                                  <w:rPr>
                                    <w:b/>
                                  </w:rPr>
                                  <w:t>Datum</w:t>
                                </w:r>
                                <w:r>
                                  <w:rPr>
                                    <w:b/>
                                  </w:rPr>
                                  <w:fldChar w:fldCharType="end"/>
                                </w:r>
                              </w:p>
                              <w:p w:rsidR="007848FF" w:rsidRDefault="00BD4777">
                                <w:pPr>
                                  <w:pStyle w:val="referentiegegevens"/>
                                </w:pPr>
                                <w:r>
                                  <w:t>12 januari 2015</w:t>
                                </w:r>
                              </w:p>
                              <w:p w:rsidR="007848FF" w:rsidRDefault="007848FF">
                                <w:pPr>
                                  <w:pStyle w:val="witregel1"/>
                                </w:pPr>
                              </w:p>
                              <w:p w:rsidR="006B3E4B" w:rsidRDefault="007848FF">
                                <w:pPr>
                                  <w:pStyle w:val="referentiegegevens"/>
                                  <w:rPr>
                                    <w:b/>
                                  </w:rPr>
                                </w:pPr>
                                <w:r>
                                  <w:rPr>
                                    <w:b/>
                                  </w:rPr>
                                  <w:fldChar w:fldCharType="begin"/>
                                </w:r>
                                <w:r>
                                  <w:rPr>
                                    <w:b/>
                                  </w:rPr>
                                  <w:instrText xml:space="preserve"> DOCPROPERTY _onskenmerk </w:instrText>
                                </w:r>
                                <w:r>
                                  <w:rPr>
                                    <w:b/>
                                  </w:rPr>
                                  <w:fldChar w:fldCharType="separate"/>
                                </w:r>
                                <w:r w:rsidR="006B3E4B">
                                  <w:rPr>
                                    <w:b/>
                                  </w:rPr>
                                  <w:t>Ons kenmerk</w:t>
                                </w:r>
                              </w:p>
                              <w:p w:rsidR="007848FF" w:rsidRDefault="007848FF">
                                <w:pPr>
                                  <w:pStyle w:val="referentiegegevens"/>
                                  <w:rPr>
                                    <w:b/>
                                    <w:bCs/>
                                  </w:rPr>
                                </w:pPr>
                                <w:r>
                                  <w:rPr>
                                    <w:b/>
                                  </w:rPr>
                                  <w:fldChar w:fldCharType="end"/>
                                </w:r>
                                <w:r w:rsidR="006B3E4B">
                                  <w:fldChar w:fldCharType="begin"/>
                                </w:r>
                                <w:r w:rsidR="006B3E4B">
                                  <w:instrText xml:space="preserve"> DOCPROPERTY onskenmerk </w:instrText>
                                </w:r>
                                <w:r w:rsidR="006B3E4B">
                                  <w:fldChar w:fldCharType="separate"/>
                                </w:r>
                                <w:r w:rsidR="006B3E4B">
                                  <w:t>603430</w:t>
                                </w:r>
                                <w:r w:rsidR="006B3E4B">
                                  <w:fldChar w:fldCharType="end"/>
                                </w:r>
                              </w:p>
                            </w:tc>
                          </w:tr>
                          <w:tr w:rsidR="007848FF">
                            <w:trPr>
                              <w:cantSplit/>
                            </w:trPr>
                            <w:tc>
                              <w:tcPr>
                                <w:tcW w:w="2007" w:type="dxa"/>
                              </w:tcPr>
                              <w:p w:rsidR="007848FF" w:rsidRDefault="007848FF">
                                <w:pPr>
                                  <w:pStyle w:val="clausule"/>
                                </w:pPr>
                              </w:p>
                            </w:tc>
                          </w:tr>
                        </w:tbl>
                        <w:p w:rsidR="007848FF" w:rsidRDefault="007848FF"/>
                        <w:p w:rsidR="007848FF" w:rsidRDefault="007848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K/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BcWgr+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7848FF">
                      <w:trPr>
                        <w:cantSplit/>
                      </w:trPr>
                      <w:tc>
                        <w:tcPr>
                          <w:tcW w:w="2007" w:type="dxa"/>
                        </w:tcPr>
                        <w:p w:rsidR="006B3E4B" w:rsidRDefault="007848FF">
                          <w:pPr>
                            <w:pStyle w:val="referentiegegevparagraaf"/>
                            <w:rPr>
                              <w:b/>
                            </w:rPr>
                          </w:pPr>
                          <w:r>
                            <w:rPr>
                              <w:b/>
                            </w:rPr>
                            <w:fldChar w:fldCharType="begin"/>
                          </w:r>
                          <w:r w:rsidRPr="00BD4777">
                            <w:rPr>
                              <w:b/>
                            </w:rPr>
                            <w:instrText xml:space="preserve"> DOCPROPERTY directoraatvolg</w:instrText>
                          </w:r>
                          <w:r>
                            <w:rPr>
                              <w:b/>
                            </w:rPr>
                            <w:fldChar w:fldCharType="separate"/>
                          </w:r>
                          <w:r w:rsidR="006B3E4B">
                            <w:rPr>
                              <w:b/>
                            </w:rPr>
                            <w:t>Directoraat-Generaal Rechtspleging en Rechtshandhaving</w:t>
                          </w:r>
                        </w:p>
                        <w:p w:rsidR="006B3E4B" w:rsidRDefault="007848FF">
                          <w:pPr>
                            <w:pStyle w:val="referentiegegevparagraaf"/>
                          </w:pPr>
                          <w:r>
                            <w:rPr>
                              <w:b/>
                            </w:rPr>
                            <w:fldChar w:fldCharType="end"/>
                          </w:r>
                          <w:r>
                            <w:fldChar w:fldCharType="begin"/>
                          </w:r>
                          <w:r w:rsidRPr="00BD4777">
                            <w:instrText xml:space="preserve"> DOCPROPERTY directoraatnaamvolg </w:instrText>
                          </w:r>
                          <w:r>
                            <w:fldChar w:fldCharType="separate"/>
                          </w:r>
                          <w:r w:rsidR="006B3E4B">
                            <w:t>Directie Veiligheid en Bestuur</w:t>
                          </w:r>
                        </w:p>
                        <w:p w:rsidR="006B3E4B" w:rsidRDefault="007848FF">
                          <w:pPr>
                            <w:pStyle w:val="referentiegegevparagraaf"/>
                            <w:rPr>
                              <w:rStyle w:val="directieregel"/>
                            </w:rPr>
                          </w:pPr>
                          <w:r>
                            <w:fldChar w:fldCharType="end"/>
                          </w:r>
                          <w:r>
                            <w:fldChar w:fldCharType="begin"/>
                          </w:r>
                          <w:r>
                            <w:instrText xml:space="preserve"> DOCPROPERTY onderdeelvolg </w:instrText>
                          </w:r>
                          <w:r>
                            <w:fldChar w:fldCharType="separate"/>
                          </w:r>
                          <w:r w:rsidR="006B3E4B">
                            <w:t>Bestuurlijke Aanpak</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6B3E4B">
                            <w:rPr>
                              <w:rStyle w:val="directieregel"/>
                            </w:rPr>
                            <w:t> </w:t>
                          </w:r>
                        </w:p>
                        <w:p w:rsidR="007848FF" w:rsidRPr="00BD4777" w:rsidRDefault="007848FF">
                          <w:pPr>
                            <w:pStyle w:val="referentiegegevparagraaf"/>
                          </w:pPr>
                          <w:r>
                            <w:rPr>
                              <w:rStyle w:val="directieregel"/>
                            </w:rPr>
                            <w:fldChar w:fldCharType="end"/>
                          </w:r>
                        </w:p>
                        <w:p w:rsidR="007848FF" w:rsidRDefault="007848FF">
                          <w:pPr>
                            <w:pStyle w:val="referentiegegevens"/>
                            <w:rPr>
                              <w:b/>
                            </w:rPr>
                          </w:pPr>
                          <w:r>
                            <w:rPr>
                              <w:b/>
                            </w:rPr>
                            <w:fldChar w:fldCharType="begin"/>
                          </w:r>
                          <w:r w:rsidRPr="00BD4777">
                            <w:rPr>
                              <w:b/>
                            </w:rPr>
                            <w:instrText xml:space="preserve"> DOCPROPERTY _datum </w:instrText>
                          </w:r>
                          <w:r>
                            <w:rPr>
                              <w:b/>
                            </w:rPr>
                            <w:fldChar w:fldCharType="separate"/>
                          </w:r>
                          <w:r w:rsidR="006B3E4B">
                            <w:rPr>
                              <w:b/>
                            </w:rPr>
                            <w:t>Datum</w:t>
                          </w:r>
                          <w:r>
                            <w:rPr>
                              <w:b/>
                            </w:rPr>
                            <w:fldChar w:fldCharType="end"/>
                          </w:r>
                        </w:p>
                        <w:p w:rsidR="007848FF" w:rsidRDefault="00BD4777">
                          <w:pPr>
                            <w:pStyle w:val="referentiegegevens"/>
                          </w:pPr>
                          <w:r>
                            <w:t>12 januari 2015</w:t>
                          </w:r>
                        </w:p>
                        <w:p w:rsidR="007848FF" w:rsidRDefault="007848FF">
                          <w:pPr>
                            <w:pStyle w:val="witregel1"/>
                          </w:pPr>
                        </w:p>
                        <w:p w:rsidR="006B3E4B" w:rsidRDefault="007848FF">
                          <w:pPr>
                            <w:pStyle w:val="referentiegegevens"/>
                            <w:rPr>
                              <w:b/>
                            </w:rPr>
                          </w:pPr>
                          <w:r>
                            <w:rPr>
                              <w:b/>
                            </w:rPr>
                            <w:fldChar w:fldCharType="begin"/>
                          </w:r>
                          <w:r>
                            <w:rPr>
                              <w:b/>
                            </w:rPr>
                            <w:instrText xml:space="preserve"> DOCPROPERTY _onskenmerk </w:instrText>
                          </w:r>
                          <w:r>
                            <w:rPr>
                              <w:b/>
                            </w:rPr>
                            <w:fldChar w:fldCharType="separate"/>
                          </w:r>
                          <w:r w:rsidR="006B3E4B">
                            <w:rPr>
                              <w:b/>
                            </w:rPr>
                            <w:t>Ons kenmerk</w:t>
                          </w:r>
                        </w:p>
                        <w:p w:rsidR="007848FF" w:rsidRDefault="007848FF">
                          <w:pPr>
                            <w:pStyle w:val="referentiegegevens"/>
                            <w:rPr>
                              <w:b/>
                              <w:bCs/>
                            </w:rPr>
                          </w:pPr>
                          <w:r>
                            <w:rPr>
                              <w:b/>
                            </w:rPr>
                            <w:fldChar w:fldCharType="end"/>
                          </w:r>
                          <w:r w:rsidR="006B3E4B">
                            <w:fldChar w:fldCharType="begin"/>
                          </w:r>
                          <w:r w:rsidR="006B3E4B">
                            <w:instrText xml:space="preserve"> DOCPROPERTY onskenmerk </w:instrText>
                          </w:r>
                          <w:r w:rsidR="006B3E4B">
                            <w:fldChar w:fldCharType="separate"/>
                          </w:r>
                          <w:r w:rsidR="006B3E4B">
                            <w:t>603430</w:t>
                          </w:r>
                          <w:r w:rsidR="006B3E4B">
                            <w:fldChar w:fldCharType="end"/>
                          </w:r>
                        </w:p>
                      </w:tc>
                    </w:tr>
                    <w:tr w:rsidR="007848FF">
                      <w:trPr>
                        <w:cantSplit/>
                      </w:trPr>
                      <w:tc>
                        <w:tcPr>
                          <w:tcW w:w="2007" w:type="dxa"/>
                        </w:tcPr>
                        <w:p w:rsidR="007848FF" w:rsidRDefault="007848FF">
                          <w:pPr>
                            <w:pStyle w:val="clausule"/>
                          </w:pPr>
                        </w:p>
                      </w:tc>
                    </w:tr>
                  </w:tbl>
                  <w:p w:rsidR="007848FF" w:rsidRDefault="007848FF"/>
                  <w:p w:rsidR="007848FF" w:rsidRDefault="007848FF"/>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602BCD2B" wp14:editId="0B6ADE9D">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7848FF" w:rsidRDefault="007848FF">
                          <w:pPr>
                            <w:pStyle w:val="Huisstijl-Rubricering"/>
                          </w:pPr>
                          <w:r>
                            <w:fldChar w:fldCharType="begin"/>
                          </w:r>
                          <w:r>
                            <w:instrText xml:space="preserve"> DOCPROPERTY rubricering </w:instrText>
                          </w:r>
                          <w:r>
                            <w:fldChar w:fldCharType="end"/>
                          </w:r>
                        </w:p>
                        <w:p w:rsidR="007848FF" w:rsidRDefault="007848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BL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WHvAS38C&#10;AAAHBQAADgAAAAAAAAAAAAAAAAAuAgAAZHJzL2Uyb0RvYy54bWxQSwECLQAUAAYACAAAACEABSX5&#10;1t8AAAALAQAADwAAAAAAAAAAAAAAAADZBAAAZHJzL2Rvd25yZXYueG1sUEsFBgAAAAAEAAQA8wAA&#10;AOUFAAAAAA==&#10;" stroked="f" strokecolor="fuchsia">
              <v:textbox inset="0,0,0,0">
                <w:txbxContent>
                  <w:p w:rsidR="007848FF" w:rsidRDefault="007848FF">
                    <w:pPr>
                      <w:pStyle w:val="Huisstijl-Rubricering"/>
                    </w:pPr>
                    <w:r>
                      <w:fldChar w:fldCharType="begin"/>
                    </w:r>
                    <w:r>
                      <w:instrText xml:space="preserve"> DOCPROPERTY rubricering </w:instrText>
                    </w:r>
                    <w:r>
                      <w:fldChar w:fldCharType="end"/>
                    </w:r>
                  </w:p>
                  <w:p w:rsidR="007848FF" w:rsidRDefault="007848FF"/>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7848FF">
      <w:trPr>
        <w:trHeight w:hRule="exact" w:val="136"/>
      </w:trPr>
      <w:tc>
        <w:tcPr>
          <w:tcW w:w="7520" w:type="dxa"/>
        </w:tcPr>
        <w:p w:rsidR="007848FF" w:rsidRDefault="007848FF">
          <w:pPr>
            <w:spacing w:line="240" w:lineRule="auto"/>
            <w:rPr>
              <w:sz w:val="12"/>
              <w:szCs w:val="12"/>
            </w:rPr>
          </w:pPr>
        </w:p>
      </w:tc>
    </w:tr>
  </w:tbl>
  <w:p w:rsidR="007848FF" w:rsidRDefault="007848FF">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BD4777">
    <w:pPr>
      <w:pStyle w:val="Koptekst"/>
      <w:rPr>
        <w:color w:val="FFFFFF"/>
      </w:rPr>
    </w:pPr>
    <w:bookmarkStart w:id="6" w:name="bmpagina"/>
    <w:r>
      <w:rPr>
        <w:noProof/>
        <w:sz w:val="20"/>
      </w:rPr>
      <w:drawing>
        <wp:anchor distT="0" distB="0" distL="114300" distR="114300" simplePos="0" relativeHeight="251659264" behindDoc="1" locked="1" layoutInCell="1" allowOverlap="1" wp14:anchorId="1DEAE768" wp14:editId="57BC475D">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6D0A98AB" wp14:editId="4A8FC8D0">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7Lu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JtXsu5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7848FF">
      <w:rPr>
        <w:color w:val="FFFFFF"/>
      </w:rPr>
      <w:fldChar w:fldCharType="begin"/>
    </w:r>
    <w:r w:rsidR="007848FF">
      <w:rPr>
        <w:color w:val="FFFFFF"/>
      </w:rPr>
      <w:instrText xml:space="preserve"> PAGE </w:instrText>
    </w:r>
    <w:r w:rsidR="007848FF">
      <w:rPr>
        <w:color w:val="FFFFFF"/>
      </w:rPr>
      <w:fldChar w:fldCharType="separate"/>
    </w:r>
    <w:r w:rsidR="00016BED">
      <w:rPr>
        <w:noProof/>
        <w:color w:val="FFFFFF"/>
      </w:rPr>
      <w:t>1</w:t>
    </w:r>
    <w:r w:rsidR="007848FF">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8FF" w:rsidRDefault="007848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921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Voorzitter van de Eerste Kamer der Staten-Generaal_x000d_Postbus 20017 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7125&quot; engine-version=&quot;2.6.10&quot; lastuser-initials=&quot;PdH-DVB&quot; lastuser-name=&quot;Heer, P. de - BD/DVB/BA&quot;&gt;&lt;brief template=&quot;brief.dot&quot; id=&quot;164036cr405c493ea019b2cafp7e3694&quot; version=&quot;1.0&quot; lcid=&quot;1043&quot; locale=&quot;nl&quot; doctype=&quot;&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Rechtspleging en Rechtshandhaving&lt;/p&gt;&lt;p style=&quot;afzendgegevens&quot;&gt;Directie Veiligheid en Bestuur&lt;/p&gt;&lt;p style=&quot;afzendgegevens&quot;&gt;Bestuurlijke Aanpak&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afzendkopje&quot;&gt;Contactpersoon&lt;/p&gt;&lt;p style=&quot;afzendgegevens&quot;&gt;Paul de Heer&lt;/p&gt;&lt;p style=&quot;afzendgegevens-italic&quot;&gt;Senior beleidsmedewerker&lt;/p&gt;&lt;p style=&quot;witregel1&quot;&gt; &lt;/p&gt;&lt;p style=&quot;afzendgegevens&quot;&gt;T  070 370 79 11&lt;/p&gt;&lt;p style=&quot;afzendgegevens&quot;&gt;F  070 370 79 00&lt;/p&gt;&lt;p style=&quot;witregel2&quot;&gt; &lt;/p&gt;&lt;p style=&quot;referentiekopjes&quot;&gt;Ons kenmerk&lt;/p&gt;&lt;p style=&quot;referentiegegevens&quot;&gt;&lt;field&gt;DOCPROPERTY onskenmerk&lt;/field&gt;&lt;/p&gt;&lt;p style=&quot;witregel1&quot;&gt; &lt;/p&gt;&lt;p style=&quot;referentiekopjes&quot;&gt;Bijlagen&lt;/p&gt;&lt;p style=&quot;referentiegegevens&quot;&gt;1&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inister van Veiligheid en Justitie&lt;/p&gt;&lt;/td&gt;&lt;td style=&quot;broodtekst&quot;&gt;&lt;/td&gt;&lt;td/&gt;&lt;/tr&gt;&lt;/tbody&gt;&lt;/table&gt;&lt;p style=&quot;in-table&quot;/&gt;&lt;/body&gt;&lt;/ondertekening_content&gt;&lt;toevoegen-model formatted-value=&quot;&quot;/&gt;&lt;chkminuut/&gt;&lt;minuut formatted-value=&quot;minuut.xml&quot;/&gt;&lt;ondertekenaar-item dms=&quot;C_Ondertekeningen&quot; value=&quot;4&quot; formatted-value=&quot;minister&quot;&gt;&lt;afzender taal=&quot;1043&quot; aanhef=&quot;1&quot; groetregel=&quot;1&quot; name=&quot;minister&quot; country-id=&quot;NLD&quot; country-code=&quot;31&quot; naam=&quot;De Minister van Veiligheid en Justitie&quot; organisatie=&quot;201&quot;/&gt;_x000d__x000a__x0009__x0009_&lt;/ondertekenaar-item&gt;&lt;tweedeondertekenaar-item/&gt;&lt;behandelddoor-item value=&quot;2&quot; formatted-value=&quot;Paul de Heer&quot;&gt;&lt;afzender taal=&quot;1043&quot; aanhef=&quot;1&quot; groetregel=&quot;1&quot; name=&quot;Paul de Heer&quot; country-id=&quot;NLD&quot; country-code=&quot;31&quot; naam=&quot;Paul de Heer&quot; functie=&quot;Senior beleidsmedewerker&quot; email=&quot;p.de.heer@minvenj.nl&quot; telefoon=&quot;0628998115&quot; organisatie=&quot;167&quot; onderdeel=&quot;Bestuurlijke Aanpak&quot;/&gt;_x000d__x000a__x0009__x0009_&lt;/behandelddoor-item&gt;&lt;organisatie-item value=&quot;167&quot; formatted-value=&quot;DGRR - DVB&quot;&gt;&lt;organisatie zoekveld=&quot;DGRR - DVB&quot; id=&quot;167&quot;&gt;_x000d__x000a__x0009__x0009__x0009__x0009_&lt;taal id=&quot;1043&quot; zoekveld=&quot;DGRR - DVB&quot; taal=&quot;1043&quot; omschrijving=&quot;DGRR - DVB&quot; naamdirectoraatgeneraal=&quot;Directoraat-Generaal Rechtspleging en Rechtshandhaving&quot; naamdirectie=&quot;Directie Veiligheid en Bestuur&quot; naamgebouw=&quot;&quot; baadres=&quot;Turfmarkt 147&quot; bapostcode=&quot;2511 DP&quot; baplaats=&quot;Den Haag&quot; paadres=&quot;20301&quot; papostcode=&quot;2500 EH&quot; paplaats=&quot;Den Haag&quot; land=&quot;Nederland&quot; telefoonnummer=&quot;070 370 79 11&quot; faxnummer=&quot;070 370 79 00&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oraat-Generaal Rechtspleging en Rechtshandhaving\nDirectie Veiligheid en Bestuur&quot; bezoekadres=&quot;Bezoekadres\nTurfmarkt 147\n2511 DP Den Haag\nTelefoon 070 370 79 11\nFax 070 370 79 00\nwww.rijksoverheid.nl/venj&quot; postadres=&quot;Postadres:\nPostbus 20301,\n2500 EH Den Haag&quot;/&gt;_x000d__x000a__x0009__x0009__x0009__x0009_&lt;taal id=&quot;1034&quot; zoekveld=&quot;DGRR - DVB&quot; taal=&quot;1034&quot; omschrijving=&quot;DGRR - DVB&quot; naamdirectoraatgeneraal=&quot;Dirección General de Administración de Justicia y Mantenimiento del Orden Jurídico&quot; naamdirectie=&quot;Direccíon de Seguridad y Administracíon&quot; naamgebouw=&quot;&quot; baadres=&quot;Turfmarkt 147&quot; bapostcode=&quot;2511 DP&quot; baplaats=&quot;La Haya&quot; paadres=&quot;20301&quot; papostcode=&quot;2500 EH&quot; paplaats=&quot;La Haya&quot; land=&quot;Países Bajos&quot; telefoonnummer=&quot;+31 70 370 79 11&quot; faxnummer=&quot;+31 70 370 79 00&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General de Administración de Justicia y Mantenimiento del Orden Jurídico\nDireccíon de Seguridad y Administracíon&quot; bezoekadres=&quot;Bezoekadres\nTurfmarkt 147\n2511 DP La Haya\nTelefoon +31 70 370 79 11\nFax +31 70 370 79 00\nwww.rijksoverheid.nl/venj&quot; postadres=&quot;Postadres:\nPostbus 20301,\n2500 EH La Haya&quot;/&gt;_x000d__x000a__x0009__x0009__x0009__x0009_&lt;taal id=&quot;1036&quot; zoekveld=&quot;DGRR - DVB&quot; taal=&quot;1036&quot; omschrijving=&quot;DGRR - DVB&quot; naamdirectoraatgeneraal=&quot;Direction Générale de l'Administration de la justice et de l'Application du droit&quot; naamdirectie=&quot;Direction Sécurité et Gestion&quot; naamgebouw=&quot;&quot; baadres=&quot;Turfmarkt 147&quot; bapostcode=&quot;2511 DP&quot; baplaats=&quot;La Haye&quot; paadres=&quot;20301&quot; papostcode=&quot;2500 EH&quot; paplaats=&quot;La Haye&quot; land=&quot;Pays-Bas&quot; telefoonnummer=&quot;+31 70 370 79 11&quot; faxnummer=&quot;+31 70 370 79 00&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Générale de l'Administration de la justice et de l'Application du droit\nDirection Sécurité et Gestion&quot; bezoekadres=&quot;Bezoekadres\nTurfmarkt 147\n2511 DP La Haye\nTelefoon +31 70 370 79 11\nFax +31 70 370 79 00\nwww.rijksoverheid.nl/venj&quot; postadres=&quot;Postadres:\nPostbus 20301,\n2500 EH La Haye&quot;/&gt;_x000d__x000a__x0009__x0009__x0009__x0009_&lt;taal id=&quot;1031&quot; zoekveld=&quot;DGRR - DVB&quot; taal=&quot;1031&quot; omschrijving=&quot;DGRR - DVB&quot; naamdirectoraatgeneraal=&quot;Generaldirektorat Rechtspflege und Rechtswahrung&quot; naamdirectie=&quot;Direktion Sicherheit und Verwaltung&quot; naamgebouw=&quot;&quot; baadres=&quot;Turfmarkt 147&quot; bapostcode=&quot;2511 DP&quot; baplaats=&quot;Den Haag&quot; paadres=&quot;20301&quot; papostcode=&quot;2500 EH&quot; paplaats=&quot;Den Haag&quot; land=&quot;Niederlande&quot; telefoonnummer=&quot;+31 70 370 79 11&quot; faxnummer=&quot;+31 70 370 79 00&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Generaldirektorat Rechtspflege und Rechtswahrung\nDirektion Sicherheit und Verwaltung&quot; bezoekadres=&quot;Bezoekadres\nTurfmarkt 147\n2511 DP Den Haag\nTelefoon +31 70 370 79 11\nFax +31 70 370 79 00\nwww.rijksoverheid.nl/venj&quot; postadres=&quot;Postadres:\nPostbus 20301,\n2500 EH Den Haag&quot;/&gt;_x000d__x000a__x0009__x0009__x0009__x0009_&lt;taal id=&quot;2057&quot; zoekveld=&quot;DGRR - DVB&quot; taal=&quot;2057&quot; omschrijving=&quot;DGRR - DVB&quot; naamdirectoraatgeneraal=&quot;Directorate General for the Administration of Justice and Law Enforcement&quot; naamdirectie=&quot;Security, Safety and Administration Department&quot; naamgebouw=&quot;&quot; baadres=&quot;Turfmarkt 147&quot; bapostcode=&quot;2511 DP&quot; baplaats=&quot;The Hague&quot; paadres=&quot;20301&quot; papostcode=&quot;2500 EH&quot; paplaats=&quot;The Hague&quot; land=&quot;The Netherlands&quot; telefoonnummer=&quot;+31 70 370 79 11&quot; faxnummer=&quot;+31 70 370 79 00&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Directorate General for the Administration of Justice and Law Enforcement\nSecurity, Safety and Administration Department&quot; bezoekadres=&quot;Bezoekadres\nTurfmarkt 147\n2511 DP The Hague\nTelefoon +31 70 370 79 11\nFax +31 70 370 79 00\nwww.rijksoverheid.nl/venj&quot; postadres=&quot;Postadres:\nPostbus 20301,\n2500 EH The Hague&quot;/&gt;_x000d__x000a__x0009__x0009__x0009_&lt;/organisatie&gt;_x000d__x000a__x0009__x0009_&lt;/organisatie-item&gt;&lt;zaak value=&quot;603412&quot; formatted-value=&quot;Zaak Bibob - Aanbieden WODC-rapport aan EK (603412)&quot;&gt;&lt;zaak ishiddencontainer=&quot;false&quot; z_zaaktype=&quot;Zaak&quot; subfolders=&quot; Class=com.filenet.apiimpl.core.SubSetImpl List=([]) Stale=false Paging=( Class=com.filenet.apiimpl.collection.DefaultPaging Connection=( Class=com.filenet.apiimpl.core.ConnectionImpl URI=jnp://ce.digijust.minvenj.nl:1099/FileNet/Engine Parameters={}) PageSize=null Continuation=null) Iterator=(null)&quot; z_afdoedatum=&quot; Class=com.filenet.apiimpl.collection.DateTimeListImpl IsDirty=false IsReadOnly=false CurrentList=[] DeletedList=[] InternalClassType=java.util.Date OriginalList=[]&quot; containeddocuments=&quot; Class=com.filenet.apiimpl.core.SubSetImpl List=([ Class=com.filenet.apiimpl.core.DocumentImpl AccessAllowed=998903 RecursionLevel=0 UpdateSequenceNumber=10 ObjectAddress=(classId=Nota&amp;amp;objectId={DF7D1838-5AEF-4F30-B645-361EFBFA4846}&amp;amp;objectStore={FE714938-E0C6-4C99-9E97-400807DA3732}) Connection=( Class=com.filenet.apiimpl.core.ConnectionImpl URI=jnp://ce.digijust.minvenj.nl:1099/FileNet/Engine Parameters={}) SuperClasses=[Justitie,Document] PendingActions=null]) Stale=false Paging=( Class=com.filenet.apiimpl.collection.DefaultPaging Connection=( Class=com.filenet.apiimpl.core.ConnectionImpl URI=jnp://ce.digijust.minvenj.nl:1099/FileNet/Engine Parameters={}) PageSize=null Continuation=null) Iterator=(null)&quot; datelastmodified=&quot;Tue Jan 06 13:03:30 CET 2015&quot; containertype=&quot;default&quot; externalreplicaidentities=&quot; Class=com.filenet.apiimpl.core.SubListImpl IsDirty=false IsReadOnly=false CurrentList=[] DeletedList=[] InternalClassType=com.filenet.apiimpl.core.ExternalIdentityImpl OriginalList=[]&quot; activemarkings=&quot; Class=com.filenet.apiimpl.core.SubListImpl IsDirty=false IsReadOnly=true CurrentList=[] DeletedList=[] InternalClassType=com.filenet.api.security.ActiveMarking OriginalList=[]&quot; indexationid=&quot;{5D580066-6E03-423B-95B2-DC8310CFA822}&quot; parent=&quot; Class=com.filenet.apiimpl.core.FolderImpl AccessAllowed=999415 RecursionLevel=0 UpdateSequenceNumber=2 ObjectAddress=(classId=Folder&amp;amp;objectId={6BBB9BA6-AC38-4D61-B91E-D3718A4E277E}&amp;amp;objectStore={FE714938-E0C6-4C99-9E97-400807DA3732}) Connection=( Class=com.filenet.apiimpl.core.ConnectionImpl URI=jnp://ce.digijust.minvenj.nl:1099/FileNet/Engine Parameters={}) SuperClasses=[null] PendingActions=null&quot; z_zaakorganisatieonderdeel=&quot;2 DVB&quot; coordinatedtasks=&quot; Class=com.filenet.apiimpl.core.SubSetImpl List=([]) Stale=false Paging=( Class=com.filenet.apiimpl.collection.DefaultPaging Connection=( Class=com.filenet.apiimpl.core.ConnectionImpl URI=jnp://ce.digijust.minvenj.nl:1099/FileNet/Engine Parameters={}) PageSize=null Continuation=null) Iterator=(null)&quot; datecreated=&quot;Tue Jan 06 13:03:27 CET 2015&quot; permissions=&quot; Class=com.filenet.apiimpl.core.SubListImpl IsDirty=false IsReadOnly=false CurrentList=[ Class=com.filenet.apiimpl.core.AccessPermissionImpl AccessAllowed=null RecursionLevel=0 UpdateSequenceNumber=null ObjectAddress=( com.filenet.apiimpl.core.DependentIdentity@cb3e8ef2 Parent=(classId=Overig&amp;amp;objectId={2D63BF3C-F29C-4E92-982E-8D409143FD9F}&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cb3e8f17 Parent=(classId=Overig&amp;amp;objectId={2D63BF3C-F29C-4E92-982E-8D409143FD9F}&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cb3e8f3c Parent=(classId=Overig&amp;amp;objectId={2D63BF3C-F29C-4E92-982E-8D409143FD9F}&amp;amp;objectStore={FE714938-E0C6-4C99-9E97-400807DA3732}) Index=2 PropertyName=Permissions IsNew=false) Connection=( Class=com.filenet.apiimpl.core.ConnectionImpl URI=jnp://ce.digijust.minvenj.nl:1099/FileNet/Engine Parameters={}) SuperClasses=[null] PendingActions=null] DeletedList=[] InternalClassType=com.filenet.apiimpl.core.AccessPermissionImpl OriginalList=[ Class=com.filenet.apiimpl.core.AccessPermissionImpl AccessAllowed=null RecursionLevel=0 UpdateSequenceNumber=null ObjectAddress=( com.filenet.apiimpl.core.DependentIdentity@cb3e8ef2 Parent=(classId=Overig&amp;amp;objectId={2D63BF3C-F29C-4E92-982E-8D409143FD9F}&amp;amp;objectStore={FE714938-E0C6-4C99-9E97-400807DA3732}) Index=0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cb3e8f17 Parent=(classId=Overig&amp;amp;objectId={2D63BF3C-F29C-4E92-982E-8D409143FD9F}&amp;amp;objectStore={FE714938-E0C6-4C99-9E97-400807DA3732}) Index=1 PropertyName=Permissions IsNew=false) Connection=( Class=com.filenet.apiimpl.core.ConnectionImpl URI=jnp://ce.digijust.minvenj.nl:1099/FileNet/Engine Parameters={}) SuperClasses=[null] PendingActions=null,  Class=com.filenet.apiimpl.core.AccessPermissionImpl AccessAllowed=null RecursionLevel=0 UpdateSequenceNumber=null ObjectAddress=( com.filenet.apiimpl.core.DependentIdentity@cb3e8f3c Parent=(classId=Overig&amp;amp;objectId={2D63BF3C-F29C-4E92-982E-8D409143FD9F}&amp;amp;objectStore={FE714938-E0C6-4C99-9E97-400807DA3732}) Index=2 PropertyName=Permissions IsNew=false) Connection=( Class=com.filenet.apiimpl.core.ConnectionImpl URI=jnp://ce.digijust.minvenj.nl:1099/FileNet/Engine Parameters={}) SuperClasses=[null] PendingActions=null]&quot; z_zaakonderwerp=&quot;Bibob - Aanbieden WODC-rapport aan EK&quot; z_gewenstdossier=&quot;Overig 2015&quot; z_behandelaarzaak=&quot;PHEER&quot; id=&quot;{2D63BF3C-F29C-4E92-982E-8D409143FD9F}&quot; foldername=&quot;Zaak Bibob - Aanbieden WODC-rapport aan EK (603412)&quot; z_isgeadresseerd=&quot;false&quot; z_zaaktitel=&quot;Zaak Bibob - Aanbieden WODC-rapport aan EK (603412)&quot; dj_isafgeschermd=&quot;false&quot; containers=&quot; Class=com.filenet.apiimpl.core.SubSetImpl List=([]) Stale=false Paging=( Class=com.filenet.apiimpl.collection.DefaultPaging Connection=( Class=com.filenet.apiimpl.core.ConnectionImpl URI=jnp://ce.digijust.minvenj.nl:1099/FileNet/Engine Parameters={}) PageSize=null Continuation=null) Iterator=(null)&quot; inheritparentpermissions=&quot;true&quot; z_zaakkenmerk=&quot;603412&quot; lastmodifier=&quot;DBOB-Filenetservice&quot; this=&quot; Class=com.filenet.apiimpl.core.FolderImpl AccessAllowed=999415 RecursionLevel=0 UpdateSequenceNumber=7 ObjectAddress=(classId=Overig&amp;amp;objectId={2D63BF3C-F29C-4E92-982E-8D409143FD9F}&amp;amp;objectStore={FE714938-E0C6-4C99-9E97-400807DA3732}) Connection=( Class=com.filenet.apiimpl.core.ConnectionImpl URI=jnp://ce.digijust.minvenj.nl:1099/FileNet/Engine Parameters={}) SuperClasses=[Zaak,Folder] PendingActions=null&quot; z_zaakomschrijving=&quot;Bibob - Aanbieden WODC-rapport aan EK&quot; z_startdatum=&quot;Tue Jan 06 13:02:33 CET 2015&quot; annotations=&quot; Class=com.filenet.apiimpl.core.SubSetImpl List=([]) Stale=false Paging=( Class=com.filenet.apiimpl.collection.DefaultPaging Connection=( Class=com.filenet.apiimpl.core.ConnectionImpl URI=jnp://ce.digijust.minvenj.nl:1099/FileNet/Engine Parameters={}) PageSize=null Continuation=null) Iterator=(null)&quot; auditedevents=&quot; Class=com.filenet.apiimpl.core.SubSetImpl List=([ Class=com.filenet.apiimpl.core.FileEventImpl AccessAllowed=995587 RecursionLevel=0 UpdateSequenceNumber=0 ObjectAddress=(classId=FileEvent&amp;amp;objectId={B0CEE606-39CF-4583-8D9D-1C344501CCDF}&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17B8B6A9-B5B6-4AC8-8435-62F505D033AB}&amp;amp;objectStore={FE714938-E0C6-4C99-9E97-400807DA3732}) Connection=( Class=com.filenet.apiimpl.core.ConnectionImpl URI=jnp://ce.digijust.minvenj.nl:1099/FileNet/Engine Parameters={}) SuperClasses=[null] PendingActions=null,  Class=com.filenet.apiimpl.core.UpdateEventImpl AccessAllowed=995587 RecursionLevel=0 UpdateSequenceNumber=0 ObjectAddress=(classId=UpdateEvent&amp;amp;objectId={6335D467-0AB0-483C-AC60-3E112D94E992}&amp;amp;objectStore={FE714938-E0C6-4C99-9E97-400807DA3732}) Connection=( Class=com.filenet.apiimpl.core.ConnectionImpl URI=jnp://ce.digijust.minvenj.nl:1099/FileNet/Engine Parameters={}) SuperClasses=[null] PendingActions=null,  Class=com.filenet.apiimpl.core.CreationEventImpl AccessAllowed=995587 RecursionLevel=0 UpdateSequenceNumber=0 ObjectAddress=(classId=CreationEvent&amp;amp;objectId={9997844A-959D-4974-B469-BD5AD852CE62}&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 z_zaakstatus=&quot;In behandeling&quot; owner=&quot;DBOB-GS-FN-ADMIN@ad.minjus.nl&quot; creator=&quot;PHEER&quot; pathname=&quot;/Niet verdeelde zaken/Zaak Bibob - Aanbieden WODC-rapport aan EK (603412)&quot; name=&quot;Zaak Bibob - Aanbieden WODC-rapport aan EK (603412)&quot; classdescription=&quot; Class=com.filenet.apiimpl.core.ClassDescriptionImpl AccessAllowed=null RecursionLevel=0 UpdateSequenceNumber=null ObjectAddress=(classId=ClassDescription&amp;amp;objectId={C4CF2C33-9189-4059-A89B-83C391AEC0D5}&amp;amp;objectStore={FE714938-E0C6-4C99-9E97-400807DA3732}) Connection=( Class=com.filenet.apiimpl.core.ConnectionImpl URI=jnp://ce.digijust.minvenj.nl:1099/FileNet/Engine Parameters={}) SuperClasses=[null] PendingActions=null&quot; workflowsubscriptions=&quot; Class=com.filenet.apiimpl.core.SubSetImpl List=([]) Stale=false Paging=( Class=com.filenet.apiimpl.collection.DefaultPaging Connection=( Class=com.filenet.apiimpl.core.ConnectionImpl URI=jnp://ce.digijust.minvenj.nl:1099/FileNet/Engine Parameters={}) PageSize=null Continuation=null) Iterator=(null)&quot; containees=&quot; Class=com.filenet.apiimpl.core.SubSetImpl List=([ Class=com.filenet.apiimpl.core.DynamicReferentialContainmentRelationshipImpl AccessAllowed=999415 RecursionLevel=0 UpdateSequenceNumber=0 ObjectAddress=(classId=DynamicReferentialContainmentRelationship&amp;amp;objectId={0AB668BF-9BD4-4289-B195-7AE00FDBFE82}&amp;amp;objectStore={FE714938-E0C6-4C99-9E97-400807DA3732}) Connection=( Class=com.filenet.apiimpl.core.ConnectionImpl URI=jnp://ce.digijust.minvenj.nl:1099/FileNet/Engine Parameters={}) SuperClasses=[null] PendingActions=null]) Stale=false Paging=( Class=com.filenet.apiimpl.collection.DefaultPaging Connection=( Class=com.filenet.apiimpl.core.ConnectionImpl URI=jnp://ce.digijust.minvenj.nl:1099/FileNet/Engine Parameters={}) PageSize=null Continuation=null) Iterator=(null)&quot;/&gt;_x000d__x000a__x0009__x0009_&lt;/zaak&gt;&lt;adres formatted-value=&quot;Voorzitter van de Eerste Kamer der Staten-Generaal\nPostbus 20017 \n2500 EA  Den Haag&quot;&gt;&lt;address street=&quot;Postbus 20017&quot; zipcode=&quot;2500 EA&quot; city=&quot;Den Haag&quot; typeid=&quot;1&quot; typename=&quot;postadres&quot; country-id=&quot;NLD&quot; country-code=&quot;31&quot; omitted-country=&quot;Nederland&quot; housenr=&quot;&quot;&gt;&lt;to&gt;Voorzitter van de Eerste Kamer der Staten-Generaal&lt;/to&gt;&lt;/address&gt;_x000d__x000a__x0009__x0009_&lt;/adres&gt;&lt;kix value=&quot;&quot; formatted-value=&quot;&quot;/&gt;&lt;mailing-aan formatted-value=&quot;&quot;/&gt;&lt;minjuslint formatted-value=&quot;&quot;/&gt;&lt;chklogo value=&quot;0&quot;/&gt;&lt;documentsubtype formatted-value=&quot;Brief&quot; dms=&quot;C_Documentsubtype&quot;/&gt;&lt;documenttitel formatted-value=&quot;Brief Aanbieden WODC-rapportDe Wet Bibob en het eigen onderzoek van bestuursorganen&quot; dms=&quot;Documenttitle&quot; value=&quot;Brief Aanbieden WODC-rapportDe Wet Bibob en het eigen onderzoek van bestuursorganen&quot; format-disabled=&quot;true&quot;/&gt;&lt;heropend value=&quot;false&quot; dms=&quot;C_Heropend&quot;/&gt;&lt;vorm value=&quot;Digitaal&quot; dms=&quot;C_Vorm&quot;/&gt;&lt;ZaakLocatie value=&quot;/Niet verdeelde zaken/Zaak Bibob - Aanbieden WODC-rapport aan EK (603412)&quot; formatted-value=&quot;/Niet verdeelde zaken/Zaak Bibob - Aanbieden WODC-rapport aan EK (603412)&quot; dms=&quot;ZaakLocatie&quot;/&gt;&lt;zaakkenmerk value=&quot;603412&quot; formatted-value=&quot;603412&quot; dms=&quot;Z_Zaakkenmerk&quot;/&gt;&lt;zaaktitel value=&quot;Zaak Bibob - Aanbieden WODC-rapport aan EK (603412)&quot; formatted-value=&quot;Zaak Bibob - Aanbieden WODC-rapport aan EK (603412)&quot;/&gt;&lt;fn_geaddresseerde formatted-value=&quot;Voorzitter van de Eerste Kamer der Staten-Generaal&quot; dms=&quot;C_Geadresseerde&quot;/&gt;&lt;fn_adres formatted-value=&quot;Postbus 20017&quot; dms=&quot;C_Adres&quot;/&gt;&lt;fn_postcode value=&quot;2500 EA&quot; formatted-value=&quot;2500 EA&quot; dms=&quot;C_Postcode&quot;/&gt;&lt;fn_plaats value=&quot;Den Haag&quot; formatted-value=&quot;Den Haag&quot; dms=&quot;C_Woonplaats&quot;/&gt;&lt;fn_land formatted-value=&quot;Nederland&quot; dms=&quot;C_Land&quot;/&gt;&lt;drager formatted-value=&quot;Document&quot; dms=&quot;C_Drager&quot;/&gt;&lt;documentclass value=&quot;Brief&quot; formatted-value=&quot;Brief&quot; dms=&quot;documentclass&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9 00&quot; formatted-value=&quot;070 370 79 00&quot;&gt;&lt;phonenumber country-code=&quot;31&quot; number=&quot;070 370 79 00&quot;/&gt;&lt;/faxorganisatie&gt;&lt;telorganisatie value=&quot;070 370 79 11&quot; formatted-value=&quot;070 370 79 11&quot;&gt;&lt;phonenumber country-code=&quot;31&quot; number=&quot;070 370 79 11&quot;/&gt;&lt;/telorganisatie&gt;&lt;doorkiesnummer value=&quot;0628998115&quot; formatted-value=&quot;06 28 99 81 15&quot;&gt;&lt;phonenumber country-code=&quot;31&quot; number=&quot;0628998115&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Paul de Heer&quot;/&gt;&lt;email formatted-value=&quot;p.de.heer@minvenj.nl&quot;/&gt;&lt;functie formatted-value=&quot;Senior beleidsmedewerker&quot;/&gt;&lt;retouradres formatted-value=&quot;&amp;gt; Retouradres Postbus 20301 2500 EH  Den Haag&quot;/&gt;&lt;directoraat value=&quot;Directoraat-Generaal Rechtspleging en Rechtshandhaving&quot; formatted-value=&quot;Directoraat-Generaal Rechtspleging en Rechtshandhaving&quot;/&gt;&lt;directoraatvolg formatted-value=&quot;Directoraat-Generaal Rechtspleging en Rechtshandhaving\n&quot;/&gt;&lt;directoraatnaam value=&quot;Directie Veiligheid en Bestuur&quot; formatted-value=&quot;Directie Veiligheid en Bestuur&quot;/&gt;&lt;directoraatnaamvolg formatted-value=&quot;Directie Veiligheid en Bestuur\n&quot;/&gt;&lt;onderdeel value=&quot;Bestuurlijke Aanpak&quot; formatted-value=&quot;Bestuurlijke Aanpak&quot;/&gt;&lt;digionderdeel value=&quot;Bestuurlijke Aanpak&quot; formatted-value=&quot;Bestuurlijke Aanpak&quot; dms=&quot;C_Documentorganisatieonderdeel&quot;/&gt;&lt;onderdeelvolg formatted-value=&quot;Bestuurlijke Aanpak&quot;/&gt;&lt;directieregel formatted-value=&quot; \n&quot;/&gt;&lt;datum value=&quot;2015-01-06T13:10:34&quot; formatted-value=&quot;6 januari 2015&quot; dms=&quot;C_Documentdatum&quot;/&gt;&lt;onskenmerk dms=&quot;C_Documentkenmerk&quot; value=&quot;603430&quot; formatted-value=&quot;603430&quot;/&gt;&lt;uwkenmerk formatted-value=&quot;&quot; dms=&quot;C_Afzenderkenmerk&quot;/&gt;&lt;onderwerp formatted-value=&quot;Aanbieden WODC-rapport &amp;quot;De Wet Bibob en het eigen onderzoek van bestuursorganen&amp;quot;&quot; value=&quot;Aanbieden WODC-rapport &amp;quot;De Wet Bibob en het eigen onderzoek van bestuursorganen&amp;quot;&quot; format-disabled=&quot;true&quot; dms=&quot;C_Documentomschrijving&quot;/&gt;&lt;bijlage formatted-value=&quot;1&quot;/&gt;&lt;projectnaam/&gt;&lt;kopieaan/&gt;&lt;namensdeze/&gt;&lt;rubricering formatted-value=&quot;&quot;/&gt;&lt;rubriceringvolg formatted-value=&quot;&quot;/&gt;&lt;digijust value=&quot;1&quot; formatted-value=&quot;1&quot;/&gt;&lt;chkcontact value=&quot;1&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 value=&quot;Zaak Bibob - Aanbieden WODC-rapport aan EK (603412)&quot; formatted-value=&quot;Zaak Bibob - Aanbieden WODC-rapport aan EK (603412)&quot;/&gt;&lt;z_zaaktype value=&quot;Zaak&quot; formatted-value=&quot;Zaak&quot;/&gt;&lt;z_behandeltermijn value=&quot;&quot; formatted-value=&quot;&quot;/&gt;&lt;z_zaakopmerkingen value=&quot;&quot; formatted-value=&quot;&quot;/&gt;&lt;z_zaakkenmerk value=&quot;603412&quot; formatted-value=&quot;603412&quot;/&gt;&lt;z_startdatum/&gt;&lt;z_afsluitdatum/&gt;&lt;z_zaakorganisatieonderdeel value=&quot;2 DVB&quot; formatted-value=&quot;2 DVB&quot;/&gt;&lt;z_zaakrubricering value=&quot;&quot; formatted-value=&quot;&quot;/&gt;&lt;z_zaakrubriceringstype value=&quot;&quot; formatted-value=&quot;&quot;/&gt;&lt;z_zaakrubriceringsgroep value=&quot;&quot; formatted-value=&quot;&quot;/&gt;&lt;z_zaakrubriceringstermijn value=&quot;&quot; formatted-value=&quot;&quot;/&gt;&lt;z_zaakrubriceringstermijntijdseenheid value=&quot;&quot; formatted-value=&quot;&quot;/&gt;&lt;z_zaakrubriceringsdatum value=&quot;&quot; formatted-value=&quot;&quot;/&gt;&lt;z_zaakderubriceringsdatum/&gt;&lt;z_zaakomschrijving value=&quot;Bibob - Aanbieden WODC-rapport aan EK&quot; formatted-value=&quot;Bibob - Aanbieden WODC-rapport aan EK&quot;/&gt;&lt;z_behandelaarzaak value=&quot;PHEER&quot; formatted-value=&quot;PHEER&quot;/&gt;&lt;z_afzender value=&quot;&quot; formatted-value=&quot;&quot;/&gt;&lt;z_nieuwebehandelaarzaak value=&quot;&quot; formatted-value=&quot;&quot;/&gt;&lt;z_zaakstatus value=&quot;In behandeling&quot; formatted-value=&quot;In behandeling&quot;/&gt;&lt;z_gewenstdossier value=&quot;Overig 2015&quot; formatted-value=&quot;Overig 2015&quot;/&gt;&lt;z_zaakonderwerp value=&quot;Bibob - Aanbieden WODC-rapport aan EK&quot; formatted-value=&quot;Bibob - Aanbieden WODC-rapport aan EK&quot;/&gt;&lt;z_medebehandelaren value=&quot;&quot; formatted-value=&quot;&quot;/&gt;&lt;z_afdoedatum/&gt;&lt;z_heropendatum/&gt;&lt;z_heropendata value=&quot;&quot; formatted-value=&quot;&quot;/&gt;&lt;z_beoogdesluitingsdatum/&gt;&lt;z_bewarenofvernietingenzaak value=&quot;&quot; formatted-value=&quot;&quot;/&gt;&lt;z_overbrengingstermijn value=&quot;&quot; formatted-value=&quot;&quot;/&gt;&lt;z_dispensatieopoverbrengingstermijn value=&quot;&quot; formatted-value=&quot;&quot;/&gt;&lt;z_overbrengingsdatum/&gt;&lt;z_bewaartermijn value=&quot;&quot; formatted-value=&quot;&quot;/&gt;&lt;z_dispensatieopbewaartermijn value=&quot;&quot; formatted-value=&quot;&quot;/&gt;&lt;z_vernietigingsdatum value=&quot;&quot; formatted-value=&quot;&quot;/&gt;&lt;z_rio_bsd_handelingsnummer value=&quot;&quot; formatted-value=&quot;&quot;/&gt;&lt;z_soortburgerbrief value=&quot;&quot; formatted-value=&quot;&quot;/&gt;&lt;z_burgerbriefaanmaakdatum/&gt;&lt;z_naamafzender value=&quot;&quot; formatted-value=&quot;&quot;/&gt;&lt;z_woonplaatsafzender value=&quot;&quot; formatted-value=&quot;&quot;/&gt;&lt;z_afzenderkenmerk value=&quot;&quot; formatted-value=&quot;&quot;/&gt;&lt;z_organisatieafzender value=&quot;&quot; formatted-value=&quot;&quot;/&gt;&lt;z_relatienaamzaak value=&quot;&quot; formatted-value=&quot;&quot;/&gt;&lt;z_kamervraagzaakfase value=&quot;&quot; formatted-value=&quot;&quot;/&gt;&lt;z_datumvraaggesteld value=&quot;&quot; formatted-value=&quot;&quot;/&gt;&lt;z_nummerkamervraag value=&quot;&quot; formatted-value=&quot;&quot;/&gt;&lt;z_voortouwbij value=&quot;&quot; formatted-value=&quot;&quot;/&gt;&lt;z_vraagsteller1 value=&quot;&quot; formatted-value=&quot;&quot;/&gt;&lt;z_vraagsteller2 value=&quot;&quot; formatted-value=&quot;&quot;/&gt;&lt;z_vraagsteller3 value=&quot;&quot; formatted-value=&quot;&quot;/&gt;&lt;z_vraagsteller4 value=&quot;&quot; formatted-value=&quot;&quot;/&gt;&lt;z_vraagsteller5 value=&quot;&quot; formatted-value=&quot;&quot;/&gt;&lt;z_vraagstellers value=&quot;&quot; formatted-value=&quot;&quot;/&gt;&lt;z_politiekepartij1 value=&quot;&quot; formatted-value=&quot;&quot;/&gt;&lt;z_politiekepartij2 value=&quot;&quot; formatted-value=&quot;&quot;/&gt;&lt;z_politiekepartij3 value=&quot;&quot; formatted-value=&quot;&quot;/&gt;&lt;z_politiekepartij4 value=&quot;&quot; formatted-value=&quot;&quot;/&gt;&lt;z_politiekepartij5 value=&quot;&quot; formatted-value=&quot;&quot;/&gt;&lt;z_politiekepartijen value=&quot;&quot; formatted-value=&quot;&quot;/&gt;&lt;z_secundair value=&quot;&quot; formatted-value=&quot;&quot;/&gt;&lt;z_bewindspersoon value=&quot;&quot; formatted-value=&quot;&quot;/&gt;&lt;z_lidbestuursraad value=&quot;&quot; formatted-value=&quot;&quot;/&gt;&lt;z_medebetrokkendirectie value=&quot;&quot; formatted-value=&quot;&quot;/&gt;&lt;z_deadline value=&quot;&quot; formatted-value=&quot;&quot;/&gt;&lt;z_uitstelaanvraag value=&quot;&quot; formatted-value=&quot;&quot;/&gt;&lt;z_voortgangsinformatieparlement value=&quot;&quot; formatted-value=&quot;&quot;/&gt;&lt;z_kamerstuknummer value=&quot;&quot; formatted-value=&quot;&quot;/&gt;&lt;z_indieningsdatum/&gt;&lt;z_keuzekamer value=&quot;&quot; formatted-value=&quot;&quot;/&gt;&lt;z_stemmingsdatum/&gt;&lt;z_internationaaltypewerkproces value=&quot;&quot; formatted-value=&quot;&quot;/&gt;&lt;z_wetofregeltypewerkproces value=&quot;&quot; formatted-value=&quot;&quot;/&gt;&lt;z_beleidtypewerkproces value=&quot;&quot; formatted-value=&quot;&quot;/&gt;&lt;z_betrokkennaties value=&quot;&quot; formatted-value=&quot;&quot;/&gt;&lt;z_samenwerkingsvorm value=&quot;&quot; formatted-value=&quot;&quot;/&gt;&lt;z_kenmerkwetofregel value=&quot;&quot; formatted-value=&quot;&quot;/&gt;&lt;z_soortwetofregel value=&quot;&quot; formatted-value=&quot;&quot;/&gt;&lt;z_typebedrijfsvoering value=&quot;&quot; formatted-value=&quot;&quot;/&gt;&lt;z_soortoverleg value=&quot;&quot; formatted-value=&quot;&quot;/&gt;&lt;z_overlegorgaan value=&quot;&quot; formatted-value=&quot;&quot;/&gt;&lt;z_overlegdatum/&gt;&lt;z_overlegdata value=&quot;&quot; formatted-value=&quot;&quot;/&gt;&lt;z_projectofprogrammazaakthema value=&quot;&quot; formatted-value=&quot;&quot;/&gt;&lt;z_auditee value=&quot;&quot; formatted-value=&quot;&quot;/&gt;&lt;z_auditor value=&quot;&quot; formatted-value=&quot;&quot;/&gt;&lt;z_typeaudit value=&quot;&quot; formatted-value=&quot;&quot;/&gt;&lt;z_auditjaar value=&quot;&quot; formatted-value=&quot;&quot;/&gt;&lt;z_auditzaakfase value=&quot;&quot; formatted-value=&quot;&quot;/&gt;&lt;z_auditzaakthema value=&quot;&quot; formatted-value=&quot;&quot;/&gt;&lt;z_isgeadresseerd value=&quot;false&quot; formatted-value=&quot;false&quot;/&gt;&lt;z_zaakthema value=&quot;&quot; formatted-value=&quot;&quot;/&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1&quot; formatted-value=&quot;01&quot;/&gt;&lt;euslogan-txt/&gt;&lt;lsttaal/&gt;&lt;documenttype value=&quot;Uitgaand&quot; formatted-value=&quot;Uitgaand&quot; dms=&quot;C_Documenttype&quot;/&gt;&lt;docstatus value=&quot;Informeel concept&quot; formatted-value=&quot;Informeel concept&quot; dms=&quot;C_Documentversiestatus&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 w:name="DMS_DocumentID" w:val="603430"/>
  </w:docVars>
  <w:rsids>
    <w:rsidRoot w:val="00F27031"/>
    <w:rsid w:val="00016BED"/>
    <w:rsid w:val="0003601E"/>
    <w:rsid w:val="001B5B02"/>
    <w:rsid w:val="0040796D"/>
    <w:rsid w:val="006B3E4B"/>
    <w:rsid w:val="007848FF"/>
    <w:rsid w:val="007A0218"/>
    <w:rsid w:val="00882C96"/>
    <w:rsid w:val="009C0584"/>
    <w:rsid w:val="00B32DD8"/>
    <w:rsid w:val="00BA1192"/>
    <w:rsid w:val="00BD4777"/>
    <w:rsid w:val="00CC3E4D"/>
    <w:rsid w:val="00E46F34"/>
    <w:rsid w:val="00F27031"/>
    <w:rsid w:val="00F75106"/>
    <w:rsid w:val="00FA5B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pPr>
      <w:tabs>
        <w:tab w:val="center" w:pos="4536"/>
        <w:tab w:val="right" w:pos="9072"/>
      </w:tabs>
    </w:pPr>
  </w:style>
  <w:style w:type="paragraph" w:styleId="Voettekst">
    <w:name w:val="footer"/>
    <w:basedOn w:val="broodtekst"/>
    <w:pPr>
      <w:tabs>
        <w:tab w:val="center" w:pos="4536"/>
        <w:tab w:val="right" w:pos="9072"/>
      </w:tabs>
    </w:pPr>
  </w:style>
  <w:style w:type="character" w:styleId="GevolgdeHyperlink">
    <w:name w:val="FollowedHyperlink"/>
    <w:basedOn w:val="Standaardalinea-lettertype"/>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rsid w:val="007A021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A02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pPr>
      <w:tabs>
        <w:tab w:val="center" w:pos="4536"/>
        <w:tab w:val="right" w:pos="9072"/>
      </w:tabs>
    </w:pPr>
  </w:style>
  <w:style w:type="paragraph" w:styleId="Voettekst">
    <w:name w:val="footer"/>
    <w:basedOn w:val="broodtekst"/>
    <w:pPr>
      <w:tabs>
        <w:tab w:val="center" w:pos="4536"/>
        <w:tab w:val="right" w:pos="9072"/>
      </w:tabs>
    </w:pPr>
  </w:style>
  <w:style w:type="character" w:styleId="GevolgdeHyperlink">
    <w:name w:val="FollowedHyperlink"/>
    <w:basedOn w:val="Standaardalinea-lettertype"/>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rsid w:val="007A021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A02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EER\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586</ap:Words>
  <ap:Characters>3228</ap:Characters>
  <ap:DocSecurity>0</ap:DocSecurity>
  <ap:Lines>26</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2015-01-12T12:41:00.0000000Z</lastPrinted>
  <dcterms:created xsi:type="dcterms:W3CDTF">2015-01-12T15:17:00.0000000Z</dcterms:created>
  <dcterms:modified xsi:type="dcterms:W3CDTF">2015-01-12T15:17:00.0000000Z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Voorzitter van de Eerste Kamer der Staten-Generaal_x000d_Postbus 20017 _x000d_2500 EA  Den Haag</vt:lpwstr>
  </property>
  <property fmtid="{D5CDD505-2E9C-101B-9397-08002B2CF9AE}" pid="4" name="datum">
    <vt:lpwstr>6 januari 2015</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Aanbieden WODC-rapport "De Wet Bibob en het eigen onderzoek van bestuursorganen"</vt:lpwstr>
  </property>
  <property fmtid="{D5CDD505-2E9C-101B-9397-08002B2CF9AE}" pid="8" name="_onderwerp">
    <vt:lpwstr>Onderwerp</vt:lpwstr>
  </property>
  <property fmtid="{D5CDD505-2E9C-101B-9397-08002B2CF9AE}" pid="9" name="onskenmerk">
    <vt:lpwstr>603430</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Directoraat-Generaal Rechtspleging en Rechtshandhaving</vt:lpwstr>
  </property>
  <property fmtid="{D5CDD505-2E9C-101B-9397-08002B2CF9AE}" pid="24" name="directoraatnaam">
    <vt:lpwstr>Directie Veiligheid en Bestuur</vt:lpwstr>
  </property>
  <property fmtid="{D5CDD505-2E9C-101B-9397-08002B2CF9AE}" pid="25" name="afdelingraised">
    <vt:lpwstr> </vt:lpwstr>
  </property>
  <property fmtid="{D5CDD505-2E9C-101B-9397-08002B2CF9AE}" pid="26" name="directoraatnaamvolg">
    <vt:lpwstr>Directie Veiligheid en Bestuur_x000d_</vt:lpwstr>
  </property>
  <property fmtid="{D5CDD505-2E9C-101B-9397-08002B2CF9AE}" pid="27" name="onderdeelvolg">
    <vt:lpwstr>Bestuurlijke Aanpak</vt:lpwstr>
  </property>
  <property fmtid="{D5CDD505-2E9C-101B-9397-08002B2CF9AE}" pid="28" name="directieregel">
    <vt:lpwstr> _x000d_</vt:lpwstr>
  </property>
  <property fmtid="{D5CDD505-2E9C-101B-9397-08002B2CF9AE}" pid="29" name="directoraatvolg">
    <vt:lpwstr>Directoraat-Generaal Rechtspleging en Rechtshandhaving_x000d_</vt:lpwstr>
  </property>
  <property fmtid="{D5CDD505-2E9C-101B-9397-08002B2CF9AE}" pid="30" name="functie">
    <vt:lpwstr>Senior beleidsmedewerker</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0x010100196693A80308204E9361226834311594</vt:lpwstr>
  </property>
</Properties>
</file>