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26AA" w:rsidR="0028189E" w:rsidP="007426AA" w:rsidRDefault="0028189E">
      <w:pPr>
        <w:rPr>
          <w:szCs w:val="18"/>
        </w:rPr>
      </w:pPr>
      <w:bookmarkStart w:name="_GoBack" w:id="0"/>
      <w:bookmarkEnd w:id="0"/>
    </w:p>
    <w:p w:rsidR="00B30CFF" w:rsidP="00B30CFF" w:rsidRDefault="00B30CFF"/>
    <w:p w:rsidR="00B30CFF" w:rsidP="00B30CFF" w:rsidRDefault="00B30CFF"/>
    <w:p w:rsidR="00B30CFF" w:rsidP="00B30CFF" w:rsidRDefault="007B2605">
      <w:r>
        <w:t>Geachte V</w:t>
      </w:r>
      <w:r w:rsidR="00B30CFF">
        <w:t>oorzitter,</w:t>
      </w:r>
    </w:p>
    <w:p w:rsidR="00B30CFF" w:rsidP="00B30CFF" w:rsidRDefault="00B30CFF"/>
    <w:p w:rsidR="00B30CFF" w:rsidP="00B30CFF" w:rsidRDefault="00E222E9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 xml:space="preserve">Bijgevoegd vindt u de antwoorden op </w:t>
      </w:r>
      <w:r w:rsidR="00B30CFF">
        <w:rPr>
          <w:rFonts w:cs="Verdana"/>
          <w:szCs w:val="18"/>
        </w:rPr>
        <w:t xml:space="preserve">vragen </w:t>
      </w:r>
      <w:r>
        <w:rPr>
          <w:rFonts w:cs="Verdana"/>
          <w:szCs w:val="18"/>
        </w:rPr>
        <w:t xml:space="preserve">die door uw Kamer zijn gesteld in het kader van de </w:t>
      </w:r>
      <w:proofErr w:type="spellStart"/>
      <w:r w:rsidR="00B30CFF">
        <w:rPr>
          <w:rFonts w:cs="Verdana"/>
          <w:szCs w:val="18"/>
        </w:rPr>
        <w:t>nahang</w:t>
      </w:r>
      <w:proofErr w:type="spellEnd"/>
      <w:r w:rsidR="00B30CFF">
        <w:rPr>
          <w:rFonts w:cs="Verdana"/>
          <w:szCs w:val="18"/>
        </w:rPr>
        <w:t xml:space="preserve"> wijziging Besluit gebruik meststoffen 2014</w:t>
      </w:r>
      <w:r>
        <w:rPr>
          <w:rFonts w:cs="Verdana"/>
          <w:szCs w:val="18"/>
        </w:rPr>
        <w:t>.</w:t>
      </w:r>
      <w:r w:rsidR="00B30CFF">
        <w:rPr>
          <w:rFonts w:cs="Verdana"/>
          <w:szCs w:val="18"/>
        </w:rPr>
        <w:t xml:space="preserve"> </w:t>
      </w:r>
    </w:p>
    <w:p w:rsidR="007B2605" w:rsidP="00B30CFF" w:rsidRDefault="007B2605">
      <w:pPr>
        <w:rPr>
          <w:rFonts w:cs="Verdana"/>
          <w:szCs w:val="18"/>
        </w:rPr>
      </w:pPr>
    </w:p>
    <w:p w:rsidR="000306E2" w:rsidP="003E40AB" w:rsidRDefault="001919BF">
      <w:pPr>
        <w:rPr>
          <w:rFonts w:cs="Verdana"/>
          <w:szCs w:val="18"/>
        </w:rPr>
      </w:pPr>
      <w:r>
        <w:rPr>
          <w:rFonts w:cs="Verdana"/>
          <w:szCs w:val="18"/>
        </w:rPr>
        <w:t>Het Besluit dient ter uitvoering van het vijfde Actieprogramma Nitraatrichtlijn en treedt op 1 januari 2015 in werking.</w:t>
      </w:r>
    </w:p>
    <w:p w:rsidR="002F7F5E" w:rsidP="00B30CFF" w:rsidRDefault="002F7F5E">
      <w:pPr>
        <w:rPr>
          <w:rFonts w:cs="Verdana"/>
          <w:szCs w:val="18"/>
        </w:rPr>
      </w:pPr>
    </w:p>
    <w:p w:rsidR="002F7F5E" w:rsidP="00B30CFF" w:rsidRDefault="002F7F5E">
      <w:pPr>
        <w:rPr>
          <w:rFonts w:cs="Verdana"/>
          <w:szCs w:val="18"/>
        </w:rPr>
      </w:pPr>
    </w:p>
    <w:p w:rsidR="002F7F5E" w:rsidP="00B30CFF" w:rsidRDefault="002F7F5E">
      <w:pPr>
        <w:rPr>
          <w:rFonts w:cs="Verdana"/>
          <w:szCs w:val="18"/>
        </w:rPr>
      </w:pPr>
    </w:p>
    <w:p w:rsidR="007B2605" w:rsidP="00B30CFF" w:rsidRDefault="007B2605">
      <w:pPr>
        <w:rPr>
          <w:rFonts w:cs="Verdana"/>
          <w:szCs w:val="18"/>
        </w:rPr>
      </w:pPr>
    </w:p>
    <w:p w:rsidR="00C43705" w:rsidP="00C43705" w:rsidRDefault="00C43705">
      <w:pPr>
        <w:ind w:hanging="1134"/>
      </w:pPr>
      <w:r>
        <w:t>(w.g.)</w:t>
      </w:r>
      <w:r>
        <w:tab/>
        <w:t>Sharon A.M. Dijksma</w:t>
      </w:r>
    </w:p>
    <w:p w:rsidR="00B30CFF" w:rsidP="00B30CFF" w:rsidRDefault="00B30CFF">
      <w:r>
        <w:t>Staatssecretaris van Economische Zaken</w:t>
      </w:r>
    </w:p>
    <w:p w:rsidR="00B30CFF" w:rsidP="00810C93" w:rsidRDefault="00B30CFF"/>
    <w:sectPr w:rsidR="00B30CFF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9E" w:rsidRDefault="0028189E">
      <w:r>
        <w:separator/>
      </w:r>
    </w:p>
    <w:p w:rsidR="0028189E" w:rsidRDefault="0028189E"/>
  </w:endnote>
  <w:endnote w:type="continuationSeparator" w:id="0">
    <w:p w:rsidR="0028189E" w:rsidRDefault="0028189E">
      <w:r>
        <w:continuationSeparator/>
      </w:r>
    </w:p>
    <w:p w:rsidR="0028189E" w:rsidRDefault="00281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28189E" w:rsidP="0028189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28189E" w:rsidP="0028189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AC70E6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AC70E6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9E" w:rsidRDefault="0028189E">
      <w:r>
        <w:separator/>
      </w:r>
    </w:p>
    <w:p w:rsidR="0028189E" w:rsidRDefault="0028189E"/>
  </w:footnote>
  <w:footnote w:type="continuationSeparator" w:id="0">
    <w:p w:rsidR="0028189E" w:rsidRDefault="0028189E">
      <w:r>
        <w:continuationSeparator/>
      </w:r>
    </w:p>
    <w:p w:rsidR="0028189E" w:rsidRDefault="002818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28189E" w:rsidP="0028189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28189E" w:rsidP="0028189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28189E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DGA-PAV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14207095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2F7F5E" w:rsidP="0028189E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080C76EE" wp14:editId="613B4719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28189E" w:rsidP="0028189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  <w:p w:rsidR="0028189E" w:rsidRDefault="0028189E" w:rsidP="0028189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28189E" w:rsidRDefault="0028189E" w:rsidP="0028189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28189E" w:rsidRDefault="0028189E" w:rsidP="0028189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28189E" w:rsidRPr="005B3814" w:rsidRDefault="0028189E" w:rsidP="0028189E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28189E" w:rsidP="0028189E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28189E" w:rsidP="0028189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28189E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DGA-PAV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14207095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28189E" w:rsidP="0028189E">
          <w:pPr>
            <w:pStyle w:val="Huisstijl-Kopje"/>
            <w:rPr>
              <w:noProof w:val="0"/>
            </w:rPr>
          </w:pPr>
          <w:r>
            <w:rPr>
              <w:noProof w:val="0"/>
            </w:rPr>
            <w:t>Uw kenmerk</w:t>
          </w:r>
        </w:p>
        <w:p w:rsidR="00527BD4" w:rsidRPr="005819CE" w:rsidRDefault="0028189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33037-137/2014D45978</w:t>
          </w:r>
        </w:p>
        <w:p w:rsidR="00527BD4" w:rsidRPr="005819CE" w:rsidRDefault="002F7F5E" w:rsidP="0028189E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</w:t>
          </w:r>
        </w:p>
        <w:p w:rsidR="00527BD4" w:rsidRPr="005819CE" w:rsidRDefault="0028189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28189E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28189E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F7F5E" w:rsidRDefault="002F7F5E" w:rsidP="002F7F5E">
          <w:r>
            <w:t>De Voorzitter van de Tweede Kamer</w:t>
          </w:r>
        </w:p>
        <w:p w:rsidR="002F7F5E" w:rsidRDefault="002F7F5E" w:rsidP="002F7F5E">
          <w:r>
            <w:t>der Staten-Generaal</w:t>
          </w:r>
        </w:p>
        <w:p w:rsidR="002F7F5E" w:rsidRDefault="002F7F5E" w:rsidP="002F7F5E">
          <w:r>
            <w:t>Binnenhof 4</w:t>
          </w:r>
        </w:p>
        <w:p w:rsidR="002F7F5E" w:rsidRDefault="002F7F5E" w:rsidP="002F7F5E">
          <w:r>
            <w:t xml:space="preserve">2513 AA  </w:t>
          </w:r>
          <w:proofErr w:type="spellStart"/>
          <w:r>
            <w:t>‘s-GRAVENHAGE</w:t>
          </w:r>
          <w:proofErr w:type="spellEnd"/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28189E" w:rsidP="0028189E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AC70E6" w:rsidP="00A50CF6">
          <w:r>
            <w:t>17 december 2014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28189E" w:rsidP="0028189E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28189E" w:rsidP="00A50CF6">
          <w:r>
            <w:t xml:space="preserve">Antwoorden op schriftelijke vragen </w:t>
          </w:r>
          <w:proofErr w:type="spellStart"/>
          <w:r>
            <w:t>nahang</w:t>
          </w:r>
          <w:proofErr w:type="spellEnd"/>
          <w:r>
            <w:t xml:space="preserve"> </w:t>
          </w:r>
          <w:proofErr w:type="spellStart"/>
          <w:r>
            <w:t>Bgm</w:t>
          </w:r>
          <w:proofErr w:type="spellEnd"/>
          <w:r>
            <w:t xml:space="preserve"> 2014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C41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207095"/>
    <w:docVar w:name="HC_HBLIB" w:val="DOMUS"/>
  </w:docVars>
  <w:rsids>
    <w:rsidRoot w:val="0028189E"/>
    <w:rsid w:val="000049FB"/>
    <w:rsid w:val="00013862"/>
    <w:rsid w:val="00016012"/>
    <w:rsid w:val="00020189"/>
    <w:rsid w:val="00020EE4"/>
    <w:rsid w:val="00023E9A"/>
    <w:rsid w:val="000306E2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6D83"/>
    <w:rsid w:val="0016725C"/>
    <w:rsid w:val="001726F3"/>
    <w:rsid w:val="00173C51"/>
    <w:rsid w:val="00174CC2"/>
    <w:rsid w:val="00176CC6"/>
    <w:rsid w:val="00181BE4"/>
    <w:rsid w:val="00185576"/>
    <w:rsid w:val="00185951"/>
    <w:rsid w:val="00187802"/>
    <w:rsid w:val="001919BF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189E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2F7F5E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E40AB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26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70E6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CF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705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22E9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06D54"/>
    <w:rsid w:val="00F11068"/>
    <w:rsid w:val="00F1256D"/>
    <w:rsid w:val="00F13A4E"/>
    <w:rsid w:val="00F172BB"/>
    <w:rsid w:val="00F17B10"/>
    <w:rsid w:val="00F21BEF"/>
    <w:rsid w:val="00F2315B"/>
    <w:rsid w:val="00F41A6F"/>
    <w:rsid w:val="00F43256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2F7F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F7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2F7F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F7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2014-12-17T15:22:00.0000000Z</lastPrinted>
  <dcterms:created xsi:type="dcterms:W3CDTF">2014-12-17T17:11:00.0000000Z</dcterms:created>
  <dcterms:modified xsi:type="dcterms:W3CDTF">2014-12-17T17:26:00.0000000Z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0x010100BE24C4B05E8B6E4D83B02A21C5845600</vt:lpwstr>
  </property>
</Properties>
</file>