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27F35" w:rsidTr="00D27F35">
        <w:trPr>
          <w:trHeight w:val="289" w:hRule="exact"/>
        </w:trPr>
        <w:tc>
          <w:tcPr>
            <w:tcW w:w="929" w:type="dxa"/>
          </w:tcPr>
          <w:p w:rsidRPr="00434042" w:rsidR="00D27F35" w:rsidP="00D27F35" w:rsidRDefault="00D27F35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27F35" w:rsidP="000A54E7" w:rsidRDefault="00D27F35">
            <w:r>
              <w:t>11 december 2014</w:t>
            </w:r>
          </w:p>
        </w:tc>
      </w:tr>
      <w:tr w:rsidRPr="00434042" w:rsidR="00D27F35" w:rsidTr="00D27F35">
        <w:trPr>
          <w:trHeight w:val="368"/>
        </w:trPr>
        <w:tc>
          <w:tcPr>
            <w:tcW w:w="929" w:type="dxa"/>
          </w:tcPr>
          <w:p w:rsidR="00D27F35" w:rsidP="00D27F35" w:rsidRDefault="00D27F3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27F35" w:rsidP="000A54E7" w:rsidRDefault="00D27F35">
            <w:r>
              <w:t>Kamervragen 2e suppletoire begroting 2014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27F3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27F35" w:rsidP="00D27F35" w:rsidRDefault="00D27F35">
            <w:r>
              <w:t>Aan de Voorzitter van de Tweede Kamer der Staten-Generaal</w:t>
            </w:r>
          </w:p>
          <w:p w:rsidR="00D27F35" w:rsidP="00D27F35" w:rsidRDefault="00D27F35">
            <w:r>
              <w:t xml:space="preserve">Postbus 20018 </w:t>
            </w:r>
          </w:p>
          <w:p w:rsidR="00D27F35" w:rsidP="00D27F35" w:rsidRDefault="00D27F35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27F35" w:rsidTr="007B7125">
        <w:tc>
          <w:tcPr>
            <w:tcW w:w="2160" w:type="dxa"/>
          </w:tcPr>
          <w:p w:rsidRPr="004E6BCF" w:rsidR="00D27F35" w:rsidP="00D27F35" w:rsidRDefault="00D27F3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D27F35" w:rsidP="007B7125" w:rsidRDefault="00D27F35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D27F35" w:rsidP="00D27F35" w:rsidRDefault="00D27F3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27F35" w:rsidP="00D27F35" w:rsidRDefault="00D27F3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27F35" w:rsidP="00D27F35" w:rsidRDefault="00D27F3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27F35" w:rsidP="00D27F35" w:rsidRDefault="00D27F3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D27F35" w:rsidP="00477A97" w:rsidRDefault="00D27F35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5819CE" w:rsidR="00D27F35" w:rsidTr="007B7125">
        <w:trPr>
          <w:trHeight w:val="200" w:hRule="exact"/>
        </w:trPr>
        <w:tc>
          <w:tcPr>
            <w:tcW w:w="2160" w:type="dxa"/>
          </w:tcPr>
          <w:p w:rsidRPr="00356D2B" w:rsidR="00D27F35" w:rsidP="007B7125" w:rsidRDefault="00D27F35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27F35" w:rsidTr="007B7125">
        <w:trPr>
          <w:trHeight w:val="450"/>
        </w:trPr>
        <w:tc>
          <w:tcPr>
            <w:tcW w:w="2160" w:type="dxa"/>
          </w:tcPr>
          <w:p w:rsidR="00D27F35" w:rsidP="00D27F35" w:rsidRDefault="00D27F3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27F35" w:rsidP="007B7125" w:rsidRDefault="00D27F3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703502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27F35" w:rsidTr="007B7125">
        <w:trPr>
          <w:trHeight w:val="113"/>
        </w:trPr>
        <w:tc>
          <w:tcPr>
            <w:tcW w:w="2160" w:type="dxa"/>
          </w:tcPr>
          <w:p w:rsidRPr="00D86CC6" w:rsidR="00D27F35" w:rsidP="00D27F35" w:rsidRDefault="00D27F3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D27F35" w:rsidP="007B7125" w:rsidRDefault="00D27F35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A0C96" w:rsidR="00D27F35" w:rsidRDefault="00D27F35">
      <w:r>
        <w:t>Hierbij zend ik u, mede namens de staatssecretaris van Onderwijs, Cultuur en Wetenschap, de antwoorden op de Kamervragen over de 2</w:t>
      </w:r>
      <w:r w:rsidRPr="00D27F35">
        <w:rPr>
          <w:vertAlign w:val="superscript"/>
        </w:rPr>
        <w:t>e</w:t>
      </w:r>
      <w:r>
        <w:t xml:space="preserve"> suppletoire begroting 2014.</w:t>
      </w:r>
    </w:p>
    <w:p w:rsidR="00D27F35" w:rsidP="00D27F35" w:rsidRDefault="00D27F35"/>
    <w:p w:rsidR="00D27F35" w:rsidP="00D27F35" w:rsidRDefault="00D27F35"/>
    <w:p w:rsidR="00D27F35" w:rsidP="00D27F35" w:rsidRDefault="00D27F35">
      <w:pPr>
        <w:rPr>
          <w:lang w:val="en-US"/>
        </w:rPr>
      </w:pPr>
      <w:r>
        <w:rPr>
          <w:lang w:val="en-US"/>
        </w:rPr>
        <w:t xml:space="preserve">de minister van </w:t>
      </w:r>
      <w:proofErr w:type="spellStart"/>
      <w:r>
        <w:rPr>
          <w:lang w:val="en-US"/>
        </w:rPr>
        <w:t>Onderwijs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Cultuur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Wetenschap</w:t>
      </w:r>
      <w:proofErr w:type="spellEnd"/>
      <w:r>
        <w:rPr>
          <w:lang w:val="en-US"/>
        </w:rPr>
        <w:t>,</w:t>
      </w:r>
    </w:p>
    <w:p w:rsidR="00D27F35" w:rsidP="00D27F35" w:rsidRDefault="00D27F35">
      <w:pPr>
        <w:rPr>
          <w:lang w:val="en-US"/>
        </w:rPr>
      </w:pPr>
    </w:p>
    <w:p w:rsidR="00D27F35" w:rsidP="00D27F35" w:rsidRDefault="00D27F35">
      <w:pPr>
        <w:rPr>
          <w:lang w:val="en-US"/>
        </w:rPr>
      </w:pPr>
    </w:p>
    <w:p w:rsidR="00D27F35" w:rsidP="00D27F35" w:rsidRDefault="00D27F35">
      <w:pPr>
        <w:rPr>
          <w:lang w:val="en-US"/>
        </w:rPr>
      </w:pPr>
    </w:p>
    <w:p w:rsidR="00D27F35" w:rsidP="00D27F35" w:rsidRDefault="00D27F35">
      <w:pPr>
        <w:rPr>
          <w:lang w:val="en-US"/>
        </w:rPr>
      </w:pPr>
    </w:p>
    <w:p w:rsidR="00D27F35" w:rsidP="00D27F35" w:rsidRDefault="00D27F35">
      <w:pPr>
        <w:rPr>
          <w:lang w:val="en-US"/>
        </w:rPr>
      </w:pPr>
    </w:p>
    <w:p w:rsidRPr="00263FD6" w:rsidR="00692BA9" w:rsidP="00D27F35" w:rsidRDefault="00D27F35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35" w:rsidRDefault="00D27F35">
      <w:r>
        <w:separator/>
      </w:r>
    </w:p>
    <w:p w:rsidR="00D27F35" w:rsidRDefault="00D27F35"/>
  </w:endnote>
  <w:endnote w:type="continuationSeparator" w:id="0">
    <w:p w:rsidR="00D27F35" w:rsidRDefault="00D27F35">
      <w:r>
        <w:continuationSeparator/>
      </w:r>
    </w:p>
    <w:p w:rsidR="00D27F35" w:rsidRDefault="00D27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27F35" w:rsidP="00D27F3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27F35" w:rsidP="00D27F3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77A9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77A9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35" w:rsidRDefault="00D27F35">
      <w:r>
        <w:separator/>
      </w:r>
    </w:p>
    <w:p w:rsidR="00D27F35" w:rsidRDefault="00D27F35"/>
  </w:footnote>
  <w:footnote w:type="continuationSeparator" w:id="0">
    <w:p w:rsidR="00D27F35" w:rsidRDefault="00D27F35">
      <w:r>
        <w:continuationSeparator/>
      </w:r>
    </w:p>
    <w:p w:rsidR="00D27F35" w:rsidRDefault="00D27F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D27F35" w:rsidP="00D27F3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27F35">
            <w:rPr>
              <w:sz w:val="13"/>
              <w:szCs w:val="13"/>
            </w:rPr>
            <w:t>703502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27F35" w:rsidRDefault="00D27F35" w:rsidP="00D27F3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78" name="Afbeelding 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7F35" w:rsidRPr="00543A0D" w:rsidRDefault="00D27F35" w:rsidP="00D27F3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27F35" w:rsidP="00D27F3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FE2639CC0B94316AA834023B84AB68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5350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BFE2639CC0B94316AA834023B84AB68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5350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340728DC98D347B3A5B1CBE1A597593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Kamervragen 2e suppletoire begroting 2014&quot;/&gt;&lt;Field id=&quot;79EF07FF29B04ACD90F5BFF4D325E8A4&quot; description=&quot;Datum document&quot; mappedto=&quot;OCW_DATE&quot; value=&quot;12/11/2014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703367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27F3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7A97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27F35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27F35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27F35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534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2014-12-11T10:51:00.0000000Z</dcterms:created>
  <dcterms:modified xsi:type="dcterms:W3CDTF">2014-12-11T10:51:00.0000000Z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703502</vt:lpwstr>
  </property>
  <property fmtid="{D5CDD505-2E9C-101B-9397-08002B2CF9AE}" pid="3" name="ContentTypeId">
    <vt:lpwstr>0x010100EDE29902D1F28B4980CC59612C13BC40</vt:lpwstr>
  </property>
</Properties>
</file>