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08" w:rsidRDefault="00017511">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6FC359AA" wp14:anchorId="4C623CCD">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511" w:rsidRDefault="0001751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017511" w:rsidRDefault="0001751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606F08">
        <w:tc>
          <w:tcPr>
            <w:tcW w:w="0" w:type="auto"/>
          </w:tcPr>
          <w:p w:rsidR="00606F08" w:rsidRDefault="00017511">
            <w:bookmarkStart w:name="woordmerk" w:id="1"/>
            <w:bookmarkStart w:name="woordmerk_bk" w:id="2"/>
            <w:bookmarkEnd w:id="1"/>
            <w:r>
              <w:rPr>
                <w:noProof/>
              </w:rPr>
              <w:drawing>
                <wp:inline distT="0" distB="0" distL="0" distR="0" wp14:anchorId="3453BCC1" wp14:editId="0B7D0478">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240EB1">
              <w:fldChar w:fldCharType="begin"/>
            </w:r>
            <w:r w:rsidR="00240EB1">
              <w:instrText xml:space="preserve"> DOCPROPERTY woordmerk </w:instrText>
            </w:r>
            <w:r w:rsidR="00240EB1">
              <w:fldChar w:fldCharType="end"/>
            </w:r>
          </w:p>
        </w:tc>
      </w:tr>
    </w:tbl>
    <w:p w:rsidR="00606F08" w:rsidRDefault="00606F08">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06F08">
        <w:trPr>
          <w:trHeight w:val="306" w:hRule="exact"/>
        </w:trPr>
        <w:tc>
          <w:tcPr>
            <w:tcW w:w="7512" w:type="dxa"/>
            <w:gridSpan w:val="2"/>
          </w:tcPr>
          <w:p w:rsidR="00606F08" w:rsidRDefault="00240EB1">
            <w:pPr>
              <w:pStyle w:val="Huisstijl-Retouradres"/>
            </w:pPr>
            <w:r>
              <w:fldChar w:fldCharType="begin"/>
            </w:r>
            <w:r>
              <w:instrText xml:space="preserve"> DOCPROPERTY retouradres </w:instrText>
            </w:r>
            <w:r>
              <w:fldChar w:fldCharType="separate"/>
            </w:r>
            <w:r w:rsidR="00017511">
              <w:t>&gt; Retouradres Postbus 20301 2500 EH  Den Haag</w:t>
            </w:r>
            <w:r>
              <w:fldChar w:fldCharType="end"/>
            </w:r>
          </w:p>
        </w:tc>
      </w:tr>
      <w:tr w:rsidR="00606F08">
        <w:trPr>
          <w:cantSplit/>
          <w:trHeight w:val="85" w:hRule="exact"/>
        </w:trPr>
        <w:tc>
          <w:tcPr>
            <w:tcW w:w="7512" w:type="dxa"/>
            <w:gridSpan w:val="2"/>
          </w:tcPr>
          <w:p w:rsidR="00606F08" w:rsidRDefault="00606F08">
            <w:pPr>
              <w:pStyle w:val="Huisstijl-Rubricering"/>
            </w:pPr>
          </w:p>
        </w:tc>
      </w:tr>
      <w:tr w:rsidR="00606F08">
        <w:trPr>
          <w:cantSplit/>
          <w:trHeight w:val="187" w:hRule="exact"/>
        </w:trPr>
        <w:tc>
          <w:tcPr>
            <w:tcW w:w="7512" w:type="dxa"/>
            <w:gridSpan w:val="2"/>
          </w:tcPr>
          <w:p w:rsidR="00606F08" w:rsidRDefault="00240EB1">
            <w:pPr>
              <w:pStyle w:val="Huisstijl-Rubricering"/>
            </w:pPr>
            <w:r>
              <w:fldChar w:fldCharType="begin"/>
            </w:r>
            <w:r>
              <w:instrText xml:space="preserve"> DOCPROPERTY rubricering </w:instrText>
            </w:r>
            <w:r>
              <w:fldChar w:fldCharType="end"/>
            </w:r>
          </w:p>
        </w:tc>
      </w:tr>
      <w:tr w:rsidR="00606F08">
        <w:trPr>
          <w:cantSplit/>
          <w:trHeight w:val="2166" w:hRule="exact"/>
        </w:trPr>
        <w:tc>
          <w:tcPr>
            <w:tcW w:w="7512" w:type="dxa"/>
            <w:gridSpan w:val="2"/>
          </w:tcPr>
          <w:p w:rsidR="001751B4" w:rsidRDefault="00240EB1">
            <w:pPr>
              <w:pStyle w:val="adres"/>
            </w:pPr>
            <w:r>
              <w:fldChar w:fldCharType="begin"/>
            </w:r>
            <w:r>
              <w:instrText xml:space="preserve"> DOCVARIABLE adres *\MERGEFORMAT </w:instrText>
            </w:r>
            <w:r>
              <w:fldChar w:fldCharType="separate"/>
            </w:r>
            <w:r w:rsidR="00017511">
              <w:t>Aan de Voorzitter van de Tweede Kamer</w:t>
            </w:r>
          </w:p>
          <w:p w:rsidR="00017511" w:rsidRDefault="00017511">
            <w:pPr>
              <w:pStyle w:val="adres"/>
            </w:pPr>
            <w:r>
              <w:t>der Staten-Generaal</w:t>
            </w:r>
          </w:p>
          <w:p w:rsidR="00017511" w:rsidRDefault="00017511">
            <w:pPr>
              <w:pStyle w:val="adres"/>
            </w:pPr>
            <w:r>
              <w:t>Postbus 20018</w:t>
            </w:r>
          </w:p>
          <w:p w:rsidR="00606F08" w:rsidRDefault="00017511">
            <w:pPr>
              <w:pStyle w:val="adres"/>
            </w:pPr>
            <w:r>
              <w:t>2500 EA  DEN HAAG</w:t>
            </w:r>
            <w:r w:rsidR="00240EB1">
              <w:fldChar w:fldCharType="end"/>
            </w:r>
          </w:p>
          <w:p w:rsidR="00606F08" w:rsidRDefault="00240EB1">
            <w:pPr>
              <w:pStyle w:val="kixcode"/>
            </w:pPr>
            <w:r>
              <w:fldChar w:fldCharType="begin"/>
            </w:r>
            <w:r>
              <w:instrText xml:space="preserve"> DOCPROPERTY kix </w:instrText>
            </w:r>
            <w:r>
              <w:fldChar w:fldCharType="end"/>
            </w:r>
          </w:p>
          <w:p w:rsidR="00606F08" w:rsidRDefault="00606F08">
            <w:pPr>
              <w:pStyle w:val="kixcode"/>
            </w:pPr>
          </w:p>
        </w:tc>
      </w:tr>
      <w:tr w:rsidR="00606F08">
        <w:trPr>
          <w:trHeight w:val="465" w:hRule="exact"/>
        </w:trPr>
        <w:tc>
          <w:tcPr>
            <w:tcW w:w="7512" w:type="dxa"/>
            <w:gridSpan w:val="2"/>
          </w:tcPr>
          <w:p w:rsidR="00606F08" w:rsidRDefault="00606F08">
            <w:pPr>
              <w:pStyle w:val="broodtekst"/>
            </w:pPr>
          </w:p>
        </w:tc>
      </w:tr>
      <w:tr w:rsidR="00606F08">
        <w:trPr>
          <w:trHeight w:val="238" w:hRule="exact"/>
        </w:trPr>
        <w:tc>
          <w:tcPr>
            <w:tcW w:w="1099" w:type="dxa"/>
          </w:tcPr>
          <w:p w:rsidR="00606F08" w:rsidRDefault="006D1796">
            <w:pPr>
              <w:pStyle w:val="datumonderwerp"/>
              <w:tabs>
                <w:tab w:val="clear" w:pos="794"/>
                <w:tab w:val="left" w:pos="1092"/>
              </w:tabs>
              <w:ind w:left="1140" w:hanging="1140"/>
            </w:pPr>
            <w:r>
              <w:fldChar w:fldCharType="begin"/>
            </w:r>
            <w:r>
              <w:instrText xml:space="preserve"> DOCPROPERTY _datum </w:instrText>
            </w:r>
            <w:r>
              <w:fldChar w:fldCharType="separate"/>
            </w:r>
            <w:r w:rsidR="00017511">
              <w:t>Datum</w:t>
            </w:r>
            <w:r>
              <w:fldChar w:fldCharType="end"/>
            </w:r>
          </w:p>
        </w:tc>
        <w:tc>
          <w:tcPr>
            <w:tcW w:w="6413" w:type="dxa"/>
          </w:tcPr>
          <w:p w:rsidR="00606F08" w:rsidP="002B57EF" w:rsidRDefault="002B57EF">
            <w:pPr>
              <w:pStyle w:val="datumonderwerp"/>
              <w:tabs>
                <w:tab w:val="clear" w:pos="794"/>
                <w:tab w:val="left" w:pos="1092"/>
              </w:tabs>
              <w:ind w:left="1140" w:hanging="1140"/>
            </w:pPr>
            <w:r>
              <w:t>11 december 2014</w:t>
            </w:r>
          </w:p>
        </w:tc>
      </w:tr>
      <w:tr w:rsidR="00606F08" w:rsidTr="001751B4">
        <w:trPr>
          <w:trHeight w:val="3334" w:hRule="exact"/>
        </w:trPr>
        <w:tc>
          <w:tcPr>
            <w:tcW w:w="1099" w:type="dxa"/>
          </w:tcPr>
          <w:p w:rsidR="00606F08" w:rsidRDefault="006D1796">
            <w:pPr>
              <w:pStyle w:val="datumonderwerp"/>
              <w:ind w:left="743" w:hanging="743"/>
            </w:pPr>
            <w:r>
              <w:fldChar w:fldCharType="begin"/>
            </w:r>
            <w:r>
              <w:instrText xml:space="preserve"> DOCPROPERTY _onderwerp </w:instrText>
            </w:r>
            <w:r>
              <w:fldChar w:fldCharType="separate"/>
            </w:r>
            <w:r w:rsidR="00017511">
              <w:t>Onderwerp</w:t>
            </w:r>
            <w:r>
              <w:fldChar w:fldCharType="end"/>
            </w:r>
          </w:p>
        </w:tc>
        <w:tc>
          <w:tcPr>
            <w:tcW w:w="6413" w:type="dxa"/>
          </w:tcPr>
          <w:p w:rsidRPr="001751B4" w:rsidR="001751B4" w:rsidP="001751B4" w:rsidRDefault="001751B4">
            <w:pPr>
              <w:pStyle w:val="Geenafstand"/>
              <w:rPr>
                <w:rFonts w:ascii="Verdana" w:hAnsi="Verdana"/>
                <w:sz w:val="18"/>
                <w:szCs w:val="18"/>
              </w:rPr>
            </w:pPr>
            <w:r w:rsidRPr="001751B4">
              <w:rPr>
                <w:rFonts w:ascii="Verdana" w:hAnsi="Verdana"/>
                <w:sz w:val="18"/>
                <w:szCs w:val="18"/>
              </w:rPr>
              <w:t>Wijziging van de Wet wapens en munitie in verband met de inwerkingtreding van de Verordening (EU) nr. 258/2012 van het Europees Parlement en de Raad van 14 maart 2012 tot uitvoering van artikel 10 van het Protocol van de Verenigde Naties tegen de illegale vervaardiging van en handel in vuurwapens, hun onderdelen, componenten en munitie, tot aanvulling van het Verdrag van de Verenigde Naties ter bestrijding van grensoverschrijdende georganiseerde misdaad (VN-protocol inzake vuurwapens), en tot vaststelling van uitvoervergunningen voor vuurwapens, hun onderdelen, componenten en munitie en maatregelen betreffende de invoer en doorvoer ervan (PbEU 2012, L 94)</w:t>
            </w:r>
          </w:p>
          <w:p w:rsidR="00606F08" w:rsidP="001751B4" w:rsidRDefault="006D1796">
            <w:pPr>
              <w:pStyle w:val="datumonderwerp"/>
            </w:pPr>
            <w:r>
              <w:fldChar w:fldCharType="begin"/>
            </w:r>
            <w:r>
              <w:instrText xml:space="preserve"> DOCPROPERTY onderwerp </w:instrText>
            </w:r>
            <w:r>
              <w:fldChar w:fldCharType="separate"/>
            </w:r>
            <w:r w:rsidRPr="001751B4" w:rsidR="001751B4">
              <w:t>(33995</w:t>
            </w:r>
            <w:r w:rsidRPr="001751B4" w:rsidR="00017511">
              <w:t>)</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06F08">
        <w:tc>
          <w:tcPr>
            <w:tcW w:w="2013" w:type="dxa"/>
          </w:tcPr>
          <w:p w:rsidR="00017511" w:rsidP="00017511" w:rsidRDefault="00017511">
            <w:pPr>
              <w:pStyle w:val="afzendgegevens-bold"/>
            </w:pPr>
            <w:bookmarkStart w:name="referentiegegevens" w:id="3"/>
            <w:bookmarkStart w:name="referentiegegevens_bk" w:id="4"/>
            <w:bookmarkEnd w:id="3"/>
            <w:r>
              <w:t>Directie Wetgeving en Juridische Zaken</w:t>
            </w:r>
          </w:p>
          <w:p w:rsidR="00017511" w:rsidP="00017511" w:rsidRDefault="00017511">
            <w:pPr>
              <w:pStyle w:val="afzendgegevens"/>
            </w:pPr>
            <w:r>
              <w:t xml:space="preserve">Sector </w:t>
            </w:r>
            <w:r w:rsidR="001751B4">
              <w:t>Staats- en bestuursrecht</w:t>
            </w:r>
          </w:p>
          <w:p w:rsidR="00017511" w:rsidP="00017511" w:rsidRDefault="00017511">
            <w:pPr>
              <w:pStyle w:val="witregel1"/>
            </w:pPr>
            <w:r>
              <w:t> </w:t>
            </w:r>
          </w:p>
          <w:p w:rsidRPr="001751B4" w:rsidR="00017511" w:rsidP="00017511" w:rsidRDefault="00017511">
            <w:pPr>
              <w:pStyle w:val="afzendgegevens"/>
              <w:rPr>
                <w:lang w:val="de-DE"/>
              </w:rPr>
            </w:pPr>
            <w:r w:rsidRPr="001751B4">
              <w:rPr>
                <w:lang w:val="de-DE"/>
              </w:rPr>
              <w:t>Turfmarkt 147</w:t>
            </w:r>
          </w:p>
          <w:p w:rsidRPr="001751B4" w:rsidR="00017511" w:rsidP="00017511" w:rsidRDefault="00017511">
            <w:pPr>
              <w:pStyle w:val="afzendgegevens"/>
              <w:rPr>
                <w:lang w:val="de-DE"/>
              </w:rPr>
            </w:pPr>
            <w:r w:rsidRPr="001751B4">
              <w:rPr>
                <w:lang w:val="de-DE"/>
              </w:rPr>
              <w:t>2511 DP  Den Haag</w:t>
            </w:r>
          </w:p>
          <w:p w:rsidRPr="001751B4" w:rsidR="00017511" w:rsidP="00017511" w:rsidRDefault="00017511">
            <w:pPr>
              <w:pStyle w:val="afzendgegevens"/>
              <w:rPr>
                <w:lang w:val="de-DE"/>
              </w:rPr>
            </w:pPr>
            <w:r w:rsidRPr="001751B4">
              <w:rPr>
                <w:lang w:val="de-DE"/>
              </w:rPr>
              <w:t>Postbus 20301</w:t>
            </w:r>
          </w:p>
          <w:p w:rsidRPr="001751B4" w:rsidR="00017511" w:rsidP="00017511" w:rsidRDefault="00017511">
            <w:pPr>
              <w:pStyle w:val="afzendgegevens"/>
              <w:rPr>
                <w:lang w:val="de-DE"/>
              </w:rPr>
            </w:pPr>
            <w:r w:rsidRPr="001751B4">
              <w:rPr>
                <w:lang w:val="de-DE"/>
              </w:rPr>
              <w:t>2500 EH  Den Haag</w:t>
            </w:r>
          </w:p>
          <w:p w:rsidRPr="001751B4" w:rsidR="00017511" w:rsidP="00017511" w:rsidRDefault="00017511">
            <w:pPr>
              <w:pStyle w:val="afzendgegevens"/>
              <w:rPr>
                <w:lang w:val="de-DE"/>
              </w:rPr>
            </w:pPr>
            <w:r w:rsidRPr="001751B4">
              <w:rPr>
                <w:lang w:val="de-DE"/>
              </w:rPr>
              <w:t>www.rijksoverheid.nl/venj</w:t>
            </w:r>
          </w:p>
          <w:p w:rsidRPr="001751B4" w:rsidR="00017511" w:rsidP="00017511" w:rsidRDefault="00017511">
            <w:pPr>
              <w:pStyle w:val="witregel1"/>
              <w:rPr>
                <w:lang w:val="de-DE"/>
              </w:rPr>
            </w:pPr>
            <w:r w:rsidRPr="001751B4">
              <w:rPr>
                <w:lang w:val="de-DE"/>
              </w:rPr>
              <w:t> </w:t>
            </w:r>
          </w:p>
          <w:p w:rsidRPr="001751B4" w:rsidR="00017511" w:rsidP="00017511" w:rsidRDefault="00017511">
            <w:pPr>
              <w:pStyle w:val="witregel2"/>
              <w:rPr>
                <w:lang w:val="de-DE"/>
              </w:rPr>
            </w:pPr>
            <w:r w:rsidRPr="001751B4">
              <w:rPr>
                <w:lang w:val="de-DE"/>
              </w:rPr>
              <w:t> </w:t>
            </w:r>
          </w:p>
          <w:p w:rsidR="00017511" w:rsidP="00017511" w:rsidRDefault="00017511">
            <w:pPr>
              <w:pStyle w:val="referentiekopjes"/>
            </w:pPr>
            <w:r>
              <w:t>Ons kenmerk</w:t>
            </w:r>
          </w:p>
          <w:p w:rsidR="00017511" w:rsidP="00017511" w:rsidRDefault="002B57EF">
            <w:pPr>
              <w:pStyle w:val="referentiegegevens"/>
            </w:pPr>
            <w:r>
              <w:t>596061</w:t>
            </w:r>
          </w:p>
          <w:p w:rsidR="00017511" w:rsidP="00017511" w:rsidRDefault="00017511">
            <w:pPr>
              <w:pStyle w:val="witregel1"/>
            </w:pPr>
            <w:r>
              <w:t> </w:t>
            </w:r>
          </w:p>
          <w:p w:rsidR="00017511" w:rsidP="00017511" w:rsidRDefault="00017511">
            <w:pPr>
              <w:pStyle w:val="clausule"/>
            </w:pPr>
            <w:r>
              <w:t>Bij beantwoording de datum en ons kenmerk vermelden. Wilt u slechts één zaak in uw brief behandelen.</w:t>
            </w:r>
          </w:p>
          <w:p w:rsidR="00017511" w:rsidP="00017511" w:rsidRDefault="00017511">
            <w:pPr>
              <w:pStyle w:val="referentiegegevens"/>
            </w:pPr>
          </w:p>
          <w:bookmarkEnd w:id="4"/>
          <w:p w:rsidR="00606F08" w:rsidP="00017511" w:rsidRDefault="00240EB1">
            <w:pPr>
              <w:pStyle w:val="referentiegegevens"/>
            </w:pPr>
            <w:r>
              <w:fldChar w:fldCharType="begin"/>
            </w:r>
            <w:r>
              <w:instrText xml:space="preserve"> DOCPROPERTY referentiegegevens </w:instrText>
            </w:r>
            <w:r>
              <w:fldChar w:fldCharType="end"/>
            </w:r>
          </w:p>
        </w:tc>
      </w:tr>
    </w:tbl>
    <w:p w:rsidR="00606F08" w:rsidRDefault="00606F08">
      <w:pPr>
        <w:pStyle w:val="broodtekst"/>
      </w:pPr>
    </w:p>
    <w:p w:rsidR="00606F08" w:rsidRDefault="00606F08">
      <w:pPr>
        <w:pStyle w:val="broodtekst"/>
        <w:sectPr w:rsidR="00606F0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606F08" w:rsidRDefault="00017511">
      <w:pPr>
        <w:pStyle w:val="broodtekst"/>
      </w:pPr>
      <w:r>
        <w:rPr>
          <w:noProof/>
          <w:sz w:val="20"/>
        </w:rPr>
        <w:lastRenderedPageBreak/>
        <mc:AlternateContent>
          <mc:Choice Requires="wps">
            <w:drawing>
              <wp:anchor distT="0" distB="0" distL="114300" distR="114300" simplePos="0" relativeHeight="251657728" behindDoc="0" locked="1" layoutInCell="1" allowOverlap="1" wp14:editId="50D25522" wp14:anchorId="56212697">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240EB1">
        <w:fldChar w:fldCharType="begin"/>
      </w:r>
      <w:r w:rsidR="00240EB1">
        <w:instrText xml:space="preserve"> DOCPROPERTY aanhefdoc *\MERGEFORMAT </w:instrText>
      </w:r>
      <w:r w:rsidR="00240EB1">
        <w:fldChar w:fldCharType="end"/>
      </w:r>
    </w:p>
    <w:p w:rsidR="00606F08" w:rsidRDefault="00017511">
      <w:pPr>
        <w:pStyle w:val="broodtekst"/>
      </w:pPr>
      <w:bookmarkStart w:name="cursor" w:id="8"/>
      <w:bookmarkEnd w:id="8"/>
      <w:r>
        <w:t xml:space="preserve">Hierbij bied ik u </w:t>
      </w:r>
      <w:r w:rsidR="00AD5BC1">
        <w:t xml:space="preserve">een nota naar aanleiding van het verslag en </w:t>
      </w:r>
      <w:r>
        <w:t>een nota van wijziging inzake het bovenvermelde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606F08">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017511" w:rsidR="00017511" w:rsidTr="00435497">
              <w:tc>
                <w:tcPr>
                  <w:tcW w:w="7534" w:type="dxa"/>
                  <w:gridSpan w:val="3"/>
                  <w:shd w:val="clear" w:color="auto" w:fill="auto"/>
                </w:tcPr>
                <w:p w:rsidRPr="00017511" w:rsidR="00017511" w:rsidP="00017511" w:rsidRDefault="00017511">
                  <w:pPr>
                    <w:pStyle w:val="broodtekst"/>
                  </w:pPr>
                  <w:bookmarkStart w:name="ondertekening" w:id="9"/>
                  <w:bookmarkStart w:name="ondertekening_bk" w:id="10"/>
                  <w:bookmarkEnd w:id="9"/>
                </w:p>
              </w:tc>
            </w:tr>
            <w:tr w:rsidRPr="00017511" w:rsidR="00017511" w:rsidTr="00913097">
              <w:tc>
                <w:tcPr>
                  <w:tcW w:w="7534" w:type="dxa"/>
                  <w:gridSpan w:val="3"/>
                  <w:shd w:val="clear" w:color="auto" w:fill="auto"/>
                </w:tcPr>
                <w:p w:rsidRPr="00017511" w:rsidR="00017511" w:rsidP="00017511" w:rsidRDefault="00017511">
                  <w:pPr>
                    <w:pStyle w:val="broodtekst"/>
                  </w:pPr>
                </w:p>
              </w:tc>
            </w:tr>
            <w:tr w:rsidRPr="00017511" w:rsidR="00017511" w:rsidTr="006A33E4">
              <w:tc>
                <w:tcPr>
                  <w:tcW w:w="7534" w:type="dxa"/>
                  <w:gridSpan w:val="3"/>
                  <w:shd w:val="clear" w:color="auto" w:fill="auto"/>
                </w:tcPr>
                <w:p w:rsidRPr="00017511" w:rsidR="00017511" w:rsidP="00017511" w:rsidRDefault="00017511">
                  <w:pPr>
                    <w:pStyle w:val="broodtekst"/>
                  </w:pPr>
                </w:p>
              </w:tc>
            </w:tr>
            <w:tr w:rsidRPr="00017511" w:rsidR="00017511" w:rsidTr="006764D7">
              <w:tc>
                <w:tcPr>
                  <w:tcW w:w="7534" w:type="dxa"/>
                  <w:gridSpan w:val="3"/>
                  <w:shd w:val="clear" w:color="auto" w:fill="auto"/>
                </w:tcPr>
                <w:p w:rsidRPr="00017511" w:rsidR="00017511" w:rsidP="00017511" w:rsidRDefault="00017511">
                  <w:pPr>
                    <w:pStyle w:val="broodtekst"/>
                  </w:pPr>
                </w:p>
              </w:tc>
            </w:tr>
            <w:tr w:rsidRPr="00017511" w:rsidR="00017511" w:rsidTr="003315A1">
              <w:tc>
                <w:tcPr>
                  <w:tcW w:w="7534" w:type="dxa"/>
                  <w:gridSpan w:val="3"/>
                  <w:shd w:val="clear" w:color="auto" w:fill="auto"/>
                </w:tcPr>
                <w:p w:rsidRPr="00017511" w:rsidR="00017511" w:rsidP="00017511" w:rsidRDefault="00017511">
                  <w:pPr>
                    <w:pStyle w:val="broodtekst"/>
                  </w:pPr>
                </w:p>
              </w:tc>
            </w:tr>
            <w:tr w:rsidRPr="00017511" w:rsidR="00017511" w:rsidTr="00017511">
              <w:tc>
                <w:tcPr>
                  <w:tcW w:w="4209" w:type="dxa"/>
                  <w:shd w:val="clear" w:color="auto" w:fill="auto"/>
                </w:tcPr>
                <w:p w:rsidRPr="00017511" w:rsidR="00017511" w:rsidP="00AD5BC1" w:rsidRDefault="00AD5BC1">
                  <w:pPr>
                    <w:pStyle w:val="broodtekst"/>
                  </w:pPr>
                  <w:r>
                    <w:t>De Minister van Veiligheid en Justitie,</w:t>
                  </w:r>
                  <w:r w:rsidR="00017511">
                    <w:t xml:space="preserve"> </w:t>
                  </w:r>
                </w:p>
              </w:tc>
              <w:tc>
                <w:tcPr>
                  <w:tcW w:w="226" w:type="dxa"/>
                  <w:shd w:val="clear" w:color="auto" w:fill="auto"/>
                </w:tcPr>
                <w:p w:rsidRPr="00017511" w:rsidR="00017511" w:rsidP="00017511" w:rsidRDefault="00017511">
                  <w:pPr>
                    <w:pStyle w:val="broodtekst"/>
                  </w:pPr>
                </w:p>
              </w:tc>
              <w:tc>
                <w:tcPr>
                  <w:tcW w:w="3099" w:type="dxa"/>
                  <w:shd w:val="clear" w:color="auto" w:fill="auto"/>
                </w:tcPr>
                <w:p w:rsidRPr="00017511" w:rsidR="00017511" w:rsidRDefault="00017511">
                  <w:pPr>
                    <w:pStyle w:val="broodtekst"/>
                  </w:pPr>
                </w:p>
              </w:tc>
            </w:tr>
            <w:tr w:rsidRPr="00017511" w:rsidR="00017511" w:rsidTr="00017511">
              <w:tc>
                <w:tcPr>
                  <w:tcW w:w="4209" w:type="dxa"/>
                  <w:shd w:val="clear" w:color="auto" w:fill="auto"/>
                </w:tcPr>
                <w:p w:rsidR="00017511" w:rsidP="00017511" w:rsidRDefault="00017511">
                  <w:pPr>
                    <w:pStyle w:val="broodtekst-i"/>
                    <w:rPr>
                      <w:i w:val="0"/>
                    </w:rPr>
                  </w:pPr>
                </w:p>
                <w:p w:rsidR="00017511" w:rsidP="00017511" w:rsidRDefault="00017511">
                  <w:pPr>
                    <w:pStyle w:val="broodtekst-i"/>
                    <w:rPr>
                      <w:i w:val="0"/>
                    </w:rPr>
                  </w:pPr>
                </w:p>
                <w:p w:rsidR="00017511" w:rsidP="00017511" w:rsidRDefault="00017511">
                  <w:pPr>
                    <w:pStyle w:val="broodtekst-i"/>
                    <w:rPr>
                      <w:i w:val="0"/>
                    </w:rPr>
                  </w:pPr>
                </w:p>
                <w:p w:rsidR="00456531" w:rsidP="00017511" w:rsidRDefault="00456531">
                  <w:pPr>
                    <w:pStyle w:val="broodtekst-i"/>
                    <w:rPr>
                      <w:i w:val="0"/>
                    </w:rPr>
                  </w:pPr>
                </w:p>
                <w:p w:rsidR="00017511" w:rsidP="00017511" w:rsidRDefault="00017511">
                  <w:pPr>
                    <w:pStyle w:val="broodtekst-i"/>
                    <w:rPr>
                      <w:i w:val="0"/>
                    </w:rPr>
                  </w:pPr>
                </w:p>
                <w:p w:rsidRPr="00017511" w:rsidR="00017511" w:rsidP="00AD5BC1" w:rsidRDefault="00017511">
                  <w:pPr>
                    <w:pStyle w:val="broodtekst-i"/>
                    <w:rPr>
                      <w:i w:val="0"/>
                    </w:rPr>
                  </w:pPr>
                  <w:r w:rsidRPr="00017511">
                    <w:rPr>
                      <w:i w:val="0"/>
                    </w:rPr>
                    <w:t xml:space="preserve">I.W. Opstelten </w:t>
                  </w:r>
                </w:p>
              </w:tc>
              <w:tc>
                <w:tcPr>
                  <w:tcW w:w="226" w:type="dxa"/>
                  <w:shd w:val="clear" w:color="auto" w:fill="auto"/>
                </w:tcPr>
                <w:p w:rsidRPr="00017511" w:rsidR="00017511" w:rsidP="00017511" w:rsidRDefault="00017511">
                  <w:pPr>
                    <w:pStyle w:val="broodtekst"/>
                  </w:pPr>
                </w:p>
              </w:tc>
              <w:tc>
                <w:tcPr>
                  <w:tcW w:w="3099" w:type="dxa"/>
                  <w:shd w:val="clear" w:color="auto" w:fill="auto"/>
                </w:tcPr>
                <w:p w:rsidRPr="00017511" w:rsidR="00017511" w:rsidRDefault="00017511">
                  <w:pPr>
                    <w:pStyle w:val="broodtekst"/>
                  </w:pPr>
                </w:p>
              </w:tc>
            </w:tr>
          </w:tbl>
          <w:p w:rsidR="00017511" w:rsidP="00017511" w:rsidRDefault="00017511">
            <w:pPr>
              <w:pStyle w:val="in-table"/>
            </w:pPr>
          </w:p>
          <w:bookmarkEnd w:id="10"/>
          <w:p w:rsidR="00606F08" w:rsidP="00017511" w:rsidRDefault="00240EB1">
            <w:pPr>
              <w:pStyle w:val="in-table"/>
            </w:pPr>
            <w:r>
              <w:fldChar w:fldCharType="begin"/>
            </w:r>
            <w:r>
              <w:instrText xml:space="preserve"> DOCPROPERTY ondertekening </w:instrText>
            </w:r>
            <w:r>
              <w:fldChar w:fldCharType="end"/>
            </w:r>
          </w:p>
        </w:tc>
      </w:tr>
    </w:tbl>
    <w:p w:rsidR="00017511" w:rsidRDefault="00017511">
      <w:pPr>
        <w:pStyle w:val="broodtekst"/>
      </w:pPr>
    </w:p>
    <w:sectPr w:rsidR="0001751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11" w:rsidRDefault="00017511">
      <w:r>
        <w:separator/>
      </w:r>
    </w:p>
    <w:p w:rsidR="00017511" w:rsidRDefault="00017511"/>
    <w:p w:rsidR="00017511" w:rsidRDefault="00017511"/>
    <w:p w:rsidR="00017511" w:rsidRDefault="00017511"/>
  </w:endnote>
  <w:endnote w:type="continuationSeparator" w:id="0">
    <w:p w:rsidR="00017511" w:rsidRDefault="00017511">
      <w:r>
        <w:continuationSeparator/>
      </w:r>
    </w:p>
    <w:p w:rsidR="00017511" w:rsidRDefault="00017511"/>
    <w:p w:rsidR="00017511" w:rsidRDefault="00017511"/>
    <w:p w:rsidR="00017511" w:rsidRDefault="00017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240EB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606F08" w:rsidRDefault="00606F08">
    <w:pPr>
      <w:pStyle w:val="Voettekst"/>
    </w:pPr>
  </w:p>
  <w:p w:rsidR="00606F08" w:rsidRDefault="00606F08"/>
  <w:tbl>
    <w:tblPr>
      <w:tblW w:w="9900" w:type="dxa"/>
      <w:tblLayout w:type="fixed"/>
      <w:tblCellMar>
        <w:left w:w="0" w:type="dxa"/>
        <w:right w:w="0" w:type="dxa"/>
      </w:tblCellMar>
      <w:tblLook w:val="0000" w:firstRow="0" w:lastRow="0" w:firstColumn="0" w:lastColumn="0" w:noHBand="0" w:noVBand="0"/>
    </w:tblPr>
    <w:tblGrid>
      <w:gridCol w:w="7752"/>
      <w:gridCol w:w="2148"/>
    </w:tblGrid>
    <w:tr w:rsidR="00606F08">
      <w:trPr>
        <w:trHeight w:hRule="exact" w:val="240"/>
      </w:trPr>
      <w:tc>
        <w:tcPr>
          <w:tcW w:w="7752" w:type="dxa"/>
        </w:tcPr>
        <w:p w:rsidR="00606F08" w:rsidRDefault="00240EB1">
          <w:pPr>
            <w:pStyle w:val="Huisstijl-Rubricering"/>
          </w:pPr>
          <w:r>
            <w:t>VERTROUWELIJK</w:t>
          </w:r>
        </w:p>
      </w:tc>
      <w:tc>
        <w:tcPr>
          <w:tcW w:w="2148" w:type="dxa"/>
        </w:tcPr>
        <w:p w:rsidR="00606F08" w:rsidRDefault="00240EB1">
          <w:pPr>
            <w:pStyle w:val="Huisstijl-Paginanummering"/>
          </w:pPr>
          <w:r>
            <w:rPr>
              <w:rStyle w:val="Huisstijl-GegevenCharChar"/>
            </w:rPr>
            <w:t>Pagina  van</w:t>
          </w:r>
          <w:r>
            <w:t xml:space="preserve"> </w:t>
          </w:r>
          <w:r w:rsidR="006D1796">
            <w:fldChar w:fldCharType="begin"/>
          </w:r>
          <w:r w:rsidR="006D1796">
            <w:instrText xml:space="preserve"> NUMPAGES   \* MERGEFORMAT </w:instrText>
          </w:r>
          <w:r w:rsidR="006D1796">
            <w:fldChar w:fldCharType="separate"/>
          </w:r>
          <w:r w:rsidR="00017511">
            <w:t>1</w:t>
          </w:r>
          <w:r w:rsidR="006D1796">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06F08">
      <w:trPr>
        <w:trHeight w:hRule="exact" w:val="240"/>
      </w:trPr>
      <w:tc>
        <w:tcPr>
          <w:tcW w:w="7752" w:type="dxa"/>
        </w:tcPr>
        <w:bookmarkStart w:id="5" w:name="bmVoettekst1"/>
        <w:p w:rsidR="00606F08" w:rsidRDefault="00240EB1">
          <w:pPr>
            <w:pStyle w:val="Huisstijl-Rubricering"/>
          </w:pPr>
          <w:r>
            <w:fldChar w:fldCharType="begin"/>
          </w:r>
          <w:r>
            <w:instrText xml:space="preserve"> DOCPROPERTY rubricering </w:instrText>
          </w:r>
          <w:r>
            <w:fldChar w:fldCharType="end"/>
          </w:r>
        </w:p>
      </w:tc>
      <w:tc>
        <w:tcPr>
          <w:tcW w:w="2148" w:type="dxa"/>
        </w:tcPr>
        <w:p w:rsidR="00606F08" w:rsidRDefault="00240EB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017511">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01751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017511">
            <w:rPr>
              <w:rStyle w:val="Huisstijl-GegevenCharChar"/>
            </w:rPr>
            <w:t>van</w:t>
          </w:r>
          <w:r>
            <w:rPr>
              <w:rStyle w:val="Huisstijl-GegevenCharChar"/>
            </w:rPr>
            <w:fldChar w:fldCharType="end"/>
          </w:r>
          <w:r>
            <w:t xml:space="preserve"> </w:t>
          </w:r>
          <w:r w:rsidR="006D1796">
            <w:fldChar w:fldCharType="begin"/>
          </w:r>
          <w:r w:rsidR="006D1796">
            <w:instrText xml:space="preserve"> SECTIONPAGES   \* MERGEFORMAT </w:instrText>
          </w:r>
          <w:r w:rsidR="006D1796">
            <w:fldChar w:fldCharType="separate"/>
          </w:r>
          <w:r w:rsidR="00017511">
            <w:t>1</w:t>
          </w:r>
          <w:r w:rsidR="006D1796">
            <w:fldChar w:fldCharType="end"/>
          </w:r>
        </w:p>
      </w:tc>
    </w:tr>
    <w:bookmarkEnd w:id="5"/>
  </w:tbl>
  <w:p w:rsidR="00606F08" w:rsidRDefault="00606F08">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606F08">
      <w:trPr>
        <w:cantSplit/>
        <w:trHeight w:hRule="exact" w:val="23"/>
      </w:trPr>
      <w:tc>
        <w:tcPr>
          <w:tcW w:w="7771" w:type="dxa"/>
        </w:tcPr>
        <w:p w:rsidR="00606F08" w:rsidRDefault="00606F08">
          <w:pPr>
            <w:pStyle w:val="Huisstijl-Rubricering"/>
          </w:pPr>
        </w:p>
      </w:tc>
      <w:tc>
        <w:tcPr>
          <w:tcW w:w="2123" w:type="dxa"/>
        </w:tcPr>
        <w:p w:rsidR="00606F08" w:rsidRDefault="00606F08">
          <w:pPr>
            <w:pStyle w:val="Huisstijl-Paginanummering"/>
          </w:pPr>
        </w:p>
      </w:tc>
    </w:tr>
    <w:tr w:rsidR="00606F08">
      <w:trPr>
        <w:cantSplit/>
        <w:trHeight w:hRule="exact" w:val="216"/>
      </w:trPr>
      <w:tc>
        <w:tcPr>
          <w:tcW w:w="7771" w:type="dxa"/>
        </w:tcPr>
        <w:p w:rsidR="00606F08" w:rsidRDefault="00240EB1">
          <w:pPr>
            <w:pStyle w:val="Huisstijl-Rubricering"/>
          </w:pPr>
          <w:r>
            <w:fldChar w:fldCharType="begin"/>
          </w:r>
          <w:r>
            <w:instrText xml:space="preserve"> DOCPROPERTY Rubricering </w:instrText>
          </w:r>
          <w:r>
            <w:fldChar w:fldCharType="end"/>
          </w:r>
        </w:p>
      </w:tc>
      <w:tc>
        <w:tcPr>
          <w:tcW w:w="2123" w:type="dxa"/>
        </w:tcPr>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DD5BE8">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606F08" w:rsidRDefault="00606F08">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06F08">
      <w:trPr>
        <w:cantSplit/>
        <w:trHeight w:hRule="exact" w:val="170"/>
      </w:trPr>
      <w:tc>
        <w:tcPr>
          <w:tcW w:w="7769" w:type="dxa"/>
        </w:tcPr>
        <w:p w:rsidR="00606F08" w:rsidRDefault="00606F08">
          <w:pPr>
            <w:pStyle w:val="Huisstijl-Rubricering"/>
          </w:pPr>
        </w:p>
      </w:tc>
      <w:tc>
        <w:tcPr>
          <w:tcW w:w="2123" w:type="dxa"/>
        </w:tcPr>
        <w:p w:rsidR="00606F08" w:rsidRDefault="00606F08">
          <w:pPr>
            <w:pStyle w:val="Huisstijl-Paginanummering"/>
          </w:pPr>
        </w:p>
      </w:tc>
    </w:tr>
    <w:tr w:rsidR="00606F08">
      <w:trPr>
        <w:cantSplit/>
        <w:trHeight w:hRule="exact" w:val="289"/>
      </w:trPr>
      <w:tc>
        <w:tcPr>
          <w:tcW w:w="7769" w:type="dxa"/>
        </w:tcPr>
        <w:p w:rsidR="00606F08" w:rsidRDefault="00240EB1">
          <w:pPr>
            <w:pStyle w:val="Huisstijl-Rubricering"/>
          </w:pPr>
          <w:r>
            <w:fldChar w:fldCharType="begin"/>
          </w:r>
          <w:r>
            <w:instrText xml:space="preserve"> DOCPROPERTY Rubricering </w:instrText>
          </w:r>
          <w:r>
            <w:fldChar w:fldCharType="end"/>
          </w:r>
        </w:p>
      </w:tc>
      <w:tc>
        <w:tcPr>
          <w:tcW w:w="2123" w:type="dxa"/>
        </w:tcPr>
        <w:p w:rsidR="00606F08" w:rsidRDefault="00240EB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017511">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017511">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017511">
            <w:rPr>
              <w:rStyle w:val="Huisstijl-GegevenCharChar"/>
            </w:rPr>
            <w:t>van</w:t>
          </w:r>
          <w:r>
            <w:rPr>
              <w:rStyle w:val="Huisstijl-GegevenCharChar"/>
            </w:rPr>
            <w:fldChar w:fldCharType="end"/>
          </w:r>
          <w:r>
            <w:t xml:space="preserve"> </w:t>
          </w:r>
          <w:r w:rsidR="006D1796">
            <w:fldChar w:fldCharType="begin"/>
          </w:r>
          <w:r w:rsidR="006D1796">
            <w:instrText xml:space="preserve"> SECTIONPAGES   \* MERGEFORMAT </w:instrText>
          </w:r>
          <w:r w:rsidR="006D1796">
            <w:fldChar w:fldCharType="separate"/>
          </w:r>
          <w:r w:rsidR="00017511">
            <w:t>1</w:t>
          </w:r>
          <w:r w:rsidR="006D1796">
            <w:fldChar w:fldCharType="end"/>
          </w:r>
        </w:p>
      </w:tc>
    </w:tr>
    <w:tr w:rsidR="00606F08">
      <w:trPr>
        <w:cantSplit/>
        <w:trHeight w:hRule="exact" w:val="23"/>
      </w:trPr>
      <w:tc>
        <w:tcPr>
          <w:tcW w:w="7769" w:type="dxa"/>
        </w:tcPr>
        <w:p w:rsidR="00606F08" w:rsidRDefault="00606F08">
          <w:pPr>
            <w:pStyle w:val="Huisstijl-Rubricering"/>
          </w:pPr>
        </w:p>
      </w:tc>
      <w:tc>
        <w:tcPr>
          <w:tcW w:w="2123" w:type="dxa"/>
        </w:tcPr>
        <w:p w:rsidR="00606F08" w:rsidRDefault="00606F08">
          <w:pPr>
            <w:pStyle w:val="Huisstijl-Paginanummering"/>
            <w:rPr>
              <w:rStyle w:val="Huisstijl-GegevenCharChar"/>
            </w:rPr>
          </w:pPr>
        </w:p>
      </w:tc>
    </w:tr>
  </w:tbl>
  <w:p w:rsidR="00606F08" w:rsidRDefault="00606F08">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11" w:rsidRDefault="00017511">
      <w:r>
        <w:separator/>
      </w:r>
    </w:p>
  </w:footnote>
  <w:footnote w:type="continuationSeparator" w:id="0">
    <w:p w:rsidR="00017511" w:rsidRDefault="0001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606F08">
    <w:pPr>
      <w:pStyle w:val="Koptekst"/>
    </w:pPr>
  </w:p>
  <w:p w:rsidR="00606F08" w:rsidRDefault="00606F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017511">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76244FA8" wp14:editId="6A10CCAD">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606F08">
                            <w:trPr>
                              <w:cantSplit/>
                            </w:trPr>
                            <w:tc>
                              <w:tcPr>
                                <w:tcW w:w="2007" w:type="dxa"/>
                              </w:tcPr>
                              <w:p w:rsidR="00017511" w:rsidRPr="001751B4" w:rsidRDefault="00240EB1">
                                <w:pPr>
                                  <w:pStyle w:val="referentiegegevparagraaf"/>
                                  <w:rPr>
                                    <w:b/>
                                  </w:rPr>
                                </w:pPr>
                                <w:r>
                                  <w:rPr>
                                    <w:b/>
                                  </w:rPr>
                                  <w:fldChar w:fldCharType="begin"/>
                                </w:r>
                                <w:r w:rsidRPr="001751B4">
                                  <w:rPr>
                                    <w:b/>
                                  </w:rPr>
                                  <w:instrText xml:space="preserve"> DOCPROPERTY directoraatvolg</w:instrText>
                                </w:r>
                                <w:r>
                                  <w:rPr>
                                    <w:b/>
                                  </w:rPr>
                                  <w:fldChar w:fldCharType="separate"/>
                                </w:r>
                                <w:r w:rsidR="00017511" w:rsidRPr="001751B4">
                                  <w:rPr>
                                    <w:b/>
                                  </w:rPr>
                                  <w:t>Directie Wetgeving en Juridische Zaken</w:t>
                                </w:r>
                              </w:p>
                              <w:p w:rsidR="00017511" w:rsidRDefault="00240EB1">
                                <w:pPr>
                                  <w:pStyle w:val="referentiegegevparagraaf"/>
                                  <w:rPr>
                                    <w:rStyle w:val="directieregel"/>
                                  </w:rPr>
                                </w:pPr>
                                <w:r>
                                  <w:rPr>
                                    <w:b/>
                                  </w:rPr>
                                  <w:fldChar w:fldCharType="end"/>
                                </w:r>
                                <w:r>
                                  <w:fldChar w:fldCharType="begin"/>
                                </w:r>
                                <w:r w:rsidRPr="001751B4">
                                  <w:instrText xml:space="preserve"> DOCPROPERTY directoraatnaamvolg </w:instrText>
                                </w:r>
                                <w:r>
                                  <w:fldChar w:fldCharType="end"/>
                                </w:r>
                                <w:r>
                                  <w:fldChar w:fldCharType="begin"/>
                                </w:r>
                                <w:r>
                                  <w:instrText xml:space="preserve"> DOCPROPERTY onderdeelvolg </w:instrText>
                                </w:r>
                                <w:r>
                                  <w:fldChar w:fldCharType="separate"/>
                                </w:r>
                                <w:r w:rsidR="00017511">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017511">
                                  <w:rPr>
                                    <w:rStyle w:val="directieregel"/>
                                  </w:rPr>
                                  <w:t> </w:t>
                                </w:r>
                              </w:p>
                              <w:p w:rsidR="00606F08" w:rsidRPr="001751B4" w:rsidRDefault="00240EB1">
                                <w:pPr>
                                  <w:pStyle w:val="referentiegegevparagraaf"/>
                                </w:pPr>
                                <w:r>
                                  <w:rPr>
                                    <w:rStyle w:val="directieregel"/>
                                  </w:rPr>
                                  <w:fldChar w:fldCharType="end"/>
                                </w:r>
                              </w:p>
                              <w:p w:rsidR="00606F08" w:rsidRDefault="00240EB1">
                                <w:pPr>
                                  <w:pStyle w:val="referentiegegevens"/>
                                  <w:rPr>
                                    <w:b/>
                                  </w:rPr>
                                </w:pPr>
                                <w:r>
                                  <w:rPr>
                                    <w:b/>
                                  </w:rPr>
                                  <w:fldChar w:fldCharType="begin"/>
                                </w:r>
                                <w:r w:rsidRPr="001751B4">
                                  <w:rPr>
                                    <w:b/>
                                  </w:rPr>
                                  <w:instrText xml:space="preserve"> DOCPROPERTY _datum </w:instrText>
                                </w:r>
                                <w:r>
                                  <w:rPr>
                                    <w:b/>
                                  </w:rPr>
                                  <w:fldChar w:fldCharType="separate"/>
                                </w:r>
                                <w:r w:rsidR="00017511" w:rsidRPr="001751B4">
                                  <w:rPr>
                                    <w:b/>
                                  </w:rPr>
                                  <w:t>Datum</w:t>
                                </w:r>
                                <w:r>
                                  <w:rPr>
                                    <w:b/>
                                  </w:rPr>
                                  <w:fldChar w:fldCharType="end"/>
                                </w:r>
                              </w:p>
                              <w:p w:rsidR="00606F08" w:rsidRDefault="006D1796">
                                <w:pPr>
                                  <w:pStyle w:val="referentiegegevens"/>
                                </w:pPr>
                                <w:r>
                                  <w:fldChar w:fldCharType="begin"/>
                                </w:r>
                                <w:r>
                                  <w:instrText xml:space="preserve"> DOCPROPERTY datum </w:instrText>
                                </w:r>
                                <w:r>
                                  <w:fldChar w:fldCharType="separate"/>
                                </w:r>
                                <w:r w:rsidR="00017511">
                                  <w:t>18 april 2013</w:t>
                                </w:r>
                                <w:r>
                                  <w:fldChar w:fldCharType="end"/>
                                </w:r>
                              </w:p>
                              <w:p w:rsidR="00606F08" w:rsidRDefault="00606F08">
                                <w:pPr>
                                  <w:pStyle w:val="witregel1"/>
                                </w:pPr>
                              </w:p>
                              <w:p w:rsidR="00017511" w:rsidRDefault="00240EB1">
                                <w:pPr>
                                  <w:pStyle w:val="referentiegegevens"/>
                                  <w:rPr>
                                    <w:b/>
                                  </w:rPr>
                                </w:pPr>
                                <w:r>
                                  <w:rPr>
                                    <w:b/>
                                  </w:rPr>
                                  <w:fldChar w:fldCharType="begin"/>
                                </w:r>
                                <w:r>
                                  <w:rPr>
                                    <w:b/>
                                  </w:rPr>
                                  <w:instrText xml:space="preserve"> DOCPROPERTY _onskenmerk </w:instrText>
                                </w:r>
                                <w:r>
                                  <w:rPr>
                                    <w:b/>
                                  </w:rPr>
                                  <w:fldChar w:fldCharType="separate"/>
                                </w:r>
                                <w:r w:rsidR="00017511">
                                  <w:rPr>
                                    <w:b/>
                                  </w:rPr>
                                  <w:t>Ons kenmerk</w:t>
                                </w:r>
                              </w:p>
                              <w:p w:rsidR="00606F08" w:rsidRDefault="00240EB1">
                                <w:pPr>
                                  <w:pStyle w:val="referentiegegevens"/>
                                  <w:rPr>
                                    <w:b/>
                                    <w:bCs/>
                                  </w:rPr>
                                </w:pPr>
                                <w:r>
                                  <w:rPr>
                                    <w:b/>
                                  </w:rPr>
                                  <w:fldChar w:fldCharType="end"/>
                                </w:r>
                                <w:r w:rsidR="006D1796">
                                  <w:fldChar w:fldCharType="begin"/>
                                </w:r>
                                <w:r w:rsidR="006D1796">
                                  <w:instrText xml:space="preserve"> DOCPROPERTY onskenmerk </w:instrText>
                                </w:r>
                                <w:r w:rsidR="006D1796">
                                  <w:fldChar w:fldCharType="separate"/>
                                </w:r>
                                <w:r w:rsidR="00017511">
                                  <w:t>ALTIJD INVULLEN</w:t>
                                </w:r>
                                <w:r w:rsidR="006D1796">
                                  <w:fldChar w:fldCharType="end"/>
                                </w:r>
                              </w:p>
                            </w:tc>
                          </w:tr>
                          <w:tr w:rsidR="00606F08">
                            <w:trPr>
                              <w:cantSplit/>
                            </w:trPr>
                            <w:tc>
                              <w:tcPr>
                                <w:tcW w:w="2007" w:type="dxa"/>
                              </w:tcPr>
                              <w:p w:rsidR="00606F08" w:rsidRDefault="00606F08">
                                <w:pPr>
                                  <w:pStyle w:val="clausule"/>
                                </w:pPr>
                              </w:p>
                            </w:tc>
                          </w:tr>
                        </w:tbl>
                        <w:p w:rsidR="00606F08" w:rsidRDefault="00606F08"/>
                        <w:p w:rsidR="00606F08" w:rsidRDefault="00606F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606F08">
                      <w:trPr>
                        <w:cantSplit/>
                      </w:trPr>
                      <w:tc>
                        <w:tcPr>
                          <w:tcW w:w="2007" w:type="dxa"/>
                        </w:tcPr>
                        <w:p w:rsidR="00017511" w:rsidRPr="001751B4" w:rsidRDefault="00240EB1">
                          <w:pPr>
                            <w:pStyle w:val="referentiegegevparagraaf"/>
                            <w:rPr>
                              <w:b/>
                            </w:rPr>
                          </w:pPr>
                          <w:r>
                            <w:rPr>
                              <w:b/>
                            </w:rPr>
                            <w:fldChar w:fldCharType="begin"/>
                          </w:r>
                          <w:r w:rsidRPr="001751B4">
                            <w:rPr>
                              <w:b/>
                            </w:rPr>
                            <w:instrText xml:space="preserve"> DOCPROPERTY directoraatvolg</w:instrText>
                          </w:r>
                          <w:r>
                            <w:rPr>
                              <w:b/>
                            </w:rPr>
                            <w:fldChar w:fldCharType="separate"/>
                          </w:r>
                          <w:r w:rsidR="00017511" w:rsidRPr="001751B4">
                            <w:rPr>
                              <w:b/>
                            </w:rPr>
                            <w:t>Directie Wetgeving en Juridische Zaken</w:t>
                          </w:r>
                        </w:p>
                        <w:p w:rsidR="00017511" w:rsidRDefault="00240EB1">
                          <w:pPr>
                            <w:pStyle w:val="referentiegegevparagraaf"/>
                            <w:rPr>
                              <w:rStyle w:val="directieregel"/>
                            </w:rPr>
                          </w:pPr>
                          <w:r>
                            <w:rPr>
                              <w:b/>
                            </w:rPr>
                            <w:fldChar w:fldCharType="end"/>
                          </w:r>
                          <w:r>
                            <w:fldChar w:fldCharType="begin"/>
                          </w:r>
                          <w:r w:rsidRPr="001751B4">
                            <w:instrText xml:space="preserve"> DOCPROPERTY directoraatnaamvolg </w:instrText>
                          </w:r>
                          <w:r>
                            <w:fldChar w:fldCharType="end"/>
                          </w:r>
                          <w:r>
                            <w:fldChar w:fldCharType="begin"/>
                          </w:r>
                          <w:r>
                            <w:instrText xml:space="preserve"> DOCPROPERTY onderdeelvolg </w:instrText>
                          </w:r>
                          <w:r>
                            <w:fldChar w:fldCharType="separate"/>
                          </w:r>
                          <w:r w:rsidR="00017511">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017511">
                            <w:rPr>
                              <w:rStyle w:val="directieregel"/>
                            </w:rPr>
                            <w:t> </w:t>
                          </w:r>
                        </w:p>
                        <w:p w:rsidR="00606F08" w:rsidRPr="001751B4" w:rsidRDefault="00240EB1">
                          <w:pPr>
                            <w:pStyle w:val="referentiegegevparagraaf"/>
                          </w:pPr>
                          <w:r>
                            <w:rPr>
                              <w:rStyle w:val="directieregel"/>
                            </w:rPr>
                            <w:fldChar w:fldCharType="end"/>
                          </w:r>
                        </w:p>
                        <w:p w:rsidR="00606F08" w:rsidRDefault="00240EB1">
                          <w:pPr>
                            <w:pStyle w:val="referentiegegevens"/>
                            <w:rPr>
                              <w:b/>
                            </w:rPr>
                          </w:pPr>
                          <w:r>
                            <w:rPr>
                              <w:b/>
                            </w:rPr>
                            <w:fldChar w:fldCharType="begin"/>
                          </w:r>
                          <w:r w:rsidRPr="001751B4">
                            <w:rPr>
                              <w:b/>
                            </w:rPr>
                            <w:instrText xml:space="preserve"> DOCPROPERTY _datum </w:instrText>
                          </w:r>
                          <w:r>
                            <w:rPr>
                              <w:b/>
                            </w:rPr>
                            <w:fldChar w:fldCharType="separate"/>
                          </w:r>
                          <w:r w:rsidR="00017511" w:rsidRPr="001751B4">
                            <w:rPr>
                              <w:b/>
                            </w:rPr>
                            <w:t>Datum</w:t>
                          </w:r>
                          <w:r>
                            <w:rPr>
                              <w:b/>
                            </w:rPr>
                            <w:fldChar w:fldCharType="end"/>
                          </w:r>
                        </w:p>
                        <w:p w:rsidR="00606F08" w:rsidRDefault="006D1796">
                          <w:pPr>
                            <w:pStyle w:val="referentiegegevens"/>
                          </w:pPr>
                          <w:r>
                            <w:fldChar w:fldCharType="begin"/>
                          </w:r>
                          <w:r>
                            <w:instrText xml:space="preserve"> DOCPROPERTY datum </w:instrText>
                          </w:r>
                          <w:r>
                            <w:fldChar w:fldCharType="separate"/>
                          </w:r>
                          <w:r w:rsidR="00017511">
                            <w:t>18 april 2013</w:t>
                          </w:r>
                          <w:r>
                            <w:fldChar w:fldCharType="end"/>
                          </w:r>
                        </w:p>
                        <w:p w:rsidR="00606F08" w:rsidRDefault="00606F08">
                          <w:pPr>
                            <w:pStyle w:val="witregel1"/>
                          </w:pPr>
                        </w:p>
                        <w:p w:rsidR="00017511" w:rsidRDefault="00240EB1">
                          <w:pPr>
                            <w:pStyle w:val="referentiegegevens"/>
                            <w:rPr>
                              <w:b/>
                            </w:rPr>
                          </w:pPr>
                          <w:r>
                            <w:rPr>
                              <w:b/>
                            </w:rPr>
                            <w:fldChar w:fldCharType="begin"/>
                          </w:r>
                          <w:r>
                            <w:rPr>
                              <w:b/>
                            </w:rPr>
                            <w:instrText xml:space="preserve"> DOCPROPERTY _onskenmerk </w:instrText>
                          </w:r>
                          <w:r>
                            <w:rPr>
                              <w:b/>
                            </w:rPr>
                            <w:fldChar w:fldCharType="separate"/>
                          </w:r>
                          <w:r w:rsidR="00017511">
                            <w:rPr>
                              <w:b/>
                            </w:rPr>
                            <w:t>Ons kenmerk</w:t>
                          </w:r>
                        </w:p>
                        <w:p w:rsidR="00606F08" w:rsidRDefault="00240EB1">
                          <w:pPr>
                            <w:pStyle w:val="referentiegegevens"/>
                            <w:rPr>
                              <w:b/>
                              <w:bCs/>
                            </w:rPr>
                          </w:pPr>
                          <w:r>
                            <w:rPr>
                              <w:b/>
                            </w:rPr>
                            <w:fldChar w:fldCharType="end"/>
                          </w:r>
                          <w:r w:rsidR="006D1796">
                            <w:fldChar w:fldCharType="begin"/>
                          </w:r>
                          <w:r w:rsidR="006D1796">
                            <w:instrText xml:space="preserve"> DOCPROPERTY onskenmerk </w:instrText>
                          </w:r>
                          <w:r w:rsidR="006D1796">
                            <w:fldChar w:fldCharType="separate"/>
                          </w:r>
                          <w:r w:rsidR="00017511">
                            <w:t>ALTIJD INVULLEN</w:t>
                          </w:r>
                          <w:r w:rsidR="006D1796">
                            <w:fldChar w:fldCharType="end"/>
                          </w:r>
                        </w:p>
                      </w:tc>
                    </w:tr>
                    <w:tr w:rsidR="00606F08">
                      <w:trPr>
                        <w:cantSplit/>
                      </w:trPr>
                      <w:tc>
                        <w:tcPr>
                          <w:tcW w:w="2007" w:type="dxa"/>
                        </w:tcPr>
                        <w:p w:rsidR="00606F08" w:rsidRDefault="00606F08">
                          <w:pPr>
                            <w:pStyle w:val="clausule"/>
                          </w:pPr>
                        </w:p>
                      </w:tc>
                    </w:tr>
                  </w:tbl>
                  <w:p w:rsidR="00606F08" w:rsidRDefault="00606F08"/>
                  <w:p w:rsidR="00606F08" w:rsidRDefault="00606F0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2188F13A" wp14:editId="1D9AF286">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06F08" w:rsidRDefault="00240EB1">
                          <w:pPr>
                            <w:pStyle w:val="Huisstijl-Rubricering"/>
                          </w:pPr>
                          <w:r>
                            <w:fldChar w:fldCharType="begin"/>
                          </w:r>
                          <w:r>
                            <w:instrText xml:space="preserve"> DOCPROPERTY rubricering </w:instrText>
                          </w:r>
                          <w:r>
                            <w:fldChar w:fldCharType="end"/>
                          </w:r>
                        </w:p>
                        <w:p w:rsidR="00606F08" w:rsidRDefault="00606F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606F08" w:rsidRDefault="00240EB1">
                    <w:pPr>
                      <w:pStyle w:val="Huisstijl-Rubricering"/>
                    </w:pPr>
                    <w:r>
                      <w:fldChar w:fldCharType="begin"/>
                    </w:r>
                    <w:r>
                      <w:instrText xml:space="preserve"> DOCPROPERTY rubricering </w:instrText>
                    </w:r>
                    <w:r>
                      <w:fldChar w:fldCharType="end"/>
                    </w:r>
                  </w:p>
                  <w:p w:rsidR="00606F08" w:rsidRDefault="00606F08"/>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06F08">
      <w:trPr>
        <w:trHeight w:hRule="exact" w:val="136"/>
      </w:trPr>
      <w:tc>
        <w:tcPr>
          <w:tcW w:w="7520" w:type="dxa"/>
        </w:tcPr>
        <w:p w:rsidR="00606F08" w:rsidRDefault="00606F08">
          <w:pPr>
            <w:spacing w:line="240" w:lineRule="auto"/>
            <w:rPr>
              <w:sz w:val="12"/>
              <w:szCs w:val="12"/>
            </w:rPr>
          </w:pPr>
        </w:p>
      </w:tc>
    </w:tr>
  </w:tbl>
  <w:p w:rsidR="00606F08" w:rsidRDefault="00240EB1">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017511">
    <w:pPr>
      <w:pStyle w:val="Koptekst"/>
      <w:rPr>
        <w:color w:val="FFFFFF"/>
      </w:rPr>
    </w:pPr>
    <w:bookmarkStart w:id="6" w:name="bmpagina"/>
    <w:r>
      <w:rPr>
        <w:noProof/>
        <w:sz w:val="20"/>
      </w:rPr>
      <w:drawing>
        <wp:anchor distT="0" distB="0" distL="114300" distR="114300" simplePos="0" relativeHeight="251659264" behindDoc="1" locked="1" layoutInCell="1" allowOverlap="1" wp14:anchorId="5C56B7D9" wp14:editId="05D7F06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482D65F8" wp14:editId="10ADC5CB">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240EB1">
      <w:rPr>
        <w:color w:val="FFFFFF"/>
      </w:rPr>
      <w:fldChar w:fldCharType="begin"/>
    </w:r>
    <w:r w:rsidR="00240EB1">
      <w:rPr>
        <w:color w:val="FFFFFF"/>
      </w:rPr>
      <w:instrText xml:space="preserve"> PAGE </w:instrText>
    </w:r>
    <w:r w:rsidR="00240EB1">
      <w:rPr>
        <w:color w:val="FFFFFF"/>
      </w:rPr>
      <w:fldChar w:fldCharType="separate"/>
    </w:r>
    <w:r w:rsidR="00DD5BE8">
      <w:rPr>
        <w:noProof/>
        <w:color w:val="FFFFFF"/>
      </w:rPr>
      <w:t>1</w:t>
    </w:r>
    <w:r w:rsidR="00240EB1">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606F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1536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7:01:4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017511"/>
    <w:rsid w:val="00017511"/>
    <w:rsid w:val="001751B4"/>
    <w:rsid w:val="00240EB1"/>
    <w:rsid w:val="002B57EF"/>
    <w:rsid w:val="004107C6"/>
    <w:rsid w:val="00456531"/>
    <w:rsid w:val="004B5135"/>
    <w:rsid w:val="00606F08"/>
    <w:rsid w:val="006D1796"/>
    <w:rsid w:val="00AD5BC1"/>
    <w:rsid w:val="00C77ED4"/>
    <w:rsid w:val="00DD5BE8"/>
    <w:rsid w:val="00F87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240E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0EB1"/>
    <w:rPr>
      <w:rFonts w:ascii="Tahoma" w:hAnsi="Tahoma" w:cs="Tahoma"/>
      <w:sz w:val="16"/>
      <w:szCs w:val="16"/>
    </w:rPr>
  </w:style>
  <w:style w:type="paragraph" w:styleId="Geenafstand">
    <w:name w:val="No Spacing"/>
    <w:uiPriority w:val="1"/>
    <w:qFormat/>
    <w:rsid w:val="001751B4"/>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240E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0EB1"/>
    <w:rPr>
      <w:rFonts w:ascii="Tahoma" w:hAnsi="Tahoma" w:cs="Tahoma"/>
      <w:sz w:val="16"/>
      <w:szCs w:val="16"/>
    </w:rPr>
  </w:style>
  <w:style w:type="paragraph" w:styleId="Geenafstand">
    <w:name w:val="No Spacing"/>
    <w:uiPriority w:val="1"/>
    <w:qFormat/>
    <w:rsid w:val="001751B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257</ap:Words>
  <ap:Characters>1417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2014-12-11T10:47:00.0000000Z</dcterms:created>
  <dcterms:modified xsi:type="dcterms:W3CDTF">2014-12-11T10:47:00.0000000Z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0x010100EDE29902D1F28B4980CC59612C13BC40</vt:lpwstr>
  </property>
</Properties>
</file>