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AA6A05" w:rsidP="00082176" w:rsidRDefault="00D40123" w14:paraId="55140C2F" w14:textId="64836EF8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686403">
        <w:t>een</w:t>
      </w:r>
      <w:r w:rsidR="003C06DA">
        <w:t xml:space="preserve"> fiche</w:t>
      </w:r>
      <w:r>
        <w:t>,</w:t>
      </w:r>
      <w:r w:rsidR="003C06DA">
        <w:t xml:space="preserve"> die werd</w:t>
      </w:r>
      <w:r w:rsidR="00AA6A05">
        <w:t xml:space="preserve"> opgesteld door de werkgroep Beoordeling Nieuwe Commissievoorstellen (BNC).</w:t>
      </w:r>
    </w:p>
    <w:p w:rsidR="002B2F4F" w:rsidP="00082176" w:rsidRDefault="002B2F4F" w14:paraId="55140C30" w14:textId="77777777">
      <w:pPr>
        <w:spacing w:line="276" w:lineRule="auto"/>
      </w:pPr>
    </w:p>
    <w:p w:rsidR="00651C27" w:rsidP="00651C27" w:rsidRDefault="00050967" w14:paraId="1E8BA2E7" w14:textId="77777777">
      <w:pPr>
        <w:autoSpaceDE w:val="0"/>
        <w:autoSpaceDN w:val="0"/>
        <w:adjustRightInd w:val="0"/>
        <w:spacing w:line="360" w:lineRule="auto"/>
        <w:ind w:left="227"/>
        <w:rPr>
          <w:bCs/>
          <w:szCs w:val="18"/>
        </w:rPr>
      </w:pPr>
      <w:r w:rsidRPr="00CB58BA">
        <w:t xml:space="preserve">Fiche 1: </w:t>
      </w:r>
      <w:r w:rsidRPr="00990298" w:rsidR="00651C27">
        <w:rPr>
          <w:bCs/>
          <w:szCs w:val="18"/>
        </w:rPr>
        <w:t xml:space="preserve">Mededeling de stedelijke dimensie van het Europees beleid – </w:t>
      </w:r>
    </w:p>
    <w:p w:rsidRPr="00990298" w:rsidR="00651C27" w:rsidP="00651C27" w:rsidRDefault="00651C27" w14:paraId="6DF536A1" w14:textId="35C7A161">
      <w:pPr>
        <w:autoSpaceDE w:val="0"/>
        <w:autoSpaceDN w:val="0"/>
        <w:adjustRightInd w:val="0"/>
        <w:spacing w:line="360" w:lineRule="auto"/>
        <w:rPr>
          <w:bCs/>
          <w:szCs w:val="18"/>
        </w:rPr>
      </w:pPr>
      <w:r>
        <w:rPr>
          <w:bCs/>
          <w:szCs w:val="18"/>
        </w:rPr>
        <w:t xml:space="preserve">                </w:t>
      </w:r>
      <w:r w:rsidRPr="00990298">
        <w:rPr>
          <w:bCs/>
          <w:szCs w:val="18"/>
        </w:rPr>
        <w:t>hoofdkenmerken van een Europese stedelijke agenda</w:t>
      </w:r>
      <w:r w:rsidR="00B91A11">
        <w:rPr>
          <w:bCs/>
          <w:szCs w:val="18"/>
        </w:rPr>
        <w:t>.</w:t>
      </w:r>
    </w:p>
    <w:p w:rsidRPr="00054B83" w:rsidR="00651C27" w:rsidP="00651C27" w:rsidRDefault="00651C27" w14:paraId="733DBFF6" w14:textId="77777777">
      <w:pPr>
        <w:spacing w:line="276" w:lineRule="auto"/>
        <w:ind w:left="227"/>
      </w:pPr>
    </w:p>
    <w:p w:rsidRPr="00686403" w:rsidR="00C81BCD" w:rsidP="00651C27" w:rsidRDefault="00651C27" w14:paraId="2827AF04" w14:textId="766DBC82">
      <w:pPr>
        <w:spacing w:line="276" w:lineRule="auto"/>
        <w:ind w:left="227"/>
      </w:pPr>
      <w:r>
        <w:rPr>
          <w:szCs w:val="18"/>
        </w:rPr>
        <w:t xml:space="preserve"> </w:t>
      </w:r>
      <w:r w:rsidRPr="00686403" w:rsidR="00686403">
        <w:rPr>
          <w:szCs w:val="18"/>
        </w:rPr>
        <w:br/>
      </w:r>
      <w:r w:rsidRPr="00686403" w:rsidR="00686403">
        <w:t xml:space="preserve"> </w:t>
      </w:r>
    </w:p>
    <w:p w:rsidRPr="00CB58BA" w:rsidR="00CB58BA" w:rsidP="00CB58BA" w:rsidRDefault="00CB58BA" w14:paraId="0898B50A" w14:textId="77777777"/>
    <w:p w:rsidRPr="00D534B0" w:rsidR="00036B33" w:rsidP="00036B33" w:rsidRDefault="00036B33" w14:paraId="0AD31104" w14:textId="1614DA7C">
      <w:pPr>
        <w:spacing w:line="276" w:lineRule="auto"/>
        <w:ind w:left="227"/>
      </w:pPr>
    </w:p>
    <w:p w:rsidRPr="00371DE5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71DE5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323A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268DD">
            <w:fldChar w:fldCharType="begin"/>
          </w:r>
          <w:r w:rsidR="005268DD">
            <w:instrText xml:space="preserve"> NUMPAGES   \* MERGEFORMAT </w:instrText>
          </w:r>
          <w:r w:rsidR="005268DD">
            <w:fldChar w:fldCharType="separate"/>
          </w:r>
          <w:r w:rsidR="006323A4">
            <w:t>1</w:t>
          </w:r>
          <w:r w:rsidR="005268D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1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323A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323A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323A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268DD">
            <w:fldChar w:fldCharType="begin"/>
          </w:r>
          <w:r w:rsidR="005268DD">
            <w:instrText xml:space="preserve"> NUMPAGES   \* MERGEFORMAT </w:instrText>
          </w:r>
          <w:r w:rsidR="005268DD">
            <w:fldChar w:fldCharType="separate"/>
          </w:r>
          <w:r w:rsidR="006323A4">
            <w:t>1</w:t>
          </w:r>
          <w:r w:rsidR="005268DD">
            <w:fldChar w:fldCharType="end"/>
          </w:r>
        </w:p>
      </w:tc>
    </w:tr>
    <w:bookmarkEnd w:id="11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323A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268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323A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268DD">
            <w:fldChar w:fldCharType="begin"/>
          </w:r>
          <w:r w:rsidR="005268DD">
            <w:instrText xml:space="preserve"> NUMPAGES   \* MERGEFORMAT </w:instrText>
          </w:r>
          <w:r w:rsidR="005268DD">
            <w:fldChar w:fldCharType="separate"/>
          </w:r>
          <w:r w:rsidR="005268DD">
            <w:t>1</w:t>
          </w:r>
          <w:r w:rsidR="005268DD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323A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323A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2" w:name="bm_txtdirectie"/>
                                <w:bookmarkStart w:id="13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2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6323A4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5268DD">
                                  <w:fldChar w:fldCharType="begin"/>
                                </w:r>
                                <w:r w:rsidR="005268DD">
                                  <w:instrText xml:space="preserve"> DOCPROPERTY  L_HOME_URL  \* MERGEFORMAT </w:instrText>
                                </w:r>
                                <w:r w:rsidR="005268DD">
                                  <w:fldChar w:fldCharType="separate"/>
                                </w:r>
                                <w:r w:rsidR="006323A4">
                                  <w:t>www.minbuza.nl</w:t>
                                </w:r>
                                <w:r w:rsidR="005268DD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4" w:name="bm_ministerie"/>
                                <w:bookmarkStart w:id="15" w:name="bm_aministerie"/>
                                <w:bookmarkEnd w:id="13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6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</w:p>
                              <w:bookmarkEnd w:id="15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323A4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7" w:name="bm_phone"/>
                                <w:r w:rsidR="007363CA" w:rsidRPr="00D71F0D">
                                  <w:t xml:space="preserve">0031 70 348 </w:t>
                                </w:r>
                                <w:bookmarkEnd w:id="17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8" w:name="bm_fax"/>
                                <w:bookmarkStart w:id="19" w:name="bm_email"/>
                                <w:bookmarkEnd w:id="18"/>
                                <w:r w:rsidR="007363CA" w:rsidRPr="00D71F0D">
                                  <w:t>DIE-BNC@minbuza.nl</w:t>
                                </w:r>
                                <w:bookmarkEnd w:id="19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5268DD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323A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33229134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6C4809">
                                  <w:t>4.</w:t>
                                </w:r>
                                <w:bookmarkStart w:id="20" w:name="_GoBack"/>
                                <w:r w:rsidR="00C679F1">
                                  <w:t>696764</w:t>
                                </w:r>
                                <w:r w:rsidR="00ED60C6">
                                  <w:t xml:space="preserve"> </w:t>
                                </w:r>
                                <w:r w:rsidR="00C81BCD">
                                  <w:t xml:space="preserve"> </w:t>
                                </w:r>
                                <w:r w:rsidR="00CB58BA">
                                  <w:t xml:space="preserve"> </w:t>
                                </w:r>
                                <w:r w:rsidR="00716023">
                                  <w:t xml:space="preserve"> </w:t>
                                </w:r>
                                <w:bookmarkEnd w:id="20"/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6323A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5268DD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6323A4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6323A4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5268DD">
                            <w:fldChar w:fldCharType="begin"/>
                          </w:r>
                          <w:r w:rsidR="005268DD">
                            <w:instrText xml:space="preserve"> DOCPROPERTY  L_HOME_URL  \* MERGEFORMAT </w:instrText>
                          </w:r>
                          <w:r w:rsidR="005268DD">
                            <w:fldChar w:fldCharType="separate"/>
                          </w:r>
                          <w:r w:rsidR="006323A4">
                            <w:t>www.minbuza.nl</w:t>
                          </w:r>
                          <w:r w:rsidR="005268DD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6323A4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7" w:name="bm_phone"/>
                          <w:r w:rsidR="007363CA" w:rsidRPr="00D71F0D">
                            <w:t xml:space="preserve">0031 70 348 </w:t>
                          </w:r>
                          <w:bookmarkEnd w:id="27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D71F0D"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5268DD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323A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33229134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6C4809">
                            <w:t>4.</w:t>
                          </w:r>
                          <w:bookmarkStart w:id="30" w:name="_GoBack"/>
                          <w:r w:rsidR="00C679F1">
                            <w:t>696764</w:t>
                          </w:r>
                          <w:r w:rsidR="00ED60C6">
                            <w:t xml:space="preserve"> </w:t>
                          </w:r>
                          <w:r w:rsidR="00C81BCD">
                            <w:t xml:space="preserve"> </w:t>
                          </w:r>
                          <w:r w:rsidR="00CB58BA">
                            <w:t xml:space="preserve"> </w:t>
                          </w:r>
                          <w:r w:rsidR="00716023">
                            <w:t xml:space="preserve"> </w:t>
                          </w:r>
                          <w:bookmarkEnd w:id="30"/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6323A4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14:paraId="55140C94" w14:textId="77777777" w:rsidR="0014093E" w:rsidRPr="007363CA" w:rsidRDefault="005268DD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6323A4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268DD">
            <w:fldChar w:fldCharType="begin"/>
          </w:r>
          <w:r w:rsidR="005268DD">
            <w:instrText xml:space="preserve"> DOCPROPERTY  bz_geadresseerden  \* MERGEFORMAT </w:instrText>
          </w:r>
          <w:r w:rsidR="005268DD">
            <w:fldChar w:fldCharType="separate"/>
          </w:r>
          <w:r w:rsidR="006323A4" w:rsidRPr="006323A4">
            <w:rPr>
              <w:bCs/>
            </w:rPr>
            <w:t>Voorzitter</w:t>
          </w:r>
          <w:r w:rsidR="005268DD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5268DD">
            <w:fldChar w:fldCharType="begin"/>
          </w:r>
          <w:r w:rsidR="005268DD">
            <w:instrText xml:space="preserve"> DOCPROPERTY  bz_kamernr  \* MERGEFORMAT </w:instrText>
          </w:r>
          <w:r w:rsidR="005268DD">
            <w:fldChar w:fldCharType="separate"/>
          </w:r>
          <w:r w:rsidR="006323A4" w:rsidRPr="006323A4">
            <w:rPr>
              <w:bCs/>
            </w:rPr>
            <w:t>Tweede</w:t>
          </w:r>
          <w:r w:rsidR="005268DD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268DD">
            <w:fldChar w:fldCharType="begin"/>
          </w:r>
          <w:r w:rsidR="005268DD">
            <w:instrText xml:space="preserve"> DOCPROPERTY  bz_adres_huisnummer  \* MERGEFORMAT </w:instrText>
          </w:r>
          <w:r w:rsidR="005268DD">
            <w:fldChar w:fldCharType="separate"/>
          </w:r>
          <w:r w:rsidR="006323A4" w:rsidRPr="006323A4">
            <w:rPr>
              <w:bCs/>
              <w:lang w:val="en-US"/>
            </w:rPr>
            <w:t>4</w:t>
          </w:r>
          <w:r w:rsidR="005268DD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096B996" w:rsidR="0014093E" w:rsidRPr="00035E67" w:rsidRDefault="0014093E" w:rsidP="00651C2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6323A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651C27">
            <w:rPr>
              <w:rFonts w:cs="Verdana"/>
              <w:szCs w:val="18"/>
            </w:rPr>
            <w:t>5 dec</w:t>
          </w:r>
          <w:r w:rsidR="00ED60C6">
            <w:rPr>
              <w:rFonts w:cs="Verdana"/>
              <w:szCs w:val="18"/>
            </w:rPr>
            <w:t>ember</w:t>
          </w:r>
          <w:r w:rsidR="00CB53F6">
            <w:rPr>
              <w:rFonts w:cs="Verdana"/>
              <w:szCs w:val="18"/>
            </w:rPr>
            <w:t xml:space="preserve"> 201</w:t>
          </w:r>
          <w:r w:rsidR="00AF4374">
            <w:rPr>
              <w:rFonts w:cs="Verdana"/>
              <w:szCs w:val="18"/>
            </w:rPr>
            <w:t>4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6323A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363CA">
            <w:t>Informatievoorziening over nieuwe Commissievoorstellen</w:t>
          </w:r>
          <w:bookmarkEnd w:id="32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768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44DC"/>
    <w:rsid w:val="00404F17"/>
    <w:rsid w:val="0040550A"/>
    <w:rsid w:val="00406FC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268DD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2014-12-05T07:52:00.0000000Z</lastPrinted>
  <dcterms:created xsi:type="dcterms:W3CDTF">2014-12-05T11:57:00.0000000Z</dcterms:created>
  <dcterms:modified xsi:type="dcterms:W3CDTF">2014-12-05T11:57:00.0000000Z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0x010100786A41DD50136C428A002505EC566476</vt:lpwstr>
  </property>
</Properties>
</file>