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02F2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F459405" wp14:anchorId="41E2A7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685" w:rsidRDefault="002406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40685" w:rsidRDefault="0024068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402F2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B4C5710" wp14:editId="5AB4D315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970E0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70E00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970E00">
              <w:t>Aan de Voorzitter van de Tweede Kamer</w:t>
            </w:r>
          </w:p>
          <w:p w:rsidR="00970E00" w:rsidRDefault="00970E00">
            <w:pPr>
              <w:pStyle w:val="adres"/>
            </w:pPr>
            <w:r>
              <w:t>der Staten-Generaal</w:t>
            </w:r>
          </w:p>
          <w:p w:rsidR="00970E00" w:rsidRDefault="00970E00">
            <w:pPr>
              <w:pStyle w:val="adres"/>
            </w:pPr>
            <w:r>
              <w:t>Postbus 20018 </w:t>
            </w:r>
          </w:p>
          <w:p w:rsidR="00F75106" w:rsidRDefault="00970E00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90581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970E00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ED7BF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dec</w:t>
            </w:r>
            <w:r w:rsidR="00905810">
              <w:fldChar w:fldCharType="begin"/>
            </w:r>
            <w:r w:rsidR="00905810">
              <w:instrText xml:space="preserve"> DOCPROPERTY datum </w:instrText>
            </w:r>
            <w:r w:rsidR="00905810">
              <w:fldChar w:fldCharType="separate"/>
            </w:r>
            <w:r w:rsidR="00970E00">
              <w:t>ember 2014</w:t>
            </w:r>
            <w:r w:rsidR="00905810">
              <w:fldChar w:fldCharType="end"/>
            </w:r>
          </w:p>
        </w:tc>
      </w:tr>
      <w:tr w:rsidR="00F75106" w:rsidTr="009A7175">
        <w:trPr>
          <w:trHeight w:val="641" w:hRule="exact"/>
        </w:trPr>
        <w:tc>
          <w:tcPr>
            <w:tcW w:w="1099" w:type="dxa"/>
          </w:tcPr>
          <w:p w:rsidR="00F75106" w:rsidRDefault="00905810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970E00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64489B" w:rsidR="0064489B" w:rsidP="0064489B" w:rsidRDefault="0064489B">
            <w:pPr>
              <w:spacing w:line="240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 w:rsidRPr="0064489B">
              <w:rPr>
                <w:rFonts w:ascii="Calibri" w:hAnsi="Calibri" w:eastAsia="Calibri"/>
                <w:sz w:val="22"/>
                <w:szCs w:val="22"/>
                <w:lang w:eastAsia="en-US"/>
              </w:rPr>
              <w:t>Wetsvoorstel tot implementatie buitengerechtelijke geschillenbeslechting consumenten (33 982)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40685" w:rsidP="00240685" w:rsidRDefault="0024068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40685" w:rsidP="00240685" w:rsidRDefault="00240685">
            <w:pPr>
              <w:pStyle w:val="witregel1"/>
            </w:pPr>
            <w:r>
              <w:t> </w:t>
            </w:r>
          </w:p>
          <w:p w:rsidR="00240685" w:rsidP="00240685" w:rsidRDefault="00240685">
            <w:pPr>
              <w:pStyle w:val="afzendgegevens"/>
            </w:pPr>
            <w:r>
              <w:t>Turfmarkt 147</w:t>
            </w:r>
          </w:p>
          <w:p w:rsidRPr="00BC0056" w:rsidR="00240685" w:rsidP="00240685" w:rsidRDefault="00240685">
            <w:pPr>
              <w:pStyle w:val="afzendgegevens"/>
              <w:rPr>
                <w:lang w:val="de-DE"/>
              </w:rPr>
            </w:pPr>
            <w:r w:rsidRPr="00BC0056">
              <w:rPr>
                <w:lang w:val="de-DE"/>
              </w:rPr>
              <w:t>2511 DP  Den Haag</w:t>
            </w:r>
          </w:p>
          <w:p w:rsidRPr="00BC0056" w:rsidR="00240685" w:rsidP="00240685" w:rsidRDefault="00240685">
            <w:pPr>
              <w:pStyle w:val="afzendgegevens"/>
              <w:rPr>
                <w:lang w:val="de-DE"/>
              </w:rPr>
            </w:pPr>
            <w:r w:rsidRPr="00BC0056">
              <w:rPr>
                <w:lang w:val="de-DE"/>
              </w:rPr>
              <w:t>Postbus 20301</w:t>
            </w:r>
          </w:p>
          <w:p w:rsidRPr="00BC0056" w:rsidR="00240685" w:rsidP="00240685" w:rsidRDefault="00240685">
            <w:pPr>
              <w:pStyle w:val="afzendgegevens"/>
              <w:rPr>
                <w:lang w:val="de-DE"/>
              </w:rPr>
            </w:pPr>
            <w:r w:rsidRPr="00BC0056">
              <w:rPr>
                <w:lang w:val="de-DE"/>
              </w:rPr>
              <w:t>2500 EH  Den Haag</w:t>
            </w:r>
          </w:p>
          <w:p w:rsidRPr="00BC0056" w:rsidR="00240685" w:rsidP="00240685" w:rsidRDefault="00240685">
            <w:pPr>
              <w:pStyle w:val="afzendgegevens"/>
              <w:rPr>
                <w:lang w:val="de-DE"/>
              </w:rPr>
            </w:pPr>
            <w:r w:rsidRPr="00BC0056">
              <w:rPr>
                <w:lang w:val="de-DE"/>
              </w:rPr>
              <w:t>www.rijksoverheid.nl/venj</w:t>
            </w:r>
          </w:p>
          <w:p w:rsidRPr="00BC0056" w:rsidR="00240685" w:rsidP="00240685" w:rsidRDefault="00240685">
            <w:pPr>
              <w:pStyle w:val="witregel1"/>
              <w:rPr>
                <w:lang w:val="de-DE"/>
              </w:rPr>
            </w:pPr>
            <w:r w:rsidRPr="00BC0056">
              <w:rPr>
                <w:lang w:val="de-DE"/>
              </w:rPr>
              <w:t> </w:t>
            </w:r>
          </w:p>
          <w:p w:rsidR="00240685" w:rsidP="00240685" w:rsidRDefault="00240685">
            <w:pPr>
              <w:pStyle w:val="referentiekopjes"/>
            </w:pPr>
            <w:r>
              <w:t>Ons kenmerk</w:t>
            </w:r>
          </w:p>
          <w:p w:rsidR="00240685" w:rsidP="00240685" w:rsidRDefault="0090581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970E00">
              <w:t>589815</w:t>
            </w:r>
            <w:r>
              <w:fldChar w:fldCharType="end"/>
            </w:r>
          </w:p>
          <w:p w:rsidR="00240685" w:rsidP="00240685" w:rsidRDefault="00240685">
            <w:pPr>
              <w:pStyle w:val="witregel1"/>
            </w:pPr>
            <w:r>
              <w:t> </w:t>
            </w:r>
          </w:p>
          <w:p w:rsidR="00240685" w:rsidP="00240685" w:rsidRDefault="0024068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40685" w:rsidP="00240685" w:rsidRDefault="00240685">
            <w:pPr>
              <w:pStyle w:val="referentiegegevens"/>
            </w:pPr>
          </w:p>
          <w:bookmarkEnd w:id="4"/>
          <w:p w:rsidR="00F75106" w:rsidP="00240685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9A71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402F2F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712BE09" wp14:anchorId="6612B76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  <w:bookmarkStart w:name="cursor" w:id="8"/>
      <w:bookmarkEnd w:id="8"/>
      <w:r w:rsidRPr="0064489B">
        <w:rPr>
          <w:rFonts w:ascii="Verdana" w:hAnsi="Verdana" w:cs="Arial"/>
          <w:sz w:val="18"/>
          <w:szCs w:val="18"/>
        </w:rPr>
        <w:t>Hierbij bied ik u de nota naar aanleiding van het verslag inzake het bovenvermelde voorstel alsmede een nota van wijziging aan.</w:t>
      </w: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Pr="0064489B" w:rsidR="0064489B" w:rsidP="0064489B" w:rsidRDefault="00BC0056">
      <w:pPr>
        <w:pStyle w:val="Geenafstand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 </w:t>
      </w:r>
      <w:r w:rsidRPr="0064489B" w:rsidR="0064489B">
        <w:rPr>
          <w:rFonts w:ascii="Verdana" w:hAnsi="Verdana" w:cs="Arial"/>
          <w:sz w:val="18"/>
          <w:szCs w:val="18"/>
        </w:rPr>
        <w:t>Minister van Veiligheid en Justitie,</w:t>
      </w: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</w:p>
    <w:p w:rsidRPr="0064489B" w:rsidR="0064489B" w:rsidP="0064489B" w:rsidRDefault="0064489B">
      <w:pPr>
        <w:pStyle w:val="Geenafstand"/>
        <w:rPr>
          <w:rFonts w:ascii="Verdana" w:hAnsi="Verdana" w:cs="Arial"/>
          <w:sz w:val="18"/>
          <w:szCs w:val="18"/>
        </w:rPr>
      </w:pPr>
      <w:r w:rsidRPr="0064489B">
        <w:rPr>
          <w:rFonts w:ascii="Verdana" w:hAnsi="Verdana" w:cs="Arial"/>
          <w:sz w:val="18"/>
          <w:szCs w:val="18"/>
        </w:rPr>
        <w:t>I.W. Opstelten</w:t>
      </w:r>
    </w:p>
    <w:sectPr w:rsidRPr="0064489B" w:rsidR="0064489B" w:rsidSect="009A717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85" w:rsidRDefault="00240685">
      <w:r>
        <w:separator/>
      </w:r>
    </w:p>
    <w:p w:rsidR="00240685" w:rsidRDefault="00240685"/>
    <w:p w:rsidR="00240685" w:rsidRDefault="00240685"/>
    <w:p w:rsidR="00240685" w:rsidRDefault="00240685"/>
  </w:endnote>
  <w:endnote w:type="continuationSeparator" w:id="0">
    <w:p w:rsidR="00240685" w:rsidRDefault="00240685">
      <w:r>
        <w:continuationSeparator/>
      </w:r>
    </w:p>
    <w:p w:rsidR="00240685" w:rsidRDefault="00240685"/>
    <w:p w:rsidR="00240685" w:rsidRDefault="00240685"/>
    <w:p w:rsidR="00240685" w:rsidRDefault="00240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A7175">
            <w:fldChar w:fldCharType="begin"/>
          </w:r>
          <w:r w:rsidR="009A7175">
            <w:instrText xml:space="preserve"> NUMPAGES   \* MERGEFORMAT </w:instrText>
          </w:r>
          <w:r w:rsidR="009A7175">
            <w:fldChar w:fldCharType="separate"/>
          </w:r>
          <w:r w:rsidR="009A7175">
            <w:t>1</w:t>
          </w:r>
          <w:r w:rsidR="009A717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A71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70E0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A71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7175">
            <w:fldChar w:fldCharType="begin"/>
          </w:r>
          <w:r w:rsidR="009A7175">
            <w:instrText xml:space="preserve"> SECTIONPAGES   \* MERGEFORMAT </w:instrText>
          </w:r>
          <w:r w:rsidR="009A7175">
            <w:fldChar w:fldCharType="separate"/>
          </w:r>
          <w:r w:rsidR="00970E00">
            <w:t>1</w:t>
          </w:r>
          <w:r w:rsidR="009A7175">
            <w:fldChar w:fldCharType="end"/>
          </w:r>
        </w:p>
      </w:tc>
    </w:tr>
    <w:bookmarkEnd w:id="5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0581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A71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70E00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A71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7175">
            <w:fldChar w:fldCharType="begin"/>
          </w:r>
          <w:r w:rsidR="009A7175">
            <w:instrText xml:space="preserve"> SECTIONPAGES   \* MERGEFORMAT </w:instrText>
          </w:r>
          <w:r w:rsidR="009A7175">
            <w:fldChar w:fldCharType="separate"/>
          </w:r>
          <w:r w:rsidR="00970E00">
            <w:t>1</w:t>
          </w:r>
          <w:r w:rsidR="009A7175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85" w:rsidRDefault="00240685">
      <w:r>
        <w:separator/>
      </w:r>
    </w:p>
  </w:footnote>
  <w:footnote w:type="continuationSeparator" w:id="0">
    <w:p w:rsidR="00240685" w:rsidRDefault="0024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402F2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CD3889B" wp14:editId="5A2C987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A7175" w:rsidRDefault="007848F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BC005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717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9A7175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C005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A7175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A717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Pr="00BC0056" w:rsidRDefault="007848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717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90581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A7175">
                                  <w:t>24 november 2014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9A7175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A717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905810">
                                  <w:fldChar w:fldCharType="begin"/>
                                </w:r>
                                <w:r w:rsidR="00905810">
                                  <w:instrText xml:space="preserve"> DOCPROPERTY onskenmerk </w:instrText>
                                </w:r>
                                <w:r w:rsidR="00905810">
                                  <w:fldChar w:fldCharType="separate"/>
                                </w:r>
                                <w:r w:rsidR="009A7175">
                                  <w:t>589815</w:t>
                                </w:r>
                                <w:r w:rsidR="00905810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A7175" w:rsidRDefault="007848F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BC005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717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9A7175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C005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A7175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A717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Pr="00BC0056" w:rsidRDefault="007848FF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717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9058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A7175">
                            <w:t>24 november 2014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9A7175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A7175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905810">
                            <w:fldChar w:fldCharType="begin"/>
                          </w:r>
                          <w:r w:rsidR="00905810">
                            <w:instrText xml:space="preserve"> DOCPROPERTY onskenmerk </w:instrText>
                          </w:r>
                          <w:r w:rsidR="00905810">
                            <w:fldChar w:fldCharType="separate"/>
                          </w:r>
                          <w:r w:rsidR="009A7175">
                            <w:t>589815</w:t>
                          </w:r>
                          <w:r w:rsidR="00905810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BE21EAA" wp14:editId="2CBF4F4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402F2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2502EE1" wp14:editId="1923456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92A6E2F" wp14:editId="6BD2053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905810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lausule" w:val="Bij beantwoording de datum en ons kenmerk vermelden. Wilt u slechts één zaak in uw brief behandelen."/>
    <w:docVar w:name="DMS_DocumentID" w:val="589815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KM-B&quot; lastuser-name=&quot;Kaisiepo M.F.W.  - BD/DWJZ/P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w. mr. L. van Hoppe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w. mr. L. van Hoppe&lt;/p&gt;&lt;/td&gt;&lt;td style=&quot;broodtekst&quot;&gt;&lt;/td&gt;&lt;td/&gt;&lt;/tr&gt;&lt;tr&gt;&lt;td&gt;&lt;p style=&quot;broodtekst-i&quot;&gt;Raadadvis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3&quot; formatted-value=&quot;Hoppe, van&quot; dms=&quot;C_Ondertekeningen&quot;&gt;&lt;afzender taal=&quot;1043&quot; aanhef=&quot;2&quot; groetregel=&quot;1&quot; name=&quot;Hoppe, van&quot; country-id=&quot;NLD&quot; country-code=&quot;31&quot; organisatie=&quot;176&quot; naam=&quot;mw. mr. L. van Hoppe&quot; functie=&quot;Raadadviseur&quot; email=&quot;l.van.hoppe@minvenj.nl&quot; telefoon=&quot;(070)3704677&quot; mobiel=&quot;06528771270&quot; fax=&quot;.&quot; onderdeel=&quot;sector privaatrecht&quot;/&gt;_x000d__x000a__x0009__x0009_&lt;/ondertekenaar-item&gt;&lt;tweedeondertekenaar-item/&gt;&lt;behandelddoor-item value=&quot;23&quot; formatted-value=&quot;Hoppe, van&quot;&gt;&lt;afzender taal=&quot;1043&quot; aanhef=&quot;2&quot; groetregel=&quot;1&quot; name=&quot;Hoppe, van&quot; country-id=&quot;NLD&quot; country-code=&quot;31&quot; organisatie=&quot;176&quot; naam=&quot;mw. mr. L. van Hoppe&quot; functie=&quot;Raadadviseur&quot; email=&quot;l.van.hoppe@minvenj.nl&quot; telefoon=&quot;(070)3704677&quot; mobiel=&quot;06528771270&quot; fax=&quot;.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457703&quot; formatted-value=&quot;Zaak W1732 ADR Consumenten (457703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49 ObjectAddress=(classId=Brief&amp;amp;objectId={F4BF3722-50A4-4F8F-96D5-4875FE3E093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8 ObjectAddress=(classId=Post&amp;amp;objectId={79267320-EA79-400D-9ED9-8BEFD70A7E5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0 ObjectAddress=(classId=Brief&amp;amp;objectId={D80ACA7B-B114-4708-AE3C-C67AE3B74CF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2 ObjectAddress=(classId=Overige&amp;amp;objectId={92095ACB-FBAD-4BEF-9507-8A83F113144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0 ObjectAddress=(classId=Overige&amp;amp;objectId={B779CE06-8C26-43A0-88CD-3D59DEBA06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0 ObjectAddress=(classId=Overige&amp;amp;objectId={00BB4CAE-E7BE-4084-B2A7-E64E66CA5A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66 ObjectAddress=(classId=Overige&amp;amp;objectId={2422565E-F153-4923-AC18-E6CAACE4641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9 ObjectAddress=(classId=Nota&amp;amp;objectId={E3C9633F-8A08-4C1A-8E87-3A06066299F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6 ObjectAddress=(classId=Nota&amp;amp;objectId={F64D4F75-909A-4B69-A94B-08961D2F442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8 ObjectAddress=(classId=Nota&amp;amp;objectId={3EF843E5-3572-451F-A745-A08B7887CD4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60CAB4C1-80EA-48DC-8226-2A1BE2F0392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B57F635C-AC77-4316-8E67-0AB14E802A6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9 ObjectAddress=(classId=Overige&amp;amp;objectId={4FF53E92-063C-4D81-A5F3-C0FFDBFE74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8 ObjectAddress=(classId=Overige&amp;amp;objectId={CB24617F-D8F8-4EDE-8913-13F93FE0198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73 ObjectAddress=(classId=Nota&amp;amp;objectId={3821818F-D21C-40A1-80B2-DF9535DD5A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7 ObjectAddress=(classId=Brief&amp;amp;objectId={04FFFC45-0344-4475-B932-E1E21D728D5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9 ObjectAddress=(classId=Brief&amp;amp;objectId={C3C1BA7B-8ED0-4AB8-9CB5-1F9B8A9D629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5 ObjectAddress=(classId=Brief&amp;amp;objectId={09AA7AF2-644A-4F4A-BEF3-6C89B352B3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1 ObjectAddress=(classId=Brief&amp;amp;objectId={BCB51C90-E984-4C0F-80C9-BA48FB9D1B5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1 ObjectAddress=(classId=Overige&amp;amp;objectId={21DE072E-423E-4423-8C03-39D563A7093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5 ObjectAddress=(classId=Overige&amp;amp;objectId={C62F62EF-09BB-47BE-9035-955B54729A2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3 ObjectAddress=(classId=Post&amp;amp;objectId={5C6B950C-65CF-438F-AA3D-6B4EB067E24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9 ObjectAddress=(classId=Post&amp;amp;objectId={B7C44529-5B82-448C-AF2C-F845ADEE8CB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2 ObjectAddress=(classId=Post&amp;amp;objectId={9062935C-6726-42C3-B55F-7B2043F4AB5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0 ObjectAddress=(classId=Overige&amp;amp;objectId={66FC53C8-CC52-4934-B23B-435326FD1D5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2 ObjectAddress=(classId=Brief&amp;amp;objectId={F264E6A3-44D9-4AF5-8C92-E2B01DF4C2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0 ObjectAddress=(classId=Brief&amp;amp;objectId={98C329CD-555B-4AFA-99A1-768F221B778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Brief&amp;amp;objectId={944B2D5E-D97D-4D63-B466-DF8C39CCA3A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 ObjectAddress=(classId=Brief&amp;amp;objectId={AF40BB80-9B34-4496-9304-98D859F24BF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Brief&amp;amp;objectId={40BA56FE-795E-43FF-8C55-165AB71E892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Overige&amp;amp;objectId={00095608-91FE-42C4-B8F5-7BC82D3610E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1 ObjectAddress=(classId=Overige&amp;amp;objectId={4EACC402-EAE5-40FD-B4C6-5A9336684A5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32 ObjectAddress=(classId=Brief&amp;amp;objectId={534163D0-FBE6-4D40-B368-DDFF172CDFC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23 ObjectAddress=(classId=Nota&amp;amp;objectId={C91B51D8-31E4-42CC-B5CC-12658E56FD3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Overige&amp;amp;objectId={55456D83-D22E-4CA0-A559-1F8D7203C79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Overige&amp;amp;objectId={5C590465-3E30-427E-B9E9-1E1DFBC77D6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8 ObjectAddress=(classId=Overige&amp;amp;objectId={DB4BC412-5BEA-4F68-ACC9-4060607D7DA1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Sep 02 14:11:10 CEST 2014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EF776947-8020-4AE2-9224-725714378BED}&quot; parent=&quot; Class=com.filenet.apiimpl.core.FolderImpl AccessAllowed=999415 RecursionLevel=0 UpdateSequenceNumber=13 ObjectAddress=(classId=Dossier&amp;amp;objectId={CA7EC4E9-C3C0-4ED6-B0C6-4E0977D72A39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Graag zaak accepteren.&quot; z_zaakopmerkingen01=&quot;Overdragen zaak geaccepteerd, &quot; z_zaakopmerkingen02=&quot;Overdragen zaak geaccepteerd, &quot; z_zaakopmerkingen03=&quot;Overdragen zaak geaccepteerd, &quot; z_zaakopmerkingen04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Wed Nov 27 10:48:38 CET 2013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a8754c2 Parent=(classId=Overig&amp;amp;objectId={E33A3C95-0245-4F6D-AE66-7F3D6140F5EA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8754e7 Parent=(classId=Overig&amp;amp;objectId={E33A3C95-0245-4F6D-AE66-7F3D6140F5EA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87550c Parent=(classId=Overig&amp;amp;objectId={E33A3C95-0245-4F6D-AE66-7F3D6140F5EA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a8754c2 Parent=(classId=Overig&amp;amp;objectId={E33A3C95-0245-4F6D-AE66-7F3D6140F5EA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8754e7 Parent=(classId=Overig&amp;amp;objectId={E33A3C95-0245-4F6D-AE66-7F3D6140F5EA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a87550c Parent=(classId=Overig&amp;amp;objectId={E33A3C95-0245-4F6D-AE66-7F3D6140F5EA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732 ADR Consumenten&quot; z_gewenstdossier=&quot;Overig 2013&quot; z_behandelaarzaak=&quot;LHOPPE&quot; id=&quot;{E33A3C95-0245-4F6D-AE66-7F3D6140F5EA}&quot; foldername=&quot;Zaak W1732 ADR Consumenten (457703)&quot; z_isgeadresseerd=&quot;false&quot; z_zaaktitel=&quot;Zaak W1732 ADR Consumenten (457703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457703&quot; lastmodifier=&quot;DBOB-Filenetservice&quot; this=&quot; Class=com.filenet.apiimpl.core.FolderImpl AccessAllowed=999415 RecursionLevel=0 UpdateSequenceNumber=99 ObjectAddress=(classId=Overig&amp;amp;objectId={E33A3C95-0245-4F6D-AE66-7F3D6140F5EA}&amp;amp;objectStore={FE714938-E0C6-4C99-9E97-400807DA3732}) Connection=( Class=com.filenet.apiimpl.core.ConnectionImpl URI=jnp://ce.digijust.minvenj.nl:1099/FileNet/Engine Parameters={}) SuperClasses=[Zaak,Folder] PendingActions=null&quot; z_zaakomschrijving=&quot;Implementatiewet Geschillencommissie Consumentenzaken&quot; z_startdatum=&quot;Wed Nov 27 10:47:08 CET 2013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1B85FFC-97EF-4C5B-8686-F2235CF54C0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9D3DB4D-29B2-4B7E-9684-F21B86E1088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992F071-0143-465B-AE29-257D0AEBB70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4C6AD8E-B6C0-4084-BF06-9FFC65A5A5A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ED140AA-9A06-4A83-B30E-C29863F0B0D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1CD582A-D077-491C-B650-5F076C8228B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F42A686-ADD5-4DDE-A9FA-0C15690D7D1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43589B2-965B-4200-B73C-12C0FF9B9E9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179D33F-AF15-46B8-962E-3799D4FFCE4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BAD84C7-F714-4A2D-9A92-DEC892D9531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53CB66A-118F-4207-8149-31D94818CD3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F2CB1EA-D36D-493F-8101-40AA7E41B32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BA06CEA-2DD1-4F0B-B5C6-B4F288FFAA8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4B9812A-7F6F-4672-9AE3-B996F02D99E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ADF4547-28E7-48C2-AF38-B7CC8823A66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6B706F7-DB34-4110-9FBD-B3740F6AE3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D29ECC2-8A8D-4B7D-AAA4-08AF5FB6CA4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ADEF3CD-6B99-4779-BE46-19BB157613C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55AF6F5-FBA3-46A5-9BE7-AEC64B2A7B3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F471B09-FB9B-4339-8D6D-1A857D59DFD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809E2B3-B9A5-43F5-81AD-B62A34FFF01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2D1A398-3740-4282-B161-F9BF74099A9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D442E3F-B81C-4F8A-A01D-E942A4A2CB1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D1DFD0A-96CB-424B-9524-8B53A48872E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51483F6-27AB-4E0C-8565-DC52EF66FDB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1C20010-533D-492E-B33E-281631BFA4F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9995BFE-F197-4E13-8A26-78F0A84E72C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0A04C76-84CA-4B85-8C8C-61FEBC34EF5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36CC4BA-4360-4734-811C-0344459B725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0301909-76C7-4920-8F5D-4E13F33D90A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DC8CF72-E8D1-48F0-AEE7-EFA82D86D9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282C882-125E-4EB4-819D-31ECB6D83AC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F0245DF-88DB-4D56-9E26-8315DD01395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92844D4-2978-4BEA-9AC0-0DD8106E61B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167AE02-9BA8-4249-8FF8-9555B645EC4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4D59EC2-24D7-4EF1-9398-4D68A37B00B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7204265-ED53-4E25-BD72-EAFD12C08C3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DFA4267-7FA4-488B-881A-B23D71ED575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D896A4F-9C20-409F-A7D0-6541FEB3CFF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035DF94-4E07-4E56-B051-70E9BD23CA4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6539783-B5C6-4EAB-A763-1BA38586739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CEFC30F-3A6C-41B3-90AB-DE85E550DE4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8E0FBC8-9BB5-416A-BCC7-6EC250F5A3F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9187246-12F1-4C30-AB50-3B86671114E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43BF2EC-4CE3-40D8-A692-A6D45AA3602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421A22F-9374-418A-B453-60AC23A962A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2F34BD1-E2EB-4DF2-AC9E-C45E4D25ED2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738837D-61E3-4448-A7E6-C2510C20F1F5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03AA6F8-626E-40BB-AD8B-20F2FDCF1811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18BBFF9-394B-4181-9E7C-7E81F6EF212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394FEB9-5795-4DAA-862B-6FE8F17C29D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207306D-7D52-4B07-A44D-82261755DE04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DA99506B-4919-410F-A52F-3931F3971F22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ASTOLK&quot; pathname=&quot;/Dossiers/01 Beleid/Zaak W1732 ADR Consumenten (457703)&quot; name=&quot;Zaak W1732 ADR Consumenten (457703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3D169F26-9A60-49C4-8D29-10E8D494B64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356C4AC-2BA3-40DE-8894-184BC96EF12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8753BF8-71E4-46B3-9FFD-2BB091F3ECC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2487520-5F60-4307-B0E0-D4854712C35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83D7B21-8693-4270-AA87-9E34B1ECFA1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577107A-5E13-4F29-845C-401E62D37B0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0A3AC79-BECD-4B7F-8B42-DEE88900B1B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569AB05-441F-4130-914D-FC15AC13E9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C1CF40F-7A94-40D7-BDF5-B2A5F4D7E1B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8BB680A-18E3-4798-BA40-A13F3547937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C4F6165-6189-49B7-ADE2-772311A06A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9BDA57F-F25E-411B-81D0-5B3C5987506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F9E3FD7-FB24-44F3-A56F-E7F0BC91EC1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5F40EDF-9E2C-4155-821A-3C95B2CE1AB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DCF44D8-C645-4421-B159-7E480AA7D91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109484F-A6B1-4A75-B39C-DA010C42B19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85585C-14FC-400E-8D52-69899D13CC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DF4799-778B-4341-B308-9445FA144A3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4C125AA-C2A2-494C-B142-65C7FF37F06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2FB38E3-5B88-4648-90EC-A67AA0EB2899}&amp;amp;objectStore={FE714938-E0C6-4C99-9E97-400807DA3732}) Connection=( Class=com.filenet.apiimpl.core.ConnectionImpl URI=jnp://ce.digijust.minvenj.nl:1099/FileNet/Engine Parameters={}) SuperClasses=[null] PendingActions=null,  Class=com.filenet.apiimpl.core"/>
    <w:docVar w:name="DocSys Large XML1" w:val=".DynamicReferentialContainmentRelationshipImpl AccessAllowed=999415 RecursionLevel=0 UpdateSequenceNumber=0 ObjectAddress=(classId=DynamicReferentialContainmentRelationship&amp;amp;objectId={A3A4633F-40D0-4A29-8A38-DD159CC6B95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8BAAE8E-83A5-470E-9847-FC01E27F4FE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C75D31-0C84-4ABC-984A-FABA87DD2F0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5074F19-CAE2-484C-BD09-FF3B87EAA72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BE958A8-7AAF-438A-9779-C0A3BADA6FF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8797985-FF27-415A-967A-8F26C146F81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E6E006F-0FA2-4C1F-9419-C495DF928B0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B70CE03-2450-4A1C-ADCF-E4606961810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EC2EA13-6FC3-4132-BFCB-DB6A091868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87AE0AE-743E-4D97-AB84-91FB8856852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CCEB8FF-83FE-42C5-9226-7D411F28E3B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20A7E7C-8D5B-4CEA-8C9D-0F5F1D36903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8F51CE3-C18B-4B00-843E-1283E4387A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43F319A-0F27-4A8E-B5DF-F0ADE3058C8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A616BB-43CF-4ADC-872E-04F073B3712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1CFC697-F96E-4152-AD2E-A996D0DA784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0CAA708-C54D-4A5C-BCE1-CE7CA7F6F8F0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Aan 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Implementatievoorstel buitengerechtelijke geschillenbeslechting consumenten 33 982&quot; dms=&quot;Documenttitle&quot;/&gt;&lt;heropend value=&quot;false&quot; dms=&quot;C_Heropend&quot;/&gt;&lt;vorm value=&quot;Digitaal&quot; dms=&quot;C_Vorm&quot;/&gt;&lt;ZaakLocatie value=&quot;/Dossiers/01 Beleid/Zaak W1732 ADR Consumenten (457703)&quot; formatted-value=&quot;/Dossiers/01 Beleid/Zaak W1732 ADR Consumenten (457703)&quot; dms=&quot;ZaakLocatie&quot;/&gt;&lt;zaakkenmerk value=&quot;457703&quot; formatted-value=&quot;457703&quot; dms=&quot;Z_Zaakkenmerk&quot;/&gt;&lt;zaaktitel value=&quot;Zaak W1732 ADR Consumenten (457703)&quot; formatted-value=&quot;Zaak W1732 ADR Consumenten (457703)&quot;/&gt;&lt;fn_geaddresseerde formatted-value=&quot;Aan de Voorzitter van de Tweede Kamer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.&quot; formatted-value=&quot;.&quot;&gt;&lt;phonenumber country-code=&quot;31&quot; number=&quot;.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(070)3704677&quot; formatted-value=&quot;070 370 46 77&quot;&gt;&lt;phonenumber country-code=&quot;31&quot; number=&quot;(070)3704677&quot;/&gt;&lt;/doorkiesnummer&gt;&lt;mobiel value=&quot;06528771270&quot; formatted-value=&quot;06528771270&quot;&gt;&lt;phonenumber country-code=&quot;31&quot; number=&quot;06528771270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w. mr. L. van Hoppe&quot;/&gt;&lt;email formatted-value=&quot;l.van.hoppe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4-11-24T15:13:55&quot; formatted-value=&quot;24 november 2014&quot; dms=&quot;C_Documentdatum&quot;/&gt;&lt;onskenmerk dms=&quot;C_Documentkenmerk&quot; value=&quot;589815&quot; formatted-value=&quot;589815&quot;/&gt;&lt;uwkenmerk formatted-value=&quot;&quot; dms=&quot;C_Afzenderkenmerk&quot;/&gt;&lt;onderwerp formatted-value=&quot;Implementatievoorstel buitengerechtelijke geschillenbeslechting consumenten 33 982&quot; value=&quot;Implementatievoorstel buitengerechtelijke geschillenbeslechting consumenten 33 982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732 ADR Consumenten (457703)&quot; formatted-value=&quot;Zaak W1732 ADR Consumenten (457703)&quot;/&gt;&lt;z_zaaktype value=&quot;Zaak&quot; formatted-value=&quot;Zaak&quot;/&gt;&lt;z_behandeltermijn value=&quot;&quot; formatted-value=&quot;&quot;/&gt;&lt;z_zaakopmerkingen value=&quot;&quot; formatted-value=&quot;&quot;/&gt;&lt;z_zaakkenmerk value=&quot;457703&quot; formatted-value=&quot;457703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Implementatiewet Geschillencommissie Consumentenzaken&quot; formatted-value=&quot;Implementatiewet Geschillencommissie Consumentenzaken&quot;/&gt;&lt;z_behandelaarzaak value=&quot;LHOPPE&quot; formatted-value=&quot;LHOPPE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3&quot; formatted-value=&quot;Overig 2013&quot;/&gt;&lt;z_zaakonderwerp value=&quot;W1732 ADR Consumenten&quot; formatted-value=&quot;W1732 ADR Consument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240685"/>
    <w:rsid w:val="00024366"/>
    <w:rsid w:val="0003601E"/>
    <w:rsid w:val="001B5B02"/>
    <w:rsid w:val="00240685"/>
    <w:rsid w:val="00402F2F"/>
    <w:rsid w:val="0040796D"/>
    <w:rsid w:val="0064489B"/>
    <w:rsid w:val="006B456B"/>
    <w:rsid w:val="007848FF"/>
    <w:rsid w:val="00905810"/>
    <w:rsid w:val="00970E00"/>
    <w:rsid w:val="009A7175"/>
    <w:rsid w:val="009C0584"/>
    <w:rsid w:val="00BC0056"/>
    <w:rsid w:val="00CC3E4D"/>
    <w:rsid w:val="00E46F34"/>
    <w:rsid w:val="00ED7BFA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Geenafstand">
    <w:name w:val="No Spacing"/>
    <w:uiPriority w:val="1"/>
    <w:qFormat/>
    <w:rsid w:val="0064489B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9A7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A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Geenafstand">
    <w:name w:val="No Spacing"/>
    <w:uiPriority w:val="1"/>
    <w:qFormat/>
    <w:rsid w:val="0064489B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9A7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A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2014-12-02T09:06:00.0000000Z</lastPrinted>
  <dcterms:created xsi:type="dcterms:W3CDTF">2014-12-02T09:15:00.0000000Z</dcterms:created>
  <dcterms:modified xsi:type="dcterms:W3CDTF">2014-12-02T09:15:00.0000000Z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24 november 2014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Implementatievoorstel buitengerechtelijke geschillenbeslechting consumenten 33 982</vt:lpwstr>
  </property>
  <property fmtid="{D5CDD505-2E9C-101B-9397-08002B2CF9AE}" pid="8" name="_onderwerp">
    <vt:lpwstr>Onderwerp</vt:lpwstr>
  </property>
  <property fmtid="{D5CDD505-2E9C-101B-9397-08002B2CF9AE}" pid="9" name="onskenmerk">
    <vt:lpwstr>589815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0x0101009DA8F8323BD470449B01DF88869E01BF</vt:lpwstr>
  </property>
</Properties>
</file>