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8D2718"/>
        <w:p w:rsidR="00241BB9" w:rsidRDefault="006D3A4C">
          <w:pPr>
            <w:spacing w:line="240" w:lineRule="auto"/>
          </w:pPr>
        </w:p>
      </w:sdtContent>
    </w:sdt>
    <w:p w:rsidR="00CD5856" w:rsidRDefault="008D2718">
      <w:pPr>
        <w:spacing w:line="240" w:lineRule="auto"/>
      </w:pPr>
    </w:p>
    <w:p w:rsidR="00CD5856" w:rsidRDefault="008D2718"/>
    <w:p w:rsidR="00CD5856" w:rsidRDefault="008D2718"/>
    <w:p w:rsidR="00CD5856" w:rsidRDefault="008D2718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D59C5" w:rsidP="0020301A" w:rsidRDefault="008D2718">
      <w:pPr>
        <w:pStyle w:val="Huisstijl-Aanhef"/>
      </w:pPr>
      <w:r>
        <w:t>Geachte voorzitter,</w:t>
      </w:r>
    </w:p>
    <w:p w:rsidRPr="008D59C5" w:rsidR="0020301A" w:rsidP="0020301A" w:rsidRDefault="008D2718">
      <w:pPr>
        <w:pStyle w:val="Huisstijl-Aanhef"/>
      </w:pPr>
      <w:r>
        <w:t xml:space="preserve">Hierbij bied ik u de nota van wijziging inzake het bovenvermelde voorstel aan. </w:t>
      </w:r>
    </w:p>
    <w:p w:rsidRPr="009A31BF" w:rsidR="00CD5856" w:rsidRDefault="008D2718">
      <w:pPr>
        <w:pStyle w:val="Huisstijl-Slotzin"/>
      </w:pPr>
      <w:r>
        <w:t>Hoogachtend,</w:t>
      </w:r>
    </w:p>
    <w:p w:rsidRPr="009A31BF" w:rsidR="00CD5856" w:rsidRDefault="008D2718">
      <w:pPr>
        <w:pStyle w:val="Huisstijl-Ondertekeningvervolg"/>
        <w:rPr>
          <w:i w:val="0"/>
        </w:rPr>
      </w:pPr>
    </w:p>
    <w:p w:rsidR="00E37122" w:rsidP="00E37122" w:rsidRDefault="006D3A4C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8D2718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8D2718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8D2718">
        <w:rPr>
          <w:i w:val="0"/>
        </w:rPr>
        <w:instrText>Staatssecretaris van Volksgezondheid, Welzijn en Sport</w:instrText>
      </w:r>
      <w:r>
        <w:rPr>
          <w:i w:val="0"/>
        </w:rPr>
        <w:fldChar w:fldCharType="end"/>
      </w:r>
      <w:r w:rsidR="008D2718">
        <w:rPr>
          <w:i w:val="0"/>
        </w:rPr>
        <w:instrText>="</w:instrText>
      </w:r>
      <w:r w:rsidRPr="004A4CB5" w:rsidR="008D2718">
        <w:rPr>
          <w:i w:val="0"/>
        </w:rPr>
        <w:instrText>Staatssecretaris van Volksgezondheid, Welzijn en Sport</w:instrText>
      </w:r>
      <w:r w:rsidR="008D2718">
        <w:rPr>
          <w:i w:val="0"/>
        </w:rPr>
        <w:instrText>" "de s</w:instrText>
      </w:r>
      <w:r w:rsidRPr="004A4CB5" w:rsidR="008D2718">
        <w:rPr>
          <w:i w:val="0"/>
        </w:rPr>
        <w:instrText>taatss</w:instrText>
      </w:r>
      <w:r w:rsidRPr="004A4CB5" w:rsidR="008D2718">
        <w:rPr>
          <w:i w:val="0"/>
        </w:rPr>
        <w:instrText>ecretaris van Volksgezondheid,</w:instrText>
      </w:r>
    </w:p>
    <w:p w:rsidR="00E37122" w:rsidP="00E37122" w:rsidRDefault="008D2718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6D3A4C">
        <w:rPr>
          <w:i w:val="0"/>
        </w:rPr>
        <w:fldChar w:fldCharType="separate"/>
      </w:r>
      <w:r>
        <w:rPr>
          <w:i w:val="0"/>
        </w:rPr>
        <w:t>de s</w:t>
      </w:r>
      <w:r w:rsidRPr="004A4CB5">
        <w:rPr>
          <w:i w:val="0"/>
        </w:rPr>
        <w:t>taatssecretaris van Volksgezondheid,</w:t>
      </w:r>
    </w:p>
    <w:p w:rsidR="005600D7" w:rsidP="00E37122" w:rsidRDefault="008D2718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6D3A4C">
        <w:rPr>
          <w:i w:val="0"/>
        </w:rPr>
        <w:fldChar w:fldCharType="end"/>
      </w:r>
      <w:r w:rsidR="006D3A4C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6D3A4C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6D3A4C">
        <w:rPr>
          <w:i w:val="0"/>
        </w:rPr>
        <w:fldChar w:fldCharType="separate"/>
      </w:r>
      <w:r>
        <w:rPr>
          <w:i w:val="0"/>
        </w:rPr>
        <w:instrText>Staatssecretaris van Volksgezondheid, Welzijn en Sport</w:instrText>
      </w:r>
      <w:r w:rsidR="006D3A4C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Welzijn en Sport</w:instrText>
      </w:r>
      <w:r>
        <w:rPr>
          <w:i w:val="0"/>
        </w:rPr>
        <w:instrText>" "d</w:instrText>
      </w:r>
      <w:r>
        <w:rPr>
          <w:i w:val="0"/>
        </w:rPr>
        <w:instrText>e minister</w:instrText>
      </w:r>
      <w:r w:rsidRPr="004A4CB5">
        <w:rPr>
          <w:i w:val="0"/>
        </w:rPr>
        <w:instrText xml:space="preserve"> van Volksgezondheid,</w:instrText>
      </w:r>
    </w:p>
    <w:p w:rsidRPr="00BD75C1" w:rsidR="00CD5856" w:rsidP="00E37122" w:rsidRDefault="008D2718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6D3A4C">
        <w:rPr>
          <w:i w:val="0"/>
        </w:rPr>
        <w:fldChar w:fldCharType="end"/>
      </w:r>
    </w:p>
    <w:p w:rsidR="00CD5856" w:rsidRDefault="008D2718">
      <w:pPr>
        <w:pStyle w:val="Huisstijl-Ondertekeningvervolg"/>
        <w:rPr>
          <w:i w:val="0"/>
        </w:rPr>
      </w:pPr>
    </w:p>
    <w:p w:rsidRPr="009A31BF" w:rsidR="001F0FCB" w:rsidRDefault="008D2718">
      <w:pPr>
        <w:pStyle w:val="Huisstijl-Ondertekeningvervolg"/>
        <w:rPr>
          <w:i w:val="0"/>
        </w:rPr>
      </w:pPr>
    </w:p>
    <w:p w:rsidR="00CD5856" w:rsidRDefault="008D2718">
      <w:pPr>
        <w:pStyle w:val="Huisstijl-Ondertekeningvervolg"/>
        <w:rPr>
          <w:i w:val="0"/>
        </w:rPr>
      </w:pPr>
    </w:p>
    <w:p w:rsidR="008E4B89" w:rsidRDefault="008D2718">
      <w:pPr>
        <w:pStyle w:val="Huisstijl-Ondertekeningvervolg"/>
        <w:rPr>
          <w:i w:val="0"/>
        </w:rPr>
      </w:pPr>
    </w:p>
    <w:p w:rsidRPr="009A31BF" w:rsidR="008E4B89" w:rsidRDefault="008D2718">
      <w:pPr>
        <w:pStyle w:val="Huisstijl-Ondertekeningvervolg"/>
        <w:rPr>
          <w:i w:val="0"/>
        </w:rPr>
      </w:pPr>
    </w:p>
    <w:p w:rsidR="00CD5856" w:rsidRDefault="006D3A4C">
      <w:pPr>
        <w:pStyle w:val="Huisstijl-Ondertekeningvervolgtitel"/>
      </w:pPr>
      <w:fldSimple w:instr=" DOCPROPERTY  NaamOndertekenaar  \* MERGEFORMAT ">
        <w:r w:rsidR="008D2718">
          <w:t>drs. M.J. van Rijn</w:t>
        </w:r>
      </w:fldSimple>
    </w:p>
    <w:p w:rsidR="00BC481F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523C02" w:rsidP="00463DBC" w:rsidRDefault="008D2718">
      <w:pPr>
        <w:spacing w:line="240" w:lineRule="auto"/>
        <w:rPr>
          <w:noProof/>
        </w:rPr>
      </w:pPr>
    </w:p>
    <w:p w:rsidR="00235AED" w:rsidP="00463DBC" w:rsidRDefault="008D2718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A4C" w:rsidRDefault="006D3A4C" w:rsidP="006D3A4C">
      <w:pPr>
        <w:spacing w:line="240" w:lineRule="auto"/>
      </w:pPr>
      <w:r>
        <w:separator/>
      </w:r>
    </w:p>
  </w:endnote>
  <w:endnote w:type="continuationSeparator" w:id="0">
    <w:p w:rsidR="006D3A4C" w:rsidRDefault="006D3A4C" w:rsidP="006D3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F4" w:rsidRDefault="008D271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6D3A4C">
    <w:pPr>
      <w:pStyle w:val="Voettekst"/>
    </w:pPr>
    <w:r w:rsidRPr="006D3A4C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8D2718" w:rsidP="00DC7639">
                <w:pPr>
                  <w:pStyle w:val="Huisstijl-Paginanummer"/>
                </w:pPr>
                <w:r>
                  <w:t xml:space="preserve">Pagina </w:t>
                </w:r>
                <w:r w:rsidR="006D3A4C">
                  <w:fldChar w:fldCharType="begin"/>
                </w:r>
                <w:r>
                  <w:instrText xml:space="preserve"> PAGE    \* MERGEFORMAT </w:instrText>
                </w:r>
                <w:r w:rsidR="006D3A4C">
                  <w:fldChar w:fldCharType="separate"/>
                </w:r>
                <w:r>
                  <w:rPr>
                    <w:noProof/>
                  </w:rPr>
                  <w:t>1</w:t>
                </w:r>
                <w:r w:rsidR="006D3A4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F4" w:rsidRDefault="008D271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A4C" w:rsidRDefault="006D3A4C" w:rsidP="006D3A4C">
      <w:pPr>
        <w:spacing w:line="240" w:lineRule="auto"/>
      </w:pPr>
      <w:r>
        <w:separator/>
      </w:r>
    </w:p>
  </w:footnote>
  <w:footnote w:type="continuationSeparator" w:id="0">
    <w:p w:rsidR="006D3A4C" w:rsidRDefault="006D3A4C" w:rsidP="006D3A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F4" w:rsidRDefault="008D271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D3A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70.2pt;margin-top:161.45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8D271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D2718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8D271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D271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D3A4C">
                <w:pPr>
                  <w:pStyle w:val="Huisstijl-Referentiegegevens"/>
                </w:pPr>
                <w:fldSimple w:instr=" DOCPROPERTY  KenmerkVWS  \* MERGEFORMAT ">
                  <w:r w:rsidR="008D2718">
                    <w:t>695657-130298-WJZ</w:t>
                  </w:r>
                </w:fldSimple>
              </w:p>
              <w:p w:rsidR="001F0FCB" w:rsidRDefault="008D2718">
                <w:pPr>
                  <w:pStyle w:val="Huisstijl-Referentiegegevens"/>
                </w:pPr>
              </w:p>
              <w:p w:rsidR="001F0FCB" w:rsidRDefault="008D2718">
                <w:pPr>
                  <w:pStyle w:val="Huisstijl-Referentiegegevens"/>
                </w:pPr>
              </w:p>
              <w:p w:rsidR="00CD5856" w:rsidRDefault="008D271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1F0FCB" w:rsidRPr="001F0FCB" w:rsidRDefault="008D2718" w:rsidP="001F0FCB">
                <w:pPr>
                  <w:pStyle w:val="Huisstijl-Referentiegegevens"/>
                </w:pPr>
                <w:r>
                  <w:t>1</w:t>
                </w:r>
              </w:p>
              <w:p w:rsidR="00CD5856" w:rsidRPr="009A31BF" w:rsidRDefault="006D3A4C">
                <w:pPr>
                  <w:pStyle w:val="Huisstijl-Referentiegegevens"/>
                </w:pPr>
                <w:r w:rsidRPr="00763E81">
                  <w:fldChar w:fldCharType="begin"/>
                </w:r>
                <w:r w:rsidR="008D2718">
                  <w:instrText xml:space="preserve"> DOCPROPERTY  Bijlagen  \* MERGEFORMAT </w:instrText>
                </w:r>
                <w:r w:rsidRPr="00763E81">
                  <w:fldChar w:fldCharType="end"/>
                </w:r>
              </w:p>
              <w:p w:rsidR="00CD5856" w:rsidRDefault="008D271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6D3A4C">
                <w:pPr>
                  <w:pStyle w:val="Huisstijl-Referentiegegevens"/>
                </w:pPr>
                <w:r>
                  <w:fldChar w:fldCharType="begin"/>
                </w:r>
                <w:r w:rsidR="008D2718">
                  <w:instrText xml:space="preserve"> DOCPROPERTY  KenmerkAfzender  \* MERGEFORMAT </w:instrText>
                </w:r>
                <w:r>
                  <w:fldChar w:fldCharType="end"/>
                </w:r>
                <w:r w:rsidR="008D2718">
                  <w:t xml:space="preserve"> </w:t>
                </w:r>
              </w:p>
              <w:p w:rsidR="00CD5856" w:rsidRDefault="008D271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8D271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position:absolute;margin-left:66.9pt;margin-top:262.5pt;width:323.1pt;height:60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D271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1 december 2014</w:t>
                </w:r>
                <w:r>
                  <w:tab/>
                </w:r>
              </w:p>
              <w:p w:rsidR="00CD5856" w:rsidRDefault="008D2718" w:rsidP="002030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fldSimple w:instr=" DOCPROPERTY  Onderwerp  \* MERGEFORMAT ">
                  <w:r>
                    <w:t>Tweede nota van wijziging</w:t>
                  </w:r>
                </w:fldSimple>
                <w:r>
                  <w:t xml:space="preserve"> bij de wijziging van de Tabakswet (verhoging van het strafmaximum overtreding rookverbod en leeftijdsgrens verkoop tabaksproducten) (33 738)</w:t>
                </w:r>
              </w:p>
              <w:p w:rsidR="00CD5856" w:rsidRDefault="008D27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D2718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8D2718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</w:t>
                </w:r>
                <w:r>
                  <w:t>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D271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F4" w:rsidRDefault="008D271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D3A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6D3A4C">
                <w:pPr>
                  <w:pStyle w:val="Huisstijl-Referentiegegevens"/>
                </w:pPr>
                <w:fldSimple w:instr=" DOCPROPERTY  KenmerkVWS  \* MERGEFORMAT ">
                  <w:r w:rsidR="008D2718">
                    <w:t>695657-130298-WJZ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Paginanummer"/>
                </w:pPr>
                <w:r>
                  <w:t xml:space="preserve">Pagina </w:t>
                </w:r>
                <w:r w:rsidR="006D3A4C">
                  <w:fldChar w:fldCharType="begin"/>
                </w:r>
                <w:r>
                  <w:instrText xml:space="preserve"> PAGE    \* MERGEFORMAT </w:instrText>
                </w:r>
                <w:r w:rsidR="006D3A4C">
                  <w:fldChar w:fldCharType="separate"/>
                </w:r>
                <w:r>
                  <w:rPr>
                    <w:noProof/>
                  </w:rPr>
                  <w:t>2</w:t>
                </w:r>
                <w:r w:rsidR="006D3A4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8D2718"/>
              <w:p w:rsidR="00CD5856" w:rsidRDefault="008D2718">
                <w:pPr>
                  <w:pStyle w:val="Huisstijl-Paginanummer"/>
                </w:pPr>
              </w:p>
              <w:p w:rsidR="00CD5856" w:rsidRDefault="008D271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D3A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D27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8D27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8D27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D271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D271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D271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8D271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D271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D271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8D271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8D271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8D2718">
                <w:pPr>
                  <w:pStyle w:val="Huisstijl-Referentiegegevens"/>
                </w:pPr>
                <w:r>
                  <w:t>KENMERK</w:t>
                </w:r>
              </w:p>
              <w:p w:rsidR="00CD5856" w:rsidRDefault="008D271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8D271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Toezendgegevens"/>
                </w:pPr>
                <w:r w:rsidRPr="008D59C5">
                  <w:t>De Voorzitter</w:t>
                </w:r>
                <w:r w:rsidRPr="008D59C5">
                  <w:t xml:space="preserve">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Paginanummer"/>
                </w:pPr>
                <w:r>
                  <w:t xml:space="preserve">Pagina </w:t>
                </w:r>
                <w:r w:rsidR="006D3A4C">
                  <w:fldChar w:fldCharType="begin"/>
                </w:r>
                <w:r>
                  <w:instrText xml:space="preserve"> PAGE    \* MERGEFORMAT </w:instrText>
                </w:r>
                <w:r w:rsidR="006D3A4C">
                  <w:fldChar w:fldCharType="separate"/>
                </w:r>
                <w:r>
                  <w:t>1</w:t>
                </w:r>
                <w:r w:rsidR="006D3A4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D271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D271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F35A5AB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92E9F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CF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25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67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AB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2E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44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0B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6D3A4C"/>
    <w:rsid w:val="006D3A4C"/>
    <w:rsid w:val="008D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2014-11-27T16:18:00.0000000Z</lastPrinted>
  <dcterms:created xsi:type="dcterms:W3CDTF">2014-12-01T11:39:00.0000000Z</dcterms:created>
  <dcterms:modified xsi:type="dcterms:W3CDTF">2014-12-01T11:39:00.0000000Z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ewindspersoonVWS Staatssecretaris van Volksgezondheid, Welzijn en Sport=&quot;Staatssecretaris van Volksgezondheid, Welzijn en Sport&quot; &quot;de staatssecretaris van Volksgezondheid,&#10;Welzijn en Sport,&quot; de staatssecretaris van Volksgezondheid,&#10;Welzijn en Sport, IF  D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695657-130298-WJZ</vt:lpwstr>
  </property>
  <property fmtid="{D5CDD505-2E9C-101B-9397-08002B2CF9AE}" pid="9" name="Naam">
    <vt:lpwstr/>
  </property>
  <property fmtid="{D5CDD505-2E9C-101B-9397-08002B2CF9AE}" pid="10" name="NaamOndertekenaar">
    <vt:lpwstr>drs. M.J. van Rijn</vt:lpwstr>
  </property>
  <property fmtid="{D5CDD505-2E9C-101B-9397-08002B2CF9AE}" pid="11" name="Onderwerp">
    <vt:lpwstr>Tweede nota van wijziging</vt:lpwstr>
  </property>
  <property fmtid="{D5CDD505-2E9C-101B-9397-08002B2CF9AE}" pid="12" name="RolOndertekenaar">
    <vt:lpwstr>de Staatssecretaris van Volksgezondheid, Welzijn en Sport</vt:lpwstr>
  </property>
  <property fmtid="{D5CDD505-2E9C-101B-9397-08002B2CF9AE}" pid="13" name="ContentTypeId">
    <vt:lpwstr>0x010100FA496CCA37F0CE47B420A95D3FEE7C50</vt:lpwstr>
  </property>
  <property fmtid="{D5CDD505-2E9C-101B-9397-08002B2CF9AE}" pid="14" name="Welzijn en Sport, IF  D">
    <vt:lpwstr/>
  </property>
</Properties>
</file>