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3E" w:rsidP="0068313E" w:rsidRDefault="0068313E">
      <w:pPr>
        <w:tabs>
          <w:tab w:val="left" w:pos="426"/>
        </w:tabs>
      </w:pPr>
    </w:p>
    <w:p w:rsidR="00924570" w:rsidP="0068313E" w:rsidRDefault="00924570">
      <w:pPr>
        <w:tabs>
          <w:tab w:val="left" w:pos="426"/>
        </w:tabs>
      </w:pPr>
      <w:r>
        <w:t>Geachte Voorzitter,</w:t>
      </w:r>
    </w:p>
    <w:p w:rsidR="00924570" w:rsidP="0068313E" w:rsidRDefault="00924570">
      <w:pPr>
        <w:tabs>
          <w:tab w:val="left" w:pos="426"/>
        </w:tabs>
      </w:pPr>
    </w:p>
    <w:p w:rsidR="004704B3" w:rsidP="00A07D42" w:rsidRDefault="00A07D42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="00924570">
        <w:t>,</w:t>
      </w:r>
      <w:r w:rsidR="00530235">
        <w:t xml:space="preserve"> alsmede een nota van wijziging</w:t>
      </w:r>
      <w:r>
        <w:t>.</w:t>
      </w:r>
    </w:p>
    <w:p w:rsidR="004704B3" w:rsidP="0068313E" w:rsidRDefault="004704B3">
      <w:pPr>
        <w:tabs>
          <w:tab w:val="left" w:pos="426"/>
        </w:tabs>
      </w:pPr>
    </w:p>
    <w:p w:rsidR="00961018" w:rsidP="0068313E" w:rsidRDefault="00961018">
      <w:pPr>
        <w:tabs>
          <w:tab w:val="left" w:pos="426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</w:p>
    <w:p w:rsidR="00924570" w:rsidP="00924570" w:rsidRDefault="00924570">
      <w:pPr>
        <w:tabs>
          <w:tab w:val="left" w:pos="360"/>
          <w:tab w:val="left" w:pos="2160"/>
          <w:tab w:val="left" w:pos="4320"/>
          <w:tab w:val="left" w:pos="6480"/>
        </w:tabs>
        <w:ind w:hanging="1134"/>
      </w:pPr>
      <w:r>
        <w:t>(w.g.)</w:t>
      </w:r>
      <w:r>
        <w:tab/>
        <w:t>H.G.J. Kamp</w:t>
      </w:r>
    </w:p>
    <w:p w:rsidR="004704B3" w:rsidP="00A07D42" w:rsidRDefault="00924570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61" w:rsidRDefault="00281361">
      <w:r>
        <w:separator/>
      </w:r>
    </w:p>
    <w:p w:rsidR="00281361" w:rsidRDefault="00281361"/>
  </w:endnote>
  <w:endnote w:type="continuationSeparator" w:id="0">
    <w:p w:rsidR="00281361" w:rsidRDefault="00281361">
      <w:r>
        <w:continuationSeparator/>
      </w:r>
    </w:p>
    <w:p w:rsidR="00281361" w:rsidRDefault="00281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70" w:rsidRDefault="0092457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07D42" w:rsidP="00A07D4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07D42" w:rsidP="00A07D42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E0715E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E0715E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61" w:rsidRDefault="00281361">
      <w:r>
        <w:separator/>
      </w:r>
    </w:p>
    <w:p w:rsidR="00281361" w:rsidRDefault="00281361"/>
  </w:footnote>
  <w:footnote w:type="continuationSeparator" w:id="0">
    <w:p w:rsidR="00281361" w:rsidRDefault="00281361">
      <w:r>
        <w:continuationSeparator/>
      </w:r>
    </w:p>
    <w:p w:rsidR="00281361" w:rsidRDefault="002813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70" w:rsidRDefault="0092457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07D42" w:rsidP="00A07D42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07D42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14182836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924570" w:rsidP="00A07D42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473CAC34" wp14:editId="7DA71231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924570" w:rsidRPr="00924570" w:rsidRDefault="00924570" w:rsidP="0092457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924570">
            <w:rPr>
              <w:rFonts w:cs="Verdana"/>
              <w:b/>
              <w:sz w:val="13"/>
              <w:szCs w:val="13"/>
            </w:rPr>
            <w:t>Directie Wetgeving en Juridische Zaken</w:t>
          </w:r>
          <w:r w:rsidRPr="00924570">
            <w:rPr>
              <w:rFonts w:cs="Verdana"/>
              <w:b/>
              <w:sz w:val="13"/>
              <w:szCs w:val="13"/>
            </w:rPr>
            <w:br/>
          </w:r>
        </w:p>
        <w:p w:rsidR="00924570" w:rsidRPr="00924570" w:rsidRDefault="00924570" w:rsidP="00924570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proofErr w:type="spellStart"/>
          <w:r w:rsidRPr="00924570">
            <w:rPr>
              <w:rFonts w:cs="Verdana"/>
              <w:sz w:val="13"/>
              <w:szCs w:val="13"/>
            </w:rPr>
            <w:t>Bezuidenhoutseweg</w:t>
          </w:r>
          <w:proofErr w:type="spellEnd"/>
          <w:r w:rsidRPr="00924570">
            <w:rPr>
              <w:rFonts w:cs="Verdana"/>
              <w:sz w:val="13"/>
              <w:szCs w:val="13"/>
            </w:rPr>
            <w:t xml:space="preserve"> 73</w:t>
          </w:r>
          <w:r w:rsidRPr="00924570">
            <w:rPr>
              <w:rFonts w:cs="Verdana"/>
              <w:sz w:val="13"/>
              <w:szCs w:val="13"/>
            </w:rPr>
            <w:br/>
            <w:t>Postbus 20401</w:t>
          </w:r>
          <w:r w:rsidRPr="00924570">
            <w:rPr>
              <w:rFonts w:cs="Verdana"/>
              <w:sz w:val="13"/>
              <w:szCs w:val="13"/>
            </w:rPr>
            <w:br/>
            <w:t>2500 EK Den Haag</w:t>
          </w:r>
        </w:p>
        <w:p w:rsidR="00924570" w:rsidRDefault="00924570" w:rsidP="00924570">
          <w:pPr>
            <w:tabs>
              <w:tab w:val="left" w:pos="192"/>
            </w:tabs>
            <w:adjustRightInd w:val="0"/>
            <w:spacing w:after="90" w:line="180" w:lineRule="exact"/>
            <w:rPr>
              <w:b/>
              <w:lang w:val="de-DE"/>
            </w:rPr>
          </w:pPr>
          <w:r w:rsidRPr="00924570">
            <w:rPr>
              <w:rFonts w:cs="Verdana"/>
              <w:sz w:val="13"/>
              <w:szCs w:val="13"/>
              <w:lang w:val="de-DE"/>
            </w:rPr>
            <w:t>T</w:t>
          </w:r>
          <w:r w:rsidRPr="00924570">
            <w:rPr>
              <w:rFonts w:cs="Verdana"/>
              <w:sz w:val="13"/>
              <w:szCs w:val="13"/>
              <w:lang w:val="de-DE"/>
            </w:rPr>
            <w:tab/>
            <w:t>070 379 8911 (</w:t>
          </w:r>
          <w:proofErr w:type="spellStart"/>
          <w:r w:rsidRPr="00924570">
            <w:rPr>
              <w:rFonts w:cs="Verdana"/>
              <w:sz w:val="13"/>
              <w:szCs w:val="13"/>
              <w:lang w:val="de-DE"/>
            </w:rPr>
            <w:t>algemeen</w:t>
          </w:r>
          <w:proofErr w:type="spellEnd"/>
          <w:r w:rsidRPr="00924570">
            <w:rPr>
              <w:rFonts w:cs="Verdana"/>
              <w:sz w:val="13"/>
              <w:szCs w:val="13"/>
              <w:lang w:val="de-DE"/>
            </w:rPr>
            <w:t>)</w:t>
          </w:r>
          <w:r w:rsidRPr="00924570">
            <w:rPr>
              <w:rFonts w:cs="Verdana"/>
              <w:sz w:val="13"/>
              <w:szCs w:val="13"/>
              <w:lang w:val="de-DE"/>
            </w:rPr>
            <w:br/>
            <w:t>www.rijksoverheid.nl/ez</w:t>
          </w:r>
          <w:r>
            <w:rPr>
              <w:b/>
              <w:lang w:val="de-DE"/>
            </w:rPr>
            <w:t xml:space="preserve"> </w:t>
          </w:r>
        </w:p>
        <w:p w:rsidR="00924570" w:rsidRDefault="00924570" w:rsidP="00924570">
          <w:pPr>
            <w:pStyle w:val="Huisstijl-Kopje"/>
            <w:rPr>
              <w:b w:val="0"/>
              <w:noProof w:val="0"/>
              <w:sz w:val="18"/>
              <w:lang w:val="de-DE"/>
            </w:rPr>
          </w:pPr>
        </w:p>
        <w:p w:rsidR="00074F10" w:rsidRPr="00924570" w:rsidRDefault="00A07D42" w:rsidP="00924570">
          <w:pPr>
            <w:pStyle w:val="Huisstijl-Kopje"/>
            <w:rPr>
              <w:noProof w:val="0"/>
              <w:lang w:val="de-DE"/>
            </w:rPr>
          </w:pPr>
          <w:proofErr w:type="spellStart"/>
          <w:r w:rsidRPr="00924570">
            <w:rPr>
              <w:noProof w:val="0"/>
              <w:lang w:val="de-DE"/>
            </w:rPr>
            <w:t>Ons</w:t>
          </w:r>
          <w:proofErr w:type="spellEnd"/>
          <w:r w:rsidRPr="00924570">
            <w:rPr>
              <w:noProof w:val="0"/>
              <w:lang w:val="de-DE"/>
            </w:rPr>
            <w:t xml:space="preserve"> </w:t>
          </w:r>
          <w:proofErr w:type="spellStart"/>
          <w:r w:rsidRPr="00924570">
            <w:rPr>
              <w:noProof w:val="0"/>
              <w:lang w:val="de-DE"/>
            </w:rPr>
            <w:t>kenmerk</w:t>
          </w:r>
          <w:proofErr w:type="spellEnd"/>
        </w:p>
        <w:p w:rsidR="00074F10" w:rsidRPr="00F9751C" w:rsidRDefault="00A07D42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14182836</w:t>
          </w:r>
        </w:p>
        <w:p w:rsidR="00074F10" w:rsidRPr="00F9751C" w:rsidRDefault="00074F10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A07D42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RPr="0092457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924570" w:rsidRDefault="00074F10" w:rsidP="00A07D42">
          <w:pPr>
            <w:pStyle w:val="Huisstijl-Retouradres"/>
            <w:rPr>
              <w:noProof w:val="0"/>
              <w:lang w:val="de-DE"/>
            </w:rPr>
          </w:pPr>
          <w:r w:rsidRPr="00924570">
            <w:rPr>
              <w:noProof w:val="0"/>
              <w:lang w:val="de-DE"/>
            </w:rPr>
            <w:t xml:space="preserve">&gt; </w:t>
          </w:r>
          <w:proofErr w:type="spellStart"/>
          <w:r w:rsidR="00A07D42" w:rsidRPr="00924570">
            <w:rPr>
              <w:noProof w:val="0"/>
              <w:lang w:val="de-DE"/>
            </w:rPr>
            <w:t>Retouradres</w:t>
          </w:r>
          <w:proofErr w:type="spellEnd"/>
          <w:r w:rsidR="00A07D42" w:rsidRPr="00924570">
            <w:rPr>
              <w:noProof w:val="0"/>
              <w:lang w:val="de-DE"/>
            </w:rPr>
            <w:t xml:space="preserve">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924570" w:rsidRDefault="00924570" w:rsidP="00924570">
          <w:r>
            <w:t>De Voorzitter van de Tweede Kamer</w:t>
          </w:r>
        </w:p>
        <w:p w:rsidR="00924570" w:rsidRDefault="00924570" w:rsidP="00924570">
          <w:r>
            <w:t>der Staten-Generaal</w:t>
          </w:r>
        </w:p>
        <w:p w:rsidR="00924570" w:rsidRDefault="00924570" w:rsidP="00924570">
          <w:r>
            <w:t>Binnenhof 4</w:t>
          </w:r>
        </w:p>
        <w:p w:rsidR="00074F10" w:rsidRDefault="00924570" w:rsidP="00924570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07D42" w:rsidP="00A07D42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457CDB" w:rsidP="00A50CF6">
          <w:r>
            <w:t>20 november 2014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07D42" w:rsidP="00A07D42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07D42" w:rsidP="00A07D42">
          <w:r w:rsidRPr="00F83BC6">
            <w:t>Voorstel van wet</w:t>
          </w:r>
          <w:r>
            <w:t xml:space="preserve"> tot wijziging van de Postwet 2009 tot modernisering en flexibilisering van de universele postdienstverlening </w:t>
          </w:r>
          <w:r w:rsidRPr="00F83BC6">
            <w:t xml:space="preserve">(Kamerstuknummer </w:t>
          </w:r>
          <w:r>
            <w:t>34 024)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82836"/>
    <w:docVar w:name="HC_HBLIB" w:val="DOMUS"/>
  </w:docVars>
  <w:rsids>
    <w:rsidRoot w:val="00A07D42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1361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7409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15390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57CDB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68DA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30235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570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07D42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15E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2457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2457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2014-11-10T13:57:00.0000000Z</lastPrinted>
  <dcterms:created xsi:type="dcterms:W3CDTF">2014-11-10T14:08:00.0000000Z</dcterms:created>
  <dcterms:modified xsi:type="dcterms:W3CDTF">2014-11-20T16:12:00.0000000Z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0x0101004A9F87E0928F6949A5876FF747FEE3C6</vt:lpwstr>
  </property>
</Properties>
</file>