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94" w:rsidP="00F72794" w:rsidRDefault="00F72794">
      <w:bookmarkStart w:name="bm_txtAanhef" w:id="0"/>
      <w:bookmarkStart w:name="bm_start" w:id="1"/>
      <w:bookmarkStart w:name="_GoBack" w:id="2"/>
      <w:bookmarkEnd w:id="2"/>
      <w:r>
        <w:t xml:space="preserve">Met verwijzing naar de schriftelijke inbreng van de Tweede Kamer d.d. </w:t>
      </w:r>
    </w:p>
    <w:p w:rsidRPr="00C37FE1" w:rsidR="00C37FE1" w:rsidP="00F72794" w:rsidRDefault="00F72794">
      <w:r>
        <w:t xml:space="preserve">17 november jl. naar aanleiding van de Raad Buitenlandse Zaken Handelsraad die op 21 november a.s. zal plaatsvinden, gaan uw Kamer hierbij de antwoorden toe. </w:t>
      </w:r>
      <w:bookmarkEnd w:id="0"/>
      <w:bookmarkEnd w:id="1"/>
    </w:p>
    <w:p w:rsidR="00C37FE1" w:rsidP="00C37FE1" w:rsidRDefault="002D4824">
      <w:r>
        <w:t xml:space="preserve"> </w:t>
      </w:r>
    </w:p>
    <w:p w:rsidR="00F72794" w:rsidP="00C37FE1" w:rsidRDefault="00F72794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72794">
        <w:tc>
          <w:tcPr>
            <w:tcW w:w="4500" w:type="pct"/>
          </w:tcPr>
          <w:p w:rsidRPr="00C37FE1" w:rsidR="002F6C89" w:rsidP="002F6C89" w:rsidRDefault="00C735FC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500" w:type="pct"/>
          </w:tcPr>
          <w:p w:rsidRPr="00C37FE1" w:rsidR="002F6C89" w:rsidP="002F6C89" w:rsidRDefault="00C735FC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F72794">
        <w:tc>
          <w:tcPr>
            <w:tcW w:w="4500" w:type="pct"/>
          </w:tcPr>
          <w:p w:rsidR="00C735FC" w:rsidP="002F6C89" w:rsidRDefault="00C735FC">
            <w:bookmarkStart w:name="bm_groet1" w:id="5"/>
            <w:r>
              <w:t>en Ontwikkelingssamenwerking,</w:t>
            </w:r>
          </w:p>
          <w:p w:rsidR="00C735FC" w:rsidP="002F6C89" w:rsidRDefault="00C735FC"/>
          <w:p w:rsidR="00C735FC" w:rsidP="002F6C89" w:rsidRDefault="00C735FC"/>
          <w:p w:rsidR="00C735FC" w:rsidP="002F6C89" w:rsidRDefault="00C735FC"/>
          <w:p w:rsidRPr="00C37FE1" w:rsidR="004B0BDA" w:rsidP="002F6C89" w:rsidRDefault="00C735FC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5"/>
            <w:proofErr w:type="spellEnd"/>
          </w:p>
        </w:tc>
        <w:tc>
          <w:tcPr>
            <w:tcW w:w="500" w:type="pct"/>
          </w:tcPr>
          <w:p w:rsidRPr="00C37FE1" w:rsidR="004B0BDA" w:rsidP="002F6C89" w:rsidRDefault="00C735FC">
            <w:bookmarkStart w:name="bm_groetam1" w:id="6"/>
            <w:r>
              <w:t xml:space="preserve"> </w:t>
            </w:r>
            <w:bookmarkEnd w:id="6"/>
          </w:p>
        </w:tc>
      </w:tr>
    </w:tbl>
    <w:p w:rsidR="00825019" w:rsidP="00D36B95" w:rsidRDefault="00C37FE1">
      <w:bookmarkStart w:name="bm_antwoord" w:id="7"/>
      <w:r w:rsidRPr="00C37FE1">
        <w:t xml:space="preserve"> </w:t>
      </w:r>
      <w:bookmarkEnd w:id="7"/>
    </w:p>
    <w:p w:rsidR="00C735FC" w:rsidP="00D36B95" w:rsidRDefault="00C735FC"/>
    <w:p w:rsidRPr="00271FEE" w:rsidR="00C735FC" w:rsidP="00271FEE" w:rsidRDefault="00C735FC">
      <w:pPr>
        <w:spacing w:line="240" w:lineRule="auto"/>
      </w:pPr>
    </w:p>
    <w:sectPr w:rsidRPr="00271FEE" w:rsidR="00C735FC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FC" w:rsidRDefault="00C735FC">
      <w:r>
        <w:separator/>
      </w:r>
    </w:p>
    <w:p w:rsidR="00C735FC" w:rsidRDefault="00C735FC"/>
  </w:endnote>
  <w:endnote w:type="continuationSeparator" w:id="0">
    <w:p w:rsidR="00C735FC" w:rsidRDefault="00C735FC">
      <w:r>
        <w:continuationSeparator/>
      </w:r>
    </w:p>
    <w:p w:rsidR="00C735FC" w:rsidRDefault="00C73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670D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813B1">
            <w:fldChar w:fldCharType="begin"/>
          </w:r>
          <w:r w:rsidR="005813B1">
            <w:instrText xml:space="preserve"> NUMPAGES   \* MERGEFORMAT </w:instrText>
          </w:r>
          <w:r w:rsidR="005813B1">
            <w:fldChar w:fldCharType="separate"/>
          </w:r>
          <w:r w:rsidR="00E670D1">
            <w:t>1</w:t>
          </w:r>
          <w:r w:rsidR="005813B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E670D1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5813B1">
            <w:fldChar w:fldCharType="begin"/>
          </w:r>
          <w:r w:rsidR="005813B1">
            <w:instrText xml:space="preserve"> NUMPAGES   \* MERGEFORMAT </w:instrText>
          </w:r>
          <w:r w:rsidR="005813B1">
            <w:fldChar w:fldCharType="separate"/>
          </w:r>
          <w:r>
            <w:t>1</w:t>
          </w:r>
          <w:r w:rsidR="005813B1">
            <w:fldChar w:fldCharType="end"/>
          </w:r>
        </w:p>
      </w:tc>
    </w:tr>
    <w:bookmarkEnd w:id="16"/>
  </w:tbl>
  <w:p w:rsidR="0014093E" w:rsidRPr="005813B1" w:rsidRDefault="0014093E" w:rsidP="005813B1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E670D1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5813B1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5813B1">
            <w:fldChar w:fldCharType="begin"/>
          </w:r>
          <w:r w:rsidR="005813B1">
            <w:instrText xml:space="preserve"> NUMPAGES   \* MERGEFORMAT </w:instrText>
          </w:r>
          <w:r w:rsidR="005813B1">
            <w:fldChar w:fldCharType="separate"/>
          </w:r>
          <w:r w:rsidR="005813B1">
            <w:t>1</w:t>
          </w:r>
          <w:r w:rsidR="005813B1">
            <w:fldChar w:fldCharType="end"/>
          </w:r>
        </w:p>
      </w:tc>
    </w:tr>
  </w:tbl>
  <w:p w:rsidR="0014093E" w:rsidRPr="005813B1" w:rsidRDefault="0014093E" w:rsidP="005813B1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FC" w:rsidRDefault="00C735FC">
      <w:r>
        <w:separator/>
      </w:r>
    </w:p>
    <w:p w:rsidR="00C735FC" w:rsidRDefault="00C735FC"/>
  </w:footnote>
  <w:footnote w:type="continuationSeparator" w:id="0">
    <w:p w:rsidR="00C735FC" w:rsidRDefault="00C735FC">
      <w:r>
        <w:continuationSeparator/>
      </w:r>
    </w:p>
    <w:p w:rsidR="00C735FC" w:rsidRDefault="00C735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33D64" wp14:editId="02F6F714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E670D1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:rsidR="0014093E" w:rsidRDefault="00C735FC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?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E670D1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:rsidR="0014093E" w:rsidRDefault="00C735FC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?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00B240" wp14:editId="5FC31FE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B88AB8" wp14:editId="16AE9A13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B88AB8" wp14:editId="16AE9A13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AB0AC0" wp14:editId="4BC845E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735FC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735FC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C735FC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C735FC">
                                  <w:br/>
                                  <w:t>Bezuidenhoutseweg 67</w:t>
                                </w:r>
                                <w:r w:rsidRPr="00C735FC">
                                  <w:br/>
                                  <w:t>2594 AC Den Haag</w:t>
                                </w:r>
                                <w:r w:rsidRPr="00C735FC">
                                  <w:br/>
                                  <w:t>Postbus 20061</w:t>
                                </w:r>
                                <w:r w:rsidRPr="00C735FC">
                                  <w:br/>
                                  <w:t>Nederland</w:t>
                                </w:r>
                                <w:r w:rsidRPr="00C735FC">
                                  <w:br/>
                                </w:r>
                                <w:r w:rsidR="00522E82" w:rsidRPr="00C735FC">
                                  <w:t>www.rijksoverheid.nl</w:t>
                                </w:r>
                              </w:p>
                              <w:p w:rsidR="0014093E" w:rsidRPr="00C735FC" w:rsidRDefault="0014093E" w:rsidP="005813B1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8"/>
                                <w:bookmarkEnd w:id="19"/>
                              </w:p>
                            </w:tc>
                          </w:tr>
                          <w:tr w:rsidR="0014093E" w:rsidRPr="00C735FC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735FC" w:rsidRDefault="0014093E" w:rsidP="00BC4AE3"/>
                            </w:tc>
                          </w:tr>
                          <w:tr w:rsidR="0014093E" w:rsidRPr="00C735FC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735FC" w:rsidRDefault="00E670D1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Default="0057586A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>
                                  <w:t>Minbuza 20</w:t>
                                </w:r>
                                <w:bookmarkEnd w:id="20"/>
                                <w:r>
                                  <w:t>14.673459</w:t>
                                </w:r>
                              </w:p>
                              <w:p w:rsidR="0057586A" w:rsidRDefault="0057586A" w:rsidP="0057586A">
                                <w:pPr>
                                  <w:pStyle w:val="Huisstijl-Gegeven"/>
                                  <w:spacing w:after="0"/>
                                  <w:rPr>
                                    <w:b/>
                                  </w:rPr>
                                </w:pPr>
                                <w:r w:rsidRPr="0057586A">
                                  <w:rPr>
                                    <w:b/>
                                  </w:rPr>
                                  <w:t>Uw referentie</w:t>
                                </w:r>
                              </w:p>
                              <w:p w:rsidR="0057586A" w:rsidRPr="0057586A" w:rsidRDefault="0057586A" w:rsidP="0057586A">
                                <w:pPr>
                                  <w:pStyle w:val="Huisstijl-Gegeven"/>
                                  <w:spacing w:after="0"/>
                                </w:pPr>
                                <w:r w:rsidRPr="0057586A">
                                  <w:t>2014D42149</w:t>
                                </w:r>
                              </w:p>
                              <w:p w:rsidR="0014093E" w:rsidRPr="00C735F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:rsidR="0014093E" w:rsidRPr="00C735F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:rsidR="0014093E" w:rsidRPr="00C735F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735FC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735F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C735F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735FC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735FC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C735FC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C735FC">
                            <w:br/>
                            <w:t>Bezuidenhoutseweg 67</w:t>
                          </w:r>
                          <w:r w:rsidRPr="00C735FC">
                            <w:br/>
                            <w:t>2594 AC Den Haag</w:t>
                          </w:r>
                          <w:r w:rsidRPr="00C735FC">
                            <w:br/>
                            <w:t>Postbus 20061</w:t>
                          </w:r>
                          <w:r w:rsidRPr="00C735FC">
                            <w:br/>
                            <w:t>Nederland</w:t>
                          </w:r>
                          <w:r w:rsidRPr="00C735FC">
                            <w:br/>
                          </w:r>
                          <w:r w:rsidR="00522E82" w:rsidRPr="00C735FC">
                            <w:t>www.rijksoverheid.nl</w:t>
                          </w:r>
                        </w:p>
                        <w:p w:rsidR="0014093E" w:rsidRPr="00C735FC" w:rsidRDefault="0014093E" w:rsidP="005813B1">
                          <w:pPr>
                            <w:pStyle w:val="Huisstijl-Adres"/>
                          </w:pPr>
                          <w:bookmarkStart w:id="25" w:name="bm_email"/>
                          <w:bookmarkEnd w:id="24"/>
                          <w:bookmarkEnd w:id="25"/>
                        </w:p>
                      </w:tc>
                    </w:tr>
                    <w:tr w:rsidR="0014093E" w:rsidRPr="00C735FC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735FC" w:rsidRDefault="0014093E" w:rsidP="00BC4AE3"/>
                      </w:tc>
                    </w:tr>
                    <w:tr w:rsidR="0014093E" w:rsidRPr="00C735FC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735FC" w:rsidRDefault="00E670D1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Default="0057586A" w:rsidP="00BC4AE3">
                          <w:pPr>
                            <w:pStyle w:val="Huisstijl-Gegeven"/>
                          </w:pPr>
                          <w:bookmarkStart w:id="26" w:name="bm_reference"/>
                          <w:r>
                            <w:t>Minbuza 20</w:t>
                          </w:r>
                          <w:bookmarkEnd w:id="26"/>
                          <w:r>
                            <w:t>14.673459</w:t>
                          </w:r>
                        </w:p>
                        <w:p w:rsidR="0057586A" w:rsidRDefault="0057586A" w:rsidP="0057586A">
                          <w:pPr>
                            <w:pStyle w:val="Huisstijl-Gegeven"/>
                            <w:spacing w:after="0"/>
                            <w:rPr>
                              <w:b/>
                            </w:rPr>
                          </w:pPr>
                          <w:r w:rsidRPr="0057586A">
                            <w:rPr>
                              <w:b/>
                            </w:rPr>
                            <w:t>Uw referentie</w:t>
                          </w:r>
                        </w:p>
                        <w:p w:rsidR="0057586A" w:rsidRPr="0057586A" w:rsidRDefault="0057586A" w:rsidP="0057586A">
                          <w:pPr>
                            <w:pStyle w:val="Huisstijl-Gegeven"/>
                            <w:spacing w:after="0"/>
                          </w:pPr>
                          <w:r w:rsidRPr="0057586A">
                            <w:t>2014D42149</w:t>
                          </w:r>
                        </w:p>
                        <w:p w:rsidR="0014093E" w:rsidRPr="00C735F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nummer"/>
                          <w:bookmarkEnd w:id="27"/>
                        </w:p>
                        <w:p w:rsidR="0014093E" w:rsidRPr="00C735F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enclosures"/>
                          <w:bookmarkEnd w:id="28"/>
                        </w:p>
                        <w:p w:rsidR="0014093E" w:rsidRPr="00C735F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735FC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735F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C735F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E670D1" w:rsidRPr="00E670D1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E670D1" w:rsidRPr="00E670D1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670D1" w:rsidRPr="00E670D1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E670D1" w:rsidP="001A5E9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9" w:name="bm_date"/>
          <w:r w:rsidR="00C735FC">
            <w:rPr>
              <w:rFonts w:cs="Verdana"/>
              <w:szCs w:val="18"/>
            </w:rPr>
            <w:t xml:space="preserve"> </w:t>
          </w:r>
          <w:r w:rsidR="001A5E9A">
            <w:rPr>
              <w:rFonts w:cs="Verdana"/>
              <w:szCs w:val="18"/>
            </w:rPr>
            <w:t>19</w:t>
          </w:r>
          <w:r w:rsidR="00C735FC">
            <w:rPr>
              <w:rFonts w:cs="Verdana"/>
              <w:szCs w:val="18"/>
            </w:rPr>
            <w:t xml:space="preserve"> november 2014</w:t>
          </w:r>
          <w:bookmarkEnd w:id="29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E670D1" w:rsidP="00F7279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F72794">
            <w:t>S</w:t>
          </w:r>
          <w:r w:rsidR="00C735FC">
            <w:t>chriftelijk overleg RBZ</w:t>
          </w:r>
          <w:r w:rsidR="00F72794">
            <w:t xml:space="preserve"> </w:t>
          </w:r>
          <w:r w:rsidR="00C735FC">
            <w:t>Handelsraad</w:t>
          </w:r>
          <w:bookmarkEnd w:id="30"/>
          <w:r w:rsidR="00F72794">
            <w:t xml:space="preserve"> d.d. 21 november 2014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F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3D3C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0B90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5E9A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386B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1FEE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596F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910"/>
    <w:rsid w:val="00572E52"/>
    <w:rsid w:val="00573041"/>
    <w:rsid w:val="0057586A"/>
    <w:rsid w:val="00575B80"/>
    <w:rsid w:val="0057640F"/>
    <w:rsid w:val="00581121"/>
    <w:rsid w:val="005813B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66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667C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3D1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9F5CB3"/>
    <w:rsid w:val="00A0257B"/>
    <w:rsid w:val="00A2047E"/>
    <w:rsid w:val="00A21E76"/>
    <w:rsid w:val="00A30E68"/>
    <w:rsid w:val="00A34AA0"/>
    <w:rsid w:val="00A352F1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2211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735FC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670D1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2454E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2794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910"/>
    <w:rPr>
      <w:rFonts w:ascii="Verdana" w:hAnsi="Verdana"/>
      <w:sz w:val="13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572910"/>
    <w:rPr>
      <w:rFonts w:ascii="Verdana" w:hAnsi="Verdana" w:cs="Arial"/>
      <w:b/>
      <w:iCs/>
      <w:kern w:val="32"/>
      <w:sz w:val="18"/>
      <w:szCs w:val="28"/>
      <w:lang w:val="nl-NL" w:eastAsia="nl-NL"/>
    </w:rPr>
  </w:style>
  <w:style w:type="character" w:styleId="CommentReference">
    <w:name w:val="annotation reference"/>
    <w:basedOn w:val="DefaultParagraphFont"/>
    <w:rsid w:val="009F5C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CB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F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CB3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910"/>
    <w:rPr>
      <w:rFonts w:ascii="Verdana" w:hAnsi="Verdana"/>
      <w:sz w:val="13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572910"/>
    <w:rPr>
      <w:rFonts w:ascii="Verdana" w:hAnsi="Verdana" w:cs="Arial"/>
      <w:b/>
      <w:iCs/>
      <w:kern w:val="32"/>
      <w:sz w:val="18"/>
      <w:szCs w:val="28"/>
      <w:lang w:val="nl-NL" w:eastAsia="nl-NL"/>
    </w:rPr>
  </w:style>
  <w:style w:type="character" w:styleId="CommentReference">
    <w:name w:val="annotation reference"/>
    <w:basedOn w:val="DefaultParagraphFont"/>
    <w:rsid w:val="009F5C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CB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F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CB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267</ap:Characters>
  <ap:DocSecurity>0</ap:DocSecurity>
  <ap:Lines>15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oFAAohepTGvwTLiwhb9LG9VTdxjgVZdC5WWBTYQhvfyfByvVbutXU9BmL2KKaSy4ZIiCHxcy6cLHg6ic
cV+zOyc+7J3+R/gcj4YCqbyrEhG6PRitfc5bExCym4wOZ5w3pj6Swbd96UW92mn7DQD/DOCYSSSH
/BL6yqf7+8OERupqSE/6aK/qhU+SVaphzZj4ygBaBvSeUgVqXjrmDTi6ffeWqn/Nj9fVqB8Dq19Z
QE228DV7qr5CNiLnn</vt:lpwstr>
  </property>
  <property fmtid="{D5CDD505-2E9C-101B-9397-08002B2CF9AE}" pid="3" name="MAIL_MSG_ID2">
    <vt:lpwstr>lU8fa+MIzoHzZeYRykOgy9OfsPkPcsdgmR5I6KXYl5xhqi6Aa1KOeKtznU9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0x010100955BA81521E1664FB003B6F4AEE04488</vt:lpwstr>
  </property>
</Properties>
</file>