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2F" w:rsidP="00810C93" w:rsidRDefault="00523AD0">
      <w:r>
        <w:t>Geachte V</w:t>
      </w:r>
      <w:r w:rsidR="007E532F">
        <w:t>oorzitter,</w:t>
      </w:r>
    </w:p>
    <w:p w:rsidR="007E532F" w:rsidP="00810C93" w:rsidRDefault="007E532F"/>
    <w:p w:rsidR="00EF4BBB" w:rsidP="00810C93" w:rsidRDefault="007E532F">
      <w:r>
        <w:t>Hierbij bied ik u een nota van wijziging inzake het bovenvermelde voorstel aan.</w:t>
      </w:r>
      <w:r w:rsidR="0079547D">
        <w:t xml:space="preserve"> </w:t>
      </w:r>
    </w:p>
    <w:p w:rsidR="00EF4BBB" w:rsidP="00810C93" w:rsidRDefault="00EF4BBB"/>
    <w:p w:rsidR="00EF4BBB" w:rsidP="00810C93" w:rsidRDefault="00EF4BBB">
      <w:r>
        <w:t xml:space="preserve">De nota van wijziging bevat </w:t>
      </w:r>
      <w:r w:rsidRPr="00EF4BBB">
        <w:t xml:space="preserve">een toevoeging die het mogelijk maakt om bij algemene maatregel van bestuur </w:t>
      </w:r>
      <w:r w:rsidR="00D642DC">
        <w:t xml:space="preserve">beperkingen </w:t>
      </w:r>
      <w:r w:rsidRPr="00EF4BBB">
        <w:t>te stellen aan de uitbreiding van bedrijven met melkvee</w:t>
      </w:r>
      <w:r w:rsidR="00D642DC">
        <w:t xml:space="preserve"> door het toepassen van mestverwerking</w:t>
      </w:r>
      <w:r w:rsidRPr="00EF4BBB">
        <w:t>.</w:t>
      </w:r>
    </w:p>
    <w:p w:rsidR="00EF4BBB" w:rsidP="00810C93" w:rsidRDefault="00EF4BBB"/>
    <w:p w:rsidR="007E532F" w:rsidP="00EF4BBB" w:rsidRDefault="0079547D">
      <w:r>
        <w:t xml:space="preserve">Met de nota van wijziging worden </w:t>
      </w:r>
      <w:r w:rsidR="00EF4BBB">
        <w:t xml:space="preserve">daarnaast </w:t>
      </w:r>
      <w:r>
        <w:t xml:space="preserve">een aantal meer technische aanpassingen doorgevoerd in het voorstel van wet. </w:t>
      </w:r>
    </w:p>
    <w:p w:rsidR="00523AD0" w:rsidP="00EF4BBB" w:rsidRDefault="00523AD0"/>
    <w:p w:rsidR="00523AD0" w:rsidP="00EF4BBB" w:rsidRDefault="00523AD0"/>
    <w:p w:rsidR="007E532F" w:rsidP="00810C93" w:rsidRDefault="007E532F"/>
    <w:p w:rsidR="007E532F" w:rsidP="007E532F" w:rsidRDefault="007E532F"/>
    <w:p w:rsidR="007E532F" w:rsidP="007E532F" w:rsidRDefault="007E532F"/>
    <w:p w:rsidR="007E532F" w:rsidP="007E532F" w:rsidRDefault="007E532F"/>
    <w:p w:rsidR="007E532F" w:rsidP="007E532F" w:rsidRDefault="007E532F"/>
    <w:p w:rsidRPr="00970FE0" w:rsidR="007E532F" w:rsidP="00523AD0" w:rsidRDefault="00FF3820">
      <w:pPr>
        <w:ind w:hanging="1276"/>
      </w:pPr>
      <w:r>
        <w:t>(w.g.)</w:t>
      </w:r>
      <w:bookmarkStart w:name="_GoBack" w:id="0"/>
      <w:bookmarkEnd w:id="0"/>
      <w:r w:rsidR="00523AD0">
        <w:tab/>
      </w:r>
      <w:r w:rsidRPr="00970FE0" w:rsidR="007E532F">
        <w:t>Sharon A.M. Dijksma</w:t>
      </w:r>
    </w:p>
    <w:p w:rsidR="007E532F" w:rsidP="007E532F" w:rsidRDefault="007E532F">
      <w:r>
        <w:t>Staatssecretaris van Economische Zaken</w:t>
      </w:r>
    </w:p>
    <w:sectPr w:rsidR="007E532F" w:rsidSect="00D604B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A7" w:rsidRDefault="00D559A7">
      <w:r>
        <w:separator/>
      </w:r>
    </w:p>
    <w:p w:rsidR="00D559A7" w:rsidRDefault="00D559A7"/>
  </w:endnote>
  <w:endnote w:type="continuationSeparator" w:id="0">
    <w:p w:rsidR="00D559A7" w:rsidRDefault="00D559A7">
      <w:r>
        <w:continuationSeparator/>
      </w:r>
    </w:p>
    <w:p w:rsidR="00D559A7" w:rsidRDefault="00D55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D559A7" w:rsidP="00D559A7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D559A7" w:rsidP="00D559A7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FF3820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FF3820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A7" w:rsidRDefault="00D559A7">
      <w:r>
        <w:separator/>
      </w:r>
    </w:p>
    <w:p w:rsidR="00D559A7" w:rsidRDefault="00D559A7"/>
  </w:footnote>
  <w:footnote w:type="continuationSeparator" w:id="0">
    <w:p w:rsidR="00D559A7" w:rsidRDefault="00D559A7">
      <w:r>
        <w:continuationSeparator/>
      </w:r>
    </w:p>
    <w:p w:rsidR="00D559A7" w:rsidRDefault="00D559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D559A7" w:rsidP="00D559A7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D559A7" w:rsidP="00D559A7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D559A7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WJZ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14178746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79547D" w:rsidP="00D559A7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08A90BDB" wp14:editId="58389830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D642DC" w:rsidTr="00A50CF6">
      <w:tc>
        <w:tcPr>
          <w:tcW w:w="2160" w:type="dxa"/>
          <w:shd w:val="clear" w:color="auto" w:fill="auto"/>
        </w:tcPr>
        <w:p w:rsidR="00527BD4" w:rsidRPr="005819CE" w:rsidRDefault="00D559A7" w:rsidP="00D559A7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  <w:p w:rsidR="00D559A7" w:rsidRDefault="00D559A7" w:rsidP="00D559A7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D559A7" w:rsidRDefault="00D559A7" w:rsidP="00D559A7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D559A7" w:rsidRDefault="00D559A7" w:rsidP="00D559A7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D559A7" w:rsidRPr="005B3814" w:rsidRDefault="00D559A7" w:rsidP="00D559A7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7E532F" w:rsidRDefault="00D559A7" w:rsidP="00D559A7">
          <w:pPr>
            <w:pStyle w:val="Huisstijl-Adres"/>
            <w:rPr>
              <w:noProof w:val="0"/>
              <w:lang w:val="en-US"/>
            </w:rPr>
          </w:pPr>
          <w:r w:rsidRPr="007E532F">
            <w:rPr>
              <w:noProof w:val="0"/>
              <w:lang w:val="en-US"/>
            </w:rPr>
            <w:t>T</w:t>
          </w:r>
          <w:r w:rsidRPr="007E532F">
            <w:rPr>
              <w:noProof w:val="0"/>
              <w:lang w:val="en-US"/>
            </w:rPr>
            <w:tab/>
            <w:t>070 379 8911 (</w:t>
          </w:r>
          <w:proofErr w:type="spellStart"/>
          <w:r w:rsidRPr="007E532F">
            <w:rPr>
              <w:noProof w:val="0"/>
              <w:lang w:val="en-US"/>
            </w:rPr>
            <w:t>algemeen</w:t>
          </w:r>
          <w:proofErr w:type="spellEnd"/>
          <w:r w:rsidRPr="007E532F">
            <w:rPr>
              <w:noProof w:val="0"/>
              <w:lang w:val="en-US"/>
            </w:rPr>
            <w:t>)</w:t>
          </w:r>
          <w:r w:rsidRPr="007E532F">
            <w:rPr>
              <w:noProof w:val="0"/>
              <w:lang w:val="en-US"/>
            </w:rPr>
            <w:br/>
            <w:t>www.rijksoverheid.nl/ez</w:t>
          </w:r>
        </w:p>
      </w:tc>
    </w:tr>
    <w:tr w:rsidR="00527BD4" w:rsidRPr="00D642DC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7E532F" w:rsidRDefault="00527BD4" w:rsidP="00A50CF6">
          <w:pPr>
            <w:rPr>
              <w:lang w:val="en-US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D559A7" w:rsidP="00D559A7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D559A7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14178746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D559A7" w:rsidP="00D559A7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D559A7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D559A7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D559A7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23AD0" w:rsidRDefault="00523AD0" w:rsidP="00523AD0">
          <w:r>
            <w:t>De Voorzitter van de Tweede Kamer</w:t>
          </w:r>
        </w:p>
        <w:p w:rsidR="00523AD0" w:rsidRDefault="00523AD0" w:rsidP="00523AD0">
          <w:r>
            <w:t>der Staten-Generaal</w:t>
          </w:r>
        </w:p>
        <w:p w:rsidR="00523AD0" w:rsidRDefault="00523AD0" w:rsidP="00523AD0">
          <w:r>
            <w:t>Binnenhof 4</w:t>
          </w:r>
        </w:p>
        <w:p w:rsidR="00523AD0" w:rsidRDefault="00523AD0" w:rsidP="00523AD0">
          <w:r>
            <w:t xml:space="preserve">2513 AA  </w:t>
          </w:r>
          <w:proofErr w:type="spellStart"/>
          <w:r>
            <w:t>‘s-GRAVENHAGE</w:t>
          </w:r>
          <w:proofErr w:type="spellEnd"/>
        </w:p>
        <w:p w:rsidR="00527BD4" w:rsidRDefault="00527BD4" w:rsidP="00A50CF6">
          <w:pPr>
            <w:pStyle w:val="Huisstijl-NAW"/>
            <w:rPr>
              <w:noProof w:val="0"/>
            </w:rPr>
          </w:pP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D559A7" w:rsidP="00D559A7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523AD0" w:rsidP="00A50CF6">
          <w:r>
            <w:t>6 november 2014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D559A7" w:rsidP="00D559A7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D559A7" w:rsidP="00A50CF6">
          <w:r>
            <w:t>Nota van wijziging inzake het voorstel van wet voor een verantwoorde groei van de melkveehouderij (Kamerstukken 33979)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B865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4178746"/>
    <w:docVar w:name="HC_HBLIB" w:val="DOMUS"/>
  </w:docVars>
  <w:rsids>
    <w:rsidRoot w:val="00D559A7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3AD0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547D"/>
    <w:rsid w:val="00797AA5"/>
    <w:rsid w:val="007A26BD"/>
    <w:rsid w:val="007A4105"/>
    <w:rsid w:val="007B4503"/>
    <w:rsid w:val="007C406E"/>
    <w:rsid w:val="007C5183"/>
    <w:rsid w:val="007C7573"/>
    <w:rsid w:val="007E2B20"/>
    <w:rsid w:val="007E532F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34E5C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CC3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0747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559A7"/>
    <w:rsid w:val="00D604B3"/>
    <w:rsid w:val="00D60BA4"/>
    <w:rsid w:val="00D62419"/>
    <w:rsid w:val="00D642DC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BB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795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95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795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95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436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2014-11-06T08:20:00.0000000Z</lastPrinted>
  <dcterms:created xsi:type="dcterms:W3CDTF">2014-11-06T08:20:00.0000000Z</dcterms:created>
  <dcterms:modified xsi:type="dcterms:W3CDTF">2014-11-06T08:52:00.0000000Z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0x0101003664A9884DC0024298E6280713AE7F6C</vt:lpwstr>
  </property>
</Properties>
</file>