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="00C37FE1" w:rsidP="00C37FE1" w:rsidRDefault="0036343E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algemen</w:t>
      </w:r>
      <w:r w:rsidR="007E6487">
        <w:t>e</w:t>
      </w:r>
      <w:r>
        <w:t xml:space="preserve"> commissie voor Buitenlandse Handel en Ontwikkelingssamenwerking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9 oktober 2014</w:t>
      </w:r>
      <w:bookmarkEnd w:id="4"/>
      <w:r w:rsidRPr="006D0152">
        <w:t xml:space="preserve"> met kenmerk </w:t>
      </w:r>
      <w:bookmarkStart w:name="bm_txtNummer" w:id="5"/>
      <w:r>
        <w:t>34000-XVIII/2014D36089</w:t>
      </w:r>
      <w:bookmarkEnd w:id="5"/>
      <w:r w:rsidRPr="006D0152">
        <w:t xml:space="preserve"> inzake </w:t>
      </w:r>
      <w:bookmarkStart w:name="bm_txtInzake" w:id="6"/>
      <w:r w:rsidR="007E6487">
        <w:t>feitelijke vragen begroting Buitenlandse Handel en O</w:t>
      </w:r>
      <w:r>
        <w:t>ntwikkelingssamenwerking 2015</w:t>
      </w:r>
      <w:bookmarkEnd w:id="6"/>
      <w:r w:rsidRPr="006D0152">
        <w:t>.</w:t>
      </w:r>
    </w:p>
    <w:p w:rsidR="00F41AAE" w:rsidP="00C37FE1" w:rsidRDefault="00F41AAE"/>
    <w:p w:rsidR="00C37FE1" w:rsidP="00C37FE1" w:rsidRDefault="0036343E">
      <w:bookmarkStart w:name="bm_txtend" w:id="7"/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6343E">
        <w:tc>
          <w:tcPr>
            <w:tcW w:w="4500" w:type="pct"/>
          </w:tcPr>
          <w:p w:rsidRPr="00C37FE1" w:rsidR="002F6C89" w:rsidP="002F6C89" w:rsidRDefault="0036343E">
            <w:bookmarkStart w:name="bm_groet" w:id="8"/>
            <w:r>
              <w:t>De Minister voor Buitenlandse Handel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36343E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36343E">
        <w:tc>
          <w:tcPr>
            <w:tcW w:w="4500" w:type="pct"/>
          </w:tcPr>
          <w:p w:rsidR="0036343E" w:rsidP="002F6C89" w:rsidRDefault="0036343E">
            <w:bookmarkStart w:name="bm_groet1" w:id="10"/>
            <w:r>
              <w:t>en Ontwikkelingssamenwerking,</w:t>
            </w:r>
          </w:p>
          <w:p w:rsidR="0036343E" w:rsidP="002F6C89" w:rsidRDefault="0036343E"/>
          <w:p w:rsidR="0036343E" w:rsidP="002F6C89" w:rsidRDefault="0036343E"/>
          <w:p w:rsidR="0036343E" w:rsidP="002F6C89" w:rsidRDefault="0036343E"/>
          <w:p w:rsidRPr="00C37FE1" w:rsidR="004B0BDA" w:rsidP="002F6C89" w:rsidRDefault="0036343E">
            <w:r>
              <w:t>Lilianne Ploumen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36343E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08" w:rsidRDefault="00CB7C08">
      <w:r>
        <w:separator/>
      </w:r>
    </w:p>
    <w:p w:rsidR="00CB7C08" w:rsidRDefault="00CB7C08"/>
  </w:endnote>
  <w:endnote w:type="continuationSeparator" w:id="0">
    <w:p w:rsidR="00CB7C08" w:rsidRDefault="00CB7C08">
      <w:r>
        <w:continuationSeparator/>
      </w:r>
    </w:p>
    <w:p w:rsidR="00CB7C08" w:rsidRDefault="00CB7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05C72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1" w:name="bmVoettekst1"/>
          <w:bookmarkStart w:id="22" w:name="_GoBack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05C72">
              <w:t>1</w:t>
            </w:r>
          </w:fldSimple>
        </w:p>
      </w:tc>
    </w:tr>
    <w:bookmarkEnd w:id="21"/>
    <w:bookmarkEnd w:id="2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5C7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05C72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08" w:rsidRDefault="00CB7C08">
      <w:r>
        <w:separator/>
      </w:r>
    </w:p>
    <w:p w:rsidR="00CB7C08" w:rsidRDefault="00CB7C08"/>
  </w:footnote>
  <w:footnote w:type="continuationSeparator" w:id="0">
    <w:p w:rsidR="00CB7C08" w:rsidRDefault="00CB7C08">
      <w:r>
        <w:continuationSeparator/>
      </w:r>
    </w:p>
    <w:p w:rsidR="00CB7C08" w:rsidRDefault="00CB7C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3634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05C7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36343E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foxy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3634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9" w:name="bm_date2"/>
                    <w:bookmarkEnd w:id="19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05C72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36343E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foxy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6343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343E" w:rsidRDefault="0036343E" w:rsidP="00973C3C">
                                <w:pPr>
                                  <w:pStyle w:val="Huisstijl-Adres"/>
                                </w:pPr>
                                <w:bookmarkStart w:id="23" w:name="bm_txtdirectie"/>
                                <w:bookmarkStart w:id="24" w:name="bm_addressfrom"/>
                                <w:r w:rsidRPr="0036343E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23"/>
                                <w:r w:rsidR="0014093E" w:rsidRPr="0036343E">
                                  <w:br/>
                                  <w:t>Bezuidenhoutseweg 67</w:t>
                                </w:r>
                                <w:r w:rsidR="0014093E" w:rsidRPr="0036343E">
                                  <w:br/>
                                  <w:t>2594 AC Den Haag</w:t>
                                </w:r>
                                <w:r w:rsidR="0014093E" w:rsidRPr="0036343E">
                                  <w:br/>
                                  <w:t>Postbus 20061</w:t>
                                </w:r>
                                <w:r w:rsidR="0014093E" w:rsidRPr="0036343E">
                                  <w:br/>
                                  <w:t>Nederland</w:t>
                                </w:r>
                                <w:r w:rsidR="0014093E" w:rsidRPr="0036343E">
                                  <w:fldChar w:fldCharType="begin"/>
                                </w:r>
                                <w:r w:rsidR="0014093E" w:rsidRPr="0036343E">
                                  <w:instrText xml:space="preserve"> IF  </w:instrText>
                                </w:r>
                                <w:r w:rsidR="0014093E" w:rsidRPr="0036343E">
                                  <w:fldChar w:fldCharType="begin"/>
                                </w:r>
                                <w:r w:rsidR="0014093E" w:rsidRPr="0036343E">
                                  <w:instrText xml:space="preserve"> DOCPROPERTY "BZ_UseCountry" </w:instrText>
                                </w:r>
                                <w:r w:rsidR="0014093E" w:rsidRPr="0036343E">
                                  <w:fldChar w:fldCharType="separate"/>
                                </w:r>
                                <w:r w:rsidR="00905C72">
                                  <w:instrText>N</w:instrText>
                                </w:r>
                                <w:r w:rsidR="0014093E" w:rsidRPr="0036343E">
                                  <w:fldChar w:fldCharType="end"/>
                                </w:r>
                                <w:r w:rsidR="0014093E" w:rsidRPr="0036343E">
                                  <w:instrText>="Y" "</w:instrText>
                                </w:r>
                                <w:r w:rsidR="0014093E" w:rsidRPr="0036343E">
                                  <w:fldChar w:fldCharType="begin"/>
                                </w:r>
                                <w:r w:rsidR="0014093E" w:rsidRPr="0036343E">
                                  <w:instrText xml:space="preserve"> DOCPROPERTY "L_HomeCountry" </w:instrText>
                                </w:r>
                                <w:r w:rsidR="0014093E" w:rsidRPr="0036343E">
                                  <w:fldChar w:fldCharType="separate"/>
                                </w:r>
                                <w:r w:rsidR="0014093E" w:rsidRPr="0036343E">
                                  <w:instrText>Nederland</w:instrText>
                                </w:r>
                                <w:r w:rsidR="0014093E" w:rsidRPr="0036343E">
                                  <w:fldChar w:fldCharType="end"/>
                                </w:r>
                                <w:r w:rsidR="0014093E" w:rsidRPr="0036343E">
                                  <w:instrText>" ""</w:instrText>
                                </w:r>
                                <w:r w:rsidR="0014093E" w:rsidRPr="0036343E">
                                  <w:fldChar w:fldCharType="end"/>
                                </w:r>
                                <w:r w:rsidR="0014093E" w:rsidRPr="0036343E">
                                  <w:br/>
                                </w:r>
                                <w:r w:rsidR="00522E82" w:rsidRPr="0036343E">
                                  <w:t>www.rijksoverheid.nl</w:t>
                                </w:r>
                              </w:p>
                              <w:p w:rsidR="0014093E" w:rsidRPr="0036343E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5" w:name="bm_ministerie"/>
                                <w:bookmarkStart w:id="26" w:name="bm_aministerie"/>
                                <w:bookmarkEnd w:id="24"/>
                                <w:r w:rsidRPr="0036343E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5"/>
                                <w:r w:rsidRPr="0036343E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7" w:name="bm_adres"/>
                                <w:r w:rsidRPr="0036343E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7"/>
                              </w:p>
                              <w:p w:rsidR="0014093E" w:rsidRPr="0036343E" w:rsidRDefault="0014093E" w:rsidP="00BC4AE3">
                                <w:pPr>
                                  <w:pStyle w:val="Huisstijl-Adres"/>
                                </w:pPr>
                                <w:bookmarkStart w:id="28" w:name="bm_email"/>
                                <w:bookmarkEnd w:id="26"/>
                                <w:bookmarkEnd w:id="28"/>
                              </w:p>
                            </w:tc>
                          </w:tr>
                          <w:tr w:rsidR="0014093E" w:rsidRPr="003634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343E" w:rsidRDefault="0014093E" w:rsidP="00BC4AE3"/>
                            </w:tc>
                          </w:tr>
                          <w:tr w:rsidR="0014093E" w:rsidRPr="0036343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343E" w:rsidRDefault="00CB7C08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905C72">
                                    <w:t>Onze Referentie</w:t>
                                  </w:r>
                                </w:fldSimple>
                              </w:p>
                              <w:p w:rsidR="0014093E" w:rsidRPr="0036343E" w:rsidRDefault="0036343E" w:rsidP="00BC4AE3">
                                <w:pPr>
                                  <w:pStyle w:val="Huisstijl-Gegeven"/>
                                </w:pPr>
                                <w:r>
                                  <w:t>Minbuza-2014.72790</w:t>
                                </w:r>
                              </w:p>
                              <w:p w:rsidR="0014093E" w:rsidRPr="0036343E" w:rsidRDefault="00CB7C08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905C72">
                                    <w:t>Uw Referentie</w:t>
                                  </w:r>
                                </w:fldSimple>
                              </w:p>
                              <w:p w:rsidR="0014093E" w:rsidRPr="0036343E" w:rsidRDefault="0036343E" w:rsidP="00BC4AE3">
                                <w:pPr>
                                  <w:pStyle w:val="Huisstijl-Gegeven"/>
                                </w:pPr>
                                <w:bookmarkStart w:id="29" w:name="bm_nummer"/>
                                <w:r w:rsidRPr="0036343E">
                                  <w:t>34000-XVIII/2014D36089</w:t>
                                </w:r>
                                <w:bookmarkEnd w:id="29"/>
                              </w:p>
                              <w:p w:rsidR="0014093E" w:rsidRPr="0036343E" w:rsidRDefault="00CB7C08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905C72">
                                    <w:t>Bijlage(n)</w:t>
                                  </w:r>
                                </w:fldSimple>
                              </w:p>
                              <w:p w:rsidR="0014093E" w:rsidRPr="0036343E" w:rsidRDefault="0036343E" w:rsidP="00BC4AE3">
                                <w:pPr>
                                  <w:pStyle w:val="Huisstijl-Gegeven"/>
                                </w:pPr>
                                <w:bookmarkStart w:id="30" w:name="bm_enclosures"/>
                                <w:r w:rsidRPr="0036343E">
                                  <w:t>1</w:t>
                                </w:r>
                                <w:bookmarkEnd w:id="30"/>
                              </w:p>
                              <w:p w:rsidR="0014093E" w:rsidRPr="0036343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634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343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6343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6343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343E" w:rsidRDefault="0036343E" w:rsidP="00973C3C">
                          <w:pPr>
                            <w:pStyle w:val="Huisstijl-Adres"/>
                          </w:pPr>
                          <w:bookmarkStart w:id="31" w:name="bm_txtdirectie"/>
                          <w:bookmarkStart w:id="32" w:name="bm_addressfrom"/>
                          <w:r w:rsidRPr="0036343E">
                            <w:rPr>
                              <w:b/>
                            </w:rPr>
                            <w:t>Bureau Secretaris-Generaal</w:t>
                          </w:r>
                          <w:bookmarkEnd w:id="31"/>
                          <w:r w:rsidR="0014093E" w:rsidRPr="0036343E">
                            <w:br/>
                            <w:t>Bezuidenhoutseweg 67</w:t>
                          </w:r>
                          <w:r w:rsidR="0014093E" w:rsidRPr="0036343E">
                            <w:br/>
                            <w:t>2594 AC Den Haag</w:t>
                          </w:r>
                          <w:r w:rsidR="0014093E" w:rsidRPr="0036343E">
                            <w:br/>
                            <w:t>Postbus 20061</w:t>
                          </w:r>
                          <w:r w:rsidR="0014093E" w:rsidRPr="0036343E">
                            <w:br/>
                            <w:t>Nederland</w:t>
                          </w:r>
                          <w:r w:rsidR="0014093E" w:rsidRPr="0036343E">
                            <w:fldChar w:fldCharType="begin"/>
                          </w:r>
                          <w:r w:rsidR="0014093E" w:rsidRPr="0036343E">
                            <w:instrText xml:space="preserve"> IF  </w:instrText>
                          </w:r>
                          <w:r w:rsidR="0014093E" w:rsidRPr="0036343E">
                            <w:fldChar w:fldCharType="begin"/>
                          </w:r>
                          <w:r w:rsidR="0014093E" w:rsidRPr="0036343E">
                            <w:instrText xml:space="preserve"> DOCPROPERTY "BZ_UseCountry" </w:instrText>
                          </w:r>
                          <w:r w:rsidR="0014093E" w:rsidRPr="0036343E">
                            <w:fldChar w:fldCharType="separate"/>
                          </w:r>
                          <w:r w:rsidR="00905C72">
                            <w:instrText>N</w:instrText>
                          </w:r>
                          <w:r w:rsidR="0014093E" w:rsidRPr="0036343E">
                            <w:fldChar w:fldCharType="end"/>
                          </w:r>
                          <w:r w:rsidR="0014093E" w:rsidRPr="0036343E">
                            <w:instrText>="Y" "</w:instrText>
                          </w:r>
                          <w:r w:rsidR="0014093E" w:rsidRPr="0036343E">
                            <w:fldChar w:fldCharType="begin"/>
                          </w:r>
                          <w:r w:rsidR="0014093E" w:rsidRPr="0036343E">
                            <w:instrText xml:space="preserve"> DOCPROPERTY "L_HomeCountry" </w:instrText>
                          </w:r>
                          <w:r w:rsidR="0014093E" w:rsidRPr="0036343E">
                            <w:fldChar w:fldCharType="separate"/>
                          </w:r>
                          <w:r w:rsidR="0014093E" w:rsidRPr="0036343E">
                            <w:instrText>Nederland</w:instrText>
                          </w:r>
                          <w:r w:rsidR="0014093E" w:rsidRPr="0036343E">
                            <w:fldChar w:fldCharType="end"/>
                          </w:r>
                          <w:r w:rsidR="0014093E" w:rsidRPr="0036343E">
                            <w:instrText>" ""</w:instrText>
                          </w:r>
                          <w:r w:rsidR="0014093E" w:rsidRPr="0036343E">
                            <w:fldChar w:fldCharType="end"/>
                          </w:r>
                          <w:r w:rsidR="0014093E" w:rsidRPr="0036343E">
                            <w:br/>
                          </w:r>
                          <w:r w:rsidR="00522E82" w:rsidRPr="0036343E">
                            <w:t>www.rijksoverheid.nl</w:t>
                          </w:r>
                        </w:p>
                        <w:p w:rsidR="0014093E" w:rsidRPr="0036343E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3" w:name="bm_ministerie"/>
                          <w:bookmarkStart w:id="34" w:name="bm_aministerie"/>
                          <w:bookmarkEnd w:id="32"/>
                          <w:r w:rsidRPr="0036343E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3"/>
                          <w:r w:rsidRPr="0036343E">
                            <w:rPr>
                              <w:b/>
                              <w:vanish/>
                            </w:rPr>
                            <w:br/>
                          </w:r>
                          <w:bookmarkStart w:id="35" w:name="bm_adres"/>
                          <w:r w:rsidRPr="0036343E">
                            <w:rPr>
                              <w:vanish/>
                            </w:rPr>
                            <w:t xml:space="preserve"> </w:t>
                          </w:r>
                          <w:bookmarkEnd w:id="35"/>
                        </w:p>
                        <w:p w:rsidR="0014093E" w:rsidRPr="0036343E" w:rsidRDefault="0014093E" w:rsidP="00BC4AE3">
                          <w:pPr>
                            <w:pStyle w:val="Huisstijl-Adres"/>
                          </w:pPr>
                          <w:bookmarkStart w:id="36" w:name="bm_email"/>
                          <w:bookmarkEnd w:id="34"/>
                          <w:bookmarkEnd w:id="36"/>
                        </w:p>
                      </w:tc>
                    </w:tr>
                    <w:tr w:rsidR="0014093E" w:rsidRPr="003634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343E" w:rsidRDefault="0014093E" w:rsidP="00BC4AE3"/>
                      </w:tc>
                    </w:tr>
                    <w:tr w:rsidR="0014093E" w:rsidRPr="0036343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343E" w:rsidRDefault="00CB7C08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905C72">
                              <w:t>Onze Referentie</w:t>
                            </w:r>
                          </w:fldSimple>
                        </w:p>
                        <w:p w:rsidR="0014093E" w:rsidRPr="0036343E" w:rsidRDefault="0036343E" w:rsidP="00BC4AE3">
                          <w:pPr>
                            <w:pStyle w:val="Huisstijl-Gegeven"/>
                          </w:pPr>
                          <w:r>
                            <w:t>Minbuza-2014.72790</w:t>
                          </w:r>
                        </w:p>
                        <w:p w:rsidR="0014093E" w:rsidRPr="0036343E" w:rsidRDefault="00CB7C08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905C72">
                              <w:t>Uw Referentie</w:t>
                            </w:r>
                          </w:fldSimple>
                        </w:p>
                        <w:p w:rsidR="0014093E" w:rsidRPr="0036343E" w:rsidRDefault="0036343E" w:rsidP="00BC4AE3">
                          <w:pPr>
                            <w:pStyle w:val="Huisstijl-Gegeven"/>
                          </w:pPr>
                          <w:bookmarkStart w:id="37" w:name="bm_nummer"/>
                          <w:r w:rsidRPr="0036343E">
                            <w:t>34000-XVIII/2014D36089</w:t>
                          </w:r>
                          <w:bookmarkEnd w:id="37"/>
                        </w:p>
                        <w:p w:rsidR="0014093E" w:rsidRPr="0036343E" w:rsidRDefault="00CB7C08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905C72">
                              <w:t>Bijlage(n)</w:t>
                            </w:r>
                          </w:fldSimple>
                        </w:p>
                        <w:p w:rsidR="0014093E" w:rsidRPr="0036343E" w:rsidRDefault="0036343E" w:rsidP="00BC4AE3">
                          <w:pPr>
                            <w:pStyle w:val="Huisstijl-Gegeven"/>
                          </w:pPr>
                          <w:bookmarkStart w:id="38" w:name="bm_enclosures"/>
                          <w:r w:rsidRPr="0036343E">
                            <w:t>1</w:t>
                          </w:r>
                          <w:bookmarkEnd w:id="38"/>
                        </w:p>
                        <w:p w:rsidR="0014093E" w:rsidRPr="0036343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634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343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6343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905C72" w:rsidRPr="00905C72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905C72" w:rsidRPr="00905C72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905C72" w:rsidRPr="00905C72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EB79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05C7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9" w:name="bm_date"/>
          <w:r w:rsidR="000925EA">
            <w:rPr>
              <w:rFonts w:cs="Verdana"/>
              <w:szCs w:val="18"/>
            </w:rPr>
            <w:t>3</w:t>
          </w:r>
          <w:r w:rsidR="00EB7960">
            <w:rPr>
              <w:rFonts w:cs="Verdana"/>
              <w:szCs w:val="18"/>
            </w:rPr>
            <w:t>1</w:t>
          </w:r>
          <w:r w:rsidR="0036343E">
            <w:rPr>
              <w:rFonts w:cs="Verdana"/>
              <w:szCs w:val="18"/>
            </w:rPr>
            <w:t xml:space="preserve"> oktober 2014</w:t>
          </w:r>
          <w:bookmarkEnd w:id="3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05C7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40" w:name="bm_subject"/>
          <w:r w:rsidR="0036343E">
            <w:t>Uw verzoek inzake feitelijke vragen begroting Buitenlandse Handel en Ontwikkelingssamenwerking 2015</w:t>
          </w:r>
          <w:bookmarkStart w:id="41" w:name="bm_start"/>
          <w:bookmarkEnd w:id="40"/>
          <w:bookmarkEnd w:id="41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75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3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5EA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343E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E6487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05C72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64EA"/>
    <w:rsid w:val="00B931EC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4A82"/>
    <w:rsid w:val="00C93C1F"/>
    <w:rsid w:val="00C97C80"/>
    <w:rsid w:val="00CA075D"/>
    <w:rsid w:val="00CA47D3"/>
    <w:rsid w:val="00CB4037"/>
    <w:rsid w:val="00CB7C08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B7960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AAE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334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2014-10-31T11:17:00.0000000Z</lastPrinted>
  <dcterms:created xsi:type="dcterms:W3CDTF">2014-10-30T16:44:00.0000000Z</dcterms:created>
  <dcterms:modified xsi:type="dcterms:W3CDTF">2014-10-31T11:18:00.0000000Z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
		</vt:lpwstr>
  </property>
  <property fmtid="{D5CDD505-2E9C-101B-9397-08002B2CF9AE}" pid="5" name="L_SUBJECT">
    <vt:lpwstr>Betreft</vt:lpwstr>
  </property>
  <property fmtid="{D5CDD505-2E9C-101B-9397-08002B2CF9AE}" pid="6" name="L_FAX">
    <vt:lpwstr>
		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
		</vt:lpwstr>
  </property>
  <property fmtid="{D5CDD505-2E9C-101B-9397-08002B2CF9AE}" pid="12" name="L_MINUTELETTER">
    <vt:lpwstr>
		</vt:lpwstr>
  </property>
  <property fmtid="{D5CDD505-2E9C-101B-9397-08002B2CF9AE}" pid="13" name="L_EDITOR">
    <vt:lpwstr>
		</vt:lpwstr>
  </property>
  <property fmtid="{D5CDD505-2E9C-101B-9397-08002B2CF9AE}" pid="14" name="L_CC">
    <vt:lpwstr>
		</vt:lpwstr>
  </property>
  <property fmtid="{D5CDD505-2E9C-101B-9397-08002B2CF9AE}" pid="15" name="L_INITIALS">
    <vt:lpwstr>
		</vt:lpwstr>
  </property>
  <property fmtid="{D5CDD505-2E9C-101B-9397-08002B2CF9AE}" pid="16" name="L_COINITIALSANDDATE">
    <vt:lpwstr>
		</vt:lpwstr>
  </property>
  <property fmtid="{D5CDD505-2E9C-101B-9397-08002B2CF9AE}" pid="17" name="L_ASSESSOR">
    <vt:lpwstr>
		</vt:lpwstr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
		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
		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2</vt:i4>
  </property>
  <property fmtid="{D5CDD505-2E9C-101B-9397-08002B2CF9AE}" pid="36" name="bz_commissie">
    <vt:lpwstr>-1</vt:lpwstr>
  </property>
  <property fmtid="{D5CDD505-2E9C-101B-9397-08002B2CF9AE}" pid="37" name="bz_directie">
    <vt:r8>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feitelijke vragen begroting buitenlandse handel en ontwikkelingssamenwerking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oktober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SIG_SENDER">
    <vt:lpwstr>Karin Jones-Schaper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>1</vt:lpwstr>
  </property>
  <property fmtid="{D5CDD505-2E9C-101B-9397-08002B2CF9AE}" pid="54" name="bz_nummerbz">
    <vt:lpwstr>foxy</vt:lpwstr>
  </property>
  <property fmtid="{D5CDD505-2E9C-101B-9397-08002B2CF9AE}" pid="55" name="bz_nummer">
    <vt:lpwstr>34000-XVIII/2014D36089</vt:lpwstr>
  </property>
  <property fmtid="{D5CDD505-2E9C-101B-9397-08002B2CF9AE}" pid="56" name="bz_partij">
    <vt:lpwstr/>
  </property>
  <property fmtid="{D5CDD505-2E9C-101B-9397-08002B2CF9AE}" pid="57" name="MAIL_MSG_ID1">
    <vt:lpwstr>oFAAohepTGvwTLhEoRiZGngvAhjgVZdC5WWBTYQhvfyfByvVbutXU9BmL2KKaSy4ZIiCHxcy6cLHg6ic
cV+zOyc+7J3+R/gcj4YCqbyrEhG6PRitfc5bExCym4wOZ5w3pj6Swbd96UW92mn7DQD/DOCYSSSH
/BL6yqf7+8OERupqSE/6aK/qhU+SVaphzZj4ygBamEPlPIUhEUOOfTWw6I7KTgXiBTAw2vbijezg
GNXMkg/Nb0geXXBzr</vt:lpwstr>
  </property>
  <property fmtid="{D5CDD505-2E9C-101B-9397-08002B2CF9AE}" pid="58" name="MAIL_MSG_ID2">
    <vt:lpwstr>cK64SewFRV9zZeYRykOgy9OfsPkPcsdgmR5I6KXYl5xhqi6Aa1KOeKtznU9
+xcjyWL94iY7X7MMGl/C5JUQ44qOENFOdfk1m6zLwJAjaN+U</vt:lpwstr>
  </property>
  <property fmtid="{D5CDD505-2E9C-101B-9397-08002B2CF9AE}" pid="59" name="RESPONSE_SENDER_NAME">
    <vt:lpwstr>gAAAdya76B99d4hLGUR1rQ+8TxTv0GGEPdix</vt:lpwstr>
  </property>
  <property fmtid="{D5CDD505-2E9C-101B-9397-08002B2CF9AE}" pid="60" name="EMAIL_OWNER_ADDRESS">
    <vt:lpwstr>4AAAUmLmXdMZevSB1w4H+jNTOYqguqCj/Z3ApaYZMttZwP0bTsEXeIz+FQ==</vt:lpwstr>
  </property>
  <property fmtid="{D5CDD505-2E9C-101B-9397-08002B2CF9AE}" pid="61" name="ContentTypeId">
    <vt:lpwstr>0x0101005301A646BEED9D40A2822370B9AB7C5A</vt:lpwstr>
  </property>
</Properties>
</file>