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8C43F8">
      <w:pPr>
        <w:spacing w:line="240" w:lineRule="auto"/>
      </w:pPr>
    </w:p>
    <w:p w:rsidR="00CD5856" w:rsidRDefault="008C43F8"/>
    <w:p w:rsidR="00CD5856" w:rsidRDefault="008C43F8"/>
    <w:p w:rsidR="00CD5856" w:rsidRDefault="008C43F8">
      <w:pPr>
        <w:sectPr w:rsidR="00CD5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F9586A" w:rsidP="00F9586A" w:rsidRDefault="008C43F8">
      <w:pPr>
        <w:pStyle w:val="Huisstijl-Aanhef"/>
      </w:pPr>
      <w:r>
        <w:t>Geachte voorzitter,</w:t>
      </w:r>
    </w:p>
    <w:p w:rsidR="00F9586A" w:rsidP="00F9586A" w:rsidRDefault="008C43F8">
      <w:pPr>
        <w:rPr>
          <w:kern w:val="0"/>
        </w:rPr>
      </w:pPr>
      <w:r>
        <w:rPr>
          <w:kern w:val="0"/>
        </w:rPr>
        <w:t xml:space="preserve">De leden van de Tweede Kamer hebben schriftelijke vragen gesteld over de begroting van VWS 2015. </w:t>
      </w:r>
    </w:p>
    <w:p w:rsidR="00F9586A" w:rsidP="00672A30" w:rsidRDefault="008C43F8">
      <w:pPr>
        <w:tabs>
          <w:tab w:val="left" w:pos="855"/>
        </w:tabs>
        <w:rPr>
          <w:kern w:val="0"/>
        </w:rPr>
      </w:pPr>
      <w:r>
        <w:rPr>
          <w:kern w:val="0"/>
        </w:rPr>
        <w:tab/>
      </w:r>
    </w:p>
    <w:p w:rsidR="00F9586A" w:rsidP="00F9586A" w:rsidRDefault="008C43F8">
      <w:pPr>
        <w:rPr>
          <w:kern w:val="0"/>
        </w:rPr>
      </w:pPr>
      <w:r>
        <w:rPr>
          <w:kern w:val="0"/>
        </w:rPr>
        <w:t xml:space="preserve">De </w:t>
      </w:r>
      <w:r>
        <w:rPr>
          <w:kern w:val="0"/>
        </w:rPr>
        <w:t xml:space="preserve">antwoorden op de vragen op het gebied van Jeugd en Sport bied ik u hierbij, mede namens de staatssecretaris van VWS, aan. </w:t>
      </w:r>
    </w:p>
    <w:p w:rsidR="00F9586A" w:rsidP="00F9586A" w:rsidRDefault="008C43F8">
      <w:pPr>
        <w:rPr>
          <w:kern w:val="0"/>
        </w:rPr>
      </w:pPr>
    </w:p>
    <w:p w:rsidR="00F9586A" w:rsidP="00F9586A" w:rsidRDefault="008C43F8">
      <w:pPr>
        <w:pStyle w:val="Huisstijl-Slotzin"/>
      </w:pPr>
      <w:r w:rsidRPr="00126BD9">
        <w:t>Hoogachtend,</w:t>
      </w:r>
    </w:p>
    <w:p w:rsidRPr="002A5215" w:rsidR="002A5215" w:rsidP="002A5215" w:rsidRDefault="008C43F8">
      <w:pPr>
        <w:pStyle w:val="Huisstijl-Ondertekening"/>
      </w:pPr>
    </w:p>
    <w:p w:rsidR="00F9586A" w:rsidP="00F9586A" w:rsidRDefault="008C43F8">
      <w:pPr>
        <w:pStyle w:val="Huisstijl-Ondertekeningvervolg"/>
        <w:rPr>
          <w:i w:val="0"/>
        </w:rPr>
      </w:pPr>
      <w:r>
        <w:rPr>
          <w:i w:val="0"/>
        </w:rPr>
        <w:t>de minister van Volksgezondheid,</w:t>
      </w:r>
    </w:p>
    <w:p w:rsidR="00F9586A" w:rsidP="00F9586A" w:rsidRDefault="008C43F8">
      <w:pPr>
        <w:pStyle w:val="Huisstijl-Ondertekeningvervolg"/>
        <w:rPr>
          <w:i w:val="0"/>
        </w:rPr>
      </w:pPr>
      <w:r>
        <w:rPr>
          <w:i w:val="0"/>
        </w:rPr>
        <w:t>Welzijn en Sport,</w:t>
      </w:r>
    </w:p>
    <w:p w:rsidR="00F9586A" w:rsidP="00F9586A" w:rsidRDefault="008C43F8">
      <w:pPr>
        <w:pStyle w:val="Huisstijl-Ondertekeningvervolg"/>
        <w:rPr>
          <w:i w:val="0"/>
        </w:rPr>
      </w:pPr>
    </w:p>
    <w:p w:rsidR="00F9586A" w:rsidP="00F9586A" w:rsidRDefault="008C43F8">
      <w:pPr>
        <w:pStyle w:val="Huisstijl-Ondertekeningvervolg"/>
        <w:rPr>
          <w:i w:val="0"/>
        </w:rPr>
      </w:pPr>
    </w:p>
    <w:p w:rsidRPr="00506E37" w:rsidR="00F9586A" w:rsidP="00F9586A" w:rsidRDefault="008C43F8">
      <w:pPr>
        <w:pStyle w:val="Huisstijl-Ondertekeningvervolg"/>
        <w:rPr>
          <w:i w:val="0"/>
        </w:rPr>
      </w:pPr>
    </w:p>
    <w:p w:rsidR="00F9586A" w:rsidP="00F9586A" w:rsidRDefault="008C43F8">
      <w:pPr>
        <w:pStyle w:val="Huisstijl-Ondertekeningvervolg"/>
        <w:rPr>
          <w:i w:val="0"/>
        </w:rPr>
      </w:pPr>
    </w:p>
    <w:p w:rsidRPr="00126BD9" w:rsidR="00F9586A" w:rsidP="00F9586A" w:rsidRDefault="008C43F8">
      <w:pPr>
        <w:pStyle w:val="Huisstijl-Ondertekeningvervolg"/>
        <w:rPr>
          <w:i w:val="0"/>
        </w:rPr>
      </w:pPr>
    </w:p>
    <w:p w:rsidRPr="00DC40B1" w:rsidR="00F9586A" w:rsidP="00F9586A" w:rsidRDefault="008C43F8">
      <w:pPr>
        <w:pStyle w:val="Huisstijl-Ondertekeningvervolg"/>
        <w:rPr>
          <w:i w:val="0"/>
        </w:rPr>
      </w:pPr>
      <w:r>
        <w:rPr>
          <w:i w:val="0"/>
        </w:rPr>
        <w:t>mw. d</w:t>
      </w:r>
      <w:r w:rsidRPr="00DC40B1">
        <w:rPr>
          <w:i w:val="0"/>
        </w:rPr>
        <w:t>rs. E.I.</w:t>
      </w:r>
      <w:r>
        <w:rPr>
          <w:i w:val="0"/>
        </w:rPr>
        <w:t xml:space="preserve"> </w:t>
      </w:r>
      <w:r w:rsidRPr="00DC40B1">
        <w:rPr>
          <w:i w:val="0"/>
        </w:rPr>
        <w:t>Schippers</w:t>
      </w:r>
    </w:p>
    <w:p w:rsidR="00F9586A" w:rsidP="00F9586A" w:rsidRDefault="008C43F8"/>
    <w:p w:rsidR="00CD5856" w:rsidP="00F9586A" w:rsidRDefault="008C43F8">
      <w:pPr>
        <w:pStyle w:val="Huisstijl-Aanhef"/>
      </w:pPr>
    </w:p>
    <w:sectPr w:rsidR="00CD5856" w:rsidSect="00CD5856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67D" w:rsidRDefault="0094767D" w:rsidP="0094767D">
      <w:pPr>
        <w:spacing w:line="240" w:lineRule="auto"/>
      </w:pPr>
      <w:r>
        <w:separator/>
      </w:r>
    </w:p>
  </w:endnote>
  <w:endnote w:type="continuationSeparator" w:id="0">
    <w:p w:rsidR="0094767D" w:rsidRDefault="0094767D" w:rsidP="0094767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431" w:rsidRDefault="008C43F8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431" w:rsidRDefault="008C43F8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431" w:rsidRDefault="008C43F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67D" w:rsidRDefault="0094767D" w:rsidP="0094767D">
      <w:pPr>
        <w:spacing w:line="240" w:lineRule="auto"/>
      </w:pPr>
      <w:r>
        <w:separator/>
      </w:r>
    </w:p>
  </w:footnote>
  <w:footnote w:type="continuationSeparator" w:id="0">
    <w:p w:rsidR="0094767D" w:rsidRDefault="0094767D" w:rsidP="0094767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431" w:rsidRDefault="008C43F8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94767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2049" type="#_x0000_t202" style="position:absolute;margin-left:79.65pt;margin-top:296.85pt;width:363.8pt;height:48pt;z-index:251663360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8C43F8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17 oktober 2014</w:t>
                </w:r>
              </w:p>
              <w:p w:rsidR="00CD5856" w:rsidRDefault="008C43F8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  <w:t xml:space="preserve">Schriftelijke Kamervragen begroting </w:t>
                </w:r>
                <w:r w:rsidRPr="001B41E1">
                  <w:t xml:space="preserve"> VWS 201</w:t>
                </w:r>
                <w:r>
                  <w:t>5</w:t>
                </w:r>
              </w:p>
              <w:p w:rsidR="00CD5856" w:rsidRDefault="008C43F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8C43F8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30" o:spid="_x0000_s2050" type="#_x0000_t202" style="position:absolute;margin-left:466.35pt;margin-top:154.8pt;width:99.2pt;height:630.7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C43F8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8C43F8">
                <w:pPr>
                  <w:pStyle w:val="Huisstijl-Afzendgegevens"/>
                </w:pPr>
                <w:r w:rsidRPr="001B41E1">
                  <w:t>Rijnstraat 50</w:t>
                </w:r>
              </w:p>
              <w:p w:rsidR="00CD5856" w:rsidRDefault="008C43F8">
                <w:pPr>
                  <w:pStyle w:val="Huisstijl-Afzendgegevens"/>
                </w:pPr>
                <w:r w:rsidRPr="001B41E1">
                  <w:t>2515 XP</w:t>
                </w:r>
                <w:r>
                  <w:t xml:space="preserve">  </w:t>
                </w:r>
                <w:r w:rsidRPr="001B41E1">
                  <w:t>Den Haag</w:t>
                </w:r>
              </w:p>
              <w:p w:rsidR="00CD5856" w:rsidRDefault="008C43F8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8C43F8">
                <w:pPr>
                  <w:pStyle w:val="Huisstijl-ReferentiegegevenskopW2"/>
                </w:pPr>
                <w:r w:rsidRPr="001B41E1">
                  <w:t>Kenmerk</w:t>
                </w:r>
              </w:p>
              <w:p w:rsidR="00672A30" w:rsidRPr="00672A30" w:rsidRDefault="008C43F8" w:rsidP="00672A30">
                <w:pPr>
                  <w:pStyle w:val="Huisstijl-Referentiegegevens"/>
                </w:pPr>
                <w:r>
                  <w:t>679016-128168-FEZ</w:t>
                </w:r>
              </w:p>
              <w:p w:rsidR="00672A30" w:rsidRPr="00672A30" w:rsidRDefault="008C43F8" w:rsidP="00672A30">
                <w:pPr>
                  <w:pStyle w:val="Huisstijl-Referentiegegevens"/>
                </w:pPr>
              </w:p>
              <w:p w:rsidR="00CD5856" w:rsidRPr="002B504F" w:rsidRDefault="008C43F8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CD5856" w:rsidRPr="009A31BF" w:rsidRDefault="008C43F8">
                <w:pPr>
                  <w:pStyle w:val="Huisstijl-Referentiegegevens"/>
                </w:pPr>
                <w:r w:rsidRPr="009A31BF">
                  <w:t>1</w:t>
                </w:r>
              </w:p>
              <w:p w:rsidR="00CD5856" w:rsidRDefault="008C43F8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8C43F8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233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C43F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2052" type="#_x0000_t202" style="position:absolute;margin-left:79.4pt;margin-top:153.1pt;width:263.6pt;height:85.05pt;z-index:25166131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C43F8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0288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8C43F8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Text Box 25" o:spid="_x0000_s2054" type="#_x0000_t202" style="position:absolute;margin-left:466.35pt;margin-top:805.15pt;width:99.2pt;height:14.6pt;z-index:25165926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C43F8">
                <w:pPr>
                  <w:pStyle w:val="Huisstijl-Paginanummer"/>
                </w:pPr>
                <w:r>
                  <w:t xml:space="preserve">Pagina </w:t>
                </w:r>
                <w:r w:rsidR="0094767D">
                  <w:fldChar w:fldCharType="begin"/>
                </w:r>
                <w:r>
                  <w:instrText xml:space="preserve"> PAGE    \* MERGEFORMAT </w:instrText>
                </w:r>
                <w:r w:rsidR="0094767D">
                  <w:fldChar w:fldCharType="separate"/>
                </w:r>
                <w:r>
                  <w:rPr>
                    <w:noProof/>
                  </w:rPr>
                  <w:t>0</w:t>
                </w:r>
                <w:r w:rsidR="0094767D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4767D">
                  <w:fldChar w:fldCharType="begin"/>
                </w:r>
                <w:r>
                  <w:instrText xml:space="preserve"> = </w:instrText>
                </w:r>
                <w:r w:rsidR="0094767D">
                  <w:fldChar w:fldCharType="begin"/>
                </w:r>
                <w:r>
                  <w:instrText xml:space="preserve"> Numpages </w:instrText>
                </w:r>
                <w:r w:rsidR="0094767D">
                  <w:fldChar w:fldCharType="separate"/>
                </w:r>
                <w:r>
                  <w:rPr>
                    <w:noProof/>
                  </w:rPr>
                  <w:instrText>1</w:instrText>
                </w:r>
                <w:r w:rsidR="0094767D">
                  <w:rPr>
                    <w:noProof/>
                  </w:rPr>
                  <w:fldChar w:fldCharType="end"/>
                </w:r>
                <w:r>
                  <w:instrText xml:space="preserve"> - 1</w:instrText>
                </w:r>
                <w:r w:rsidR="0094767D">
                  <w:fldChar w:fldCharType="separate"/>
                </w:r>
                <w:r>
                  <w:rPr>
                    <w:noProof/>
                  </w:rPr>
                  <w:t>0</w:t>
                </w:r>
                <w:r w:rsidR="0094767D"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431" w:rsidRDefault="008C43F8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94767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991318" w:rsidRDefault="008C43F8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C43F8">
                <w:pPr>
                  <w:pStyle w:val="Huisstijl-Paginanummer"/>
                </w:pPr>
                <w:r>
                  <w:t xml:space="preserve">Pagina </w:t>
                </w:r>
                <w:r w:rsidR="0094767D">
                  <w:fldChar w:fldCharType="begin"/>
                </w:r>
                <w:r>
                  <w:instrText xml:space="preserve"> PAGE    \* MERGEFORMAT </w:instrText>
                </w:r>
                <w:r w:rsidR="0094767D">
                  <w:fldChar w:fldCharType="separate"/>
                </w:r>
                <w:r>
                  <w:t>2</w:t>
                </w:r>
                <w:r w:rsidR="0094767D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CD5856" w:rsidRDefault="008C43F8"/>
              <w:p w:rsidR="00CD5856" w:rsidRDefault="008C43F8">
                <w:pPr>
                  <w:pStyle w:val="Huisstijl-Paginanummer"/>
                </w:pPr>
              </w:p>
              <w:p w:rsidR="00CD5856" w:rsidRDefault="008C43F8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94767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8C43F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3832347"/>
                    <w:dataBinding w:prefixMappings="xmlns:dg='http://docgen.org/date' " w:xpath="/dg:DocgenData[1]/dg:Date[1]" w:storeItemID="{C0EAD371-2E26-4A99-8583-E4F269A6233B}"/>
                    <w:date w:fullDate="2013-06-19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19 juni 2013</w:t>
                    </w:r>
                  </w:sdtContent>
                </w:sdt>
              </w:p>
              <w:p w:rsidR="00CD5856" w:rsidRDefault="008C43F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D5856" w:rsidRDefault="008C43F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8C43F8">
      <w:rPr>
        <w:noProof/>
        <w:lang w:eastAsia="nl-NL" w:bidi="ar-SA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1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8C43F8">
      <w:rPr>
        <w:noProof/>
        <w:lang w:eastAsia="nl-NL" w:bidi="ar-S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2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C43F8">
                <w:pPr>
                  <w:pStyle w:val="Huisstijl-Afzendgegevens"/>
                </w:pPr>
                <w:r w:rsidRPr="001B41E1">
                  <w:t>Rijnstraat 50</w:t>
                </w:r>
              </w:p>
              <w:p w:rsidR="00CD5856" w:rsidRDefault="008C43F8">
                <w:pPr>
                  <w:pStyle w:val="Huisstijl-Afzendgegevens"/>
                </w:pPr>
                <w:r w:rsidRPr="001B41E1">
                  <w:t>Den Haag</w:t>
                </w:r>
              </w:p>
              <w:p w:rsidR="00CD5856" w:rsidRDefault="008C43F8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8C43F8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8C43F8">
                <w:pPr>
                  <w:pStyle w:val="Huisstijl-Afzendgegevens"/>
                </w:pPr>
                <w:r w:rsidRPr="001B41E1">
                  <w:t>drs. A. Poortman</w:t>
                </w:r>
              </w:p>
              <w:p w:rsidR="00CD5856" w:rsidRDefault="008C43F8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1B41E1">
                  <w:t>070-3406638</w:t>
                </w:r>
              </w:p>
              <w:p w:rsidR="00CD5856" w:rsidRDefault="008C43F8">
                <w:pPr>
                  <w:pStyle w:val="Huisstijl-Afzendgegevens"/>
                </w:pPr>
                <w:r w:rsidRPr="001B41E1">
                  <w:t>a.poortman@minvws.nl</w:t>
                </w:r>
              </w:p>
              <w:p w:rsidR="00CD5856" w:rsidRDefault="008C43F8">
                <w:pPr>
                  <w:pStyle w:val="Huisstijl-ReferentiegegevenskopW2"/>
                </w:pPr>
                <w:r>
                  <w:t>Afschrift aan</w:t>
                </w:r>
              </w:p>
              <w:p w:rsidR="00CD5856" w:rsidRDefault="008C43F8">
                <w:pPr>
                  <w:pStyle w:val="Huisstijl-Referentiegegevens"/>
                </w:pPr>
                <w:r w:rsidRPr="001B41E1">
                  <w:t>MT-FEZ</w:t>
                </w:r>
                <w:r w:rsidRPr="001B41E1">
                  <w:br/>
                </w:r>
                <w:r w:rsidRPr="001B41E1">
                  <w:t>secr. FEZ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C43F8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C43F8">
                <w:pPr>
                  <w:pStyle w:val="Huisstijl-Paginanummer"/>
                </w:pPr>
                <w:r>
                  <w:t xml:space="preserve">Pagina </w:t>
                </w:r>
                <w:r w:rsidR="0094767D">
                  <w:fldChar w:fldCharType="begin"/>
                </w:r>
                <w:r>
                  <w:instrText xml:space="preserve"> PAGE    \* MERGEFORMAT </w:instrText>
                </w:r>
                <w:r w:rsidR="0094767D">
                  <w:fldChar w:fldCharType="separate"/>
                </w:r>
                <w:r>
                  <w:t>1</w:t>
                </w:r>
                <w:r w:rsidR="0094767D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C43F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8C43F8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F8D6ABF4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324603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8C4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FE1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7063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98F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F247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295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065E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94767D"/>
    <w:rsid w:val="008C43F8"/>
    <w:rsid w:val="00947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OORTMANA\Local%20Settings\Temporary%20Internet%20Files\Content.IE5\1HXHKKSD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294</ap:Characters>
  <ap:DocSecurity>12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2014-10-16T11:13:00.0000000Z</lastPrinted>
  <dcterms:created xsi:type="dcterms:W3CDTF">2014-10-17T10:25:00.0000000Z</dcterms:created>
  <dcterms:modified xsi:type="dcterms:W3CDTF">2014-10-17T10:25:00.0000000Z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0x01010082ED5ED5D15FE745A71AACD8A3612EA6</vt:lpwstr>
  </property>
</Properties>
</file>