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7E7DE1" w:rsidP="007426AA" w:rsidRDefault="007E7DE1">
      <w:pPr>
        <w:rPr>
          <w:szCs w:val="18"/>
        </w:rPr>
      </w:pPr>
    </w:p>
    <w:p w:rsidR="00D92370" w:rsidP="00D92370" w:rsidRDefault="00D92370">
      <w:r>
        <w:t>Geachte Voorzitter,</w:t>
      </w:r>
    </w:p>
    <w:p w:rsidR="00D92370" w:rsidP="00D92370" w:rsidRDefault="00D92370"/>
    <w:p w:rsidR="00D92370" w:rsidP="00D92370" w:rsidRDefault="00D92370">
      <w:r>
        <w:t>Hierbij ontvangt u de beantwoording op de door uw Kamer gestelde vragen aan het ministerie van Economische Zaken omtrent de begroting 2015, onderdeel landbouw en natuur.</w:t>
      </w:r>
    </w:p>
    <w:p w:rsidR="00D92370" w:rsidP="00D92370" w:rsidRDefault="00D92370"/>
    <w:p w:rsidR="00D92370" w:rsidP="00D92370" w:rsidRDefault="00D92370"/>
    <w:p w:rsidR="00D92370" w:rsidP="00D92370" w:rsidRDefault="00D92370"/>
    <w:p w:rsidR="00D92370" w:rsidP="00D92370" w:rsidRDefault="00D92370"/>
    <w:p w:rsidR="00D92370" w:rsidP="00D92370" w:rsidRDefault="00D92370"/>
    <w:p w:rsidR="00D92370" w:rsidP="00D92370" w:rsidRDefault="00D92370"/>
    <w:p w:rsidR="00D92370" w:rsidP="0066466F" w:rsidRDefault="00304938">
      <w:pPr>
        <w:ind w:hanging="851"/>
      </w:pPr>
      <w:r>
        <w:t>(w.g.)</w:t>
      </w:r>
      <w:r w:rsidR="0066466F">
        <w:tab/>
      </w:r>
      <w:r w:rsidR="006F1AD3">
        <w:t>Sharon A.</w:t>
      </w:r>
      <w:r w:rsidR="00D92370">
        <w:t>M. Dijksma</w:t>
      </w:r>
    </w:p>
    <w:p w:rsidR="00D92370" w:rsidP="00D92370" w:rsidRDefault="00D92370">
      <w:r>
        <w:t>Staatssecretaris van Economische Zaken</w:t>
      </w:r>
    </w:p>
    <w:p w:rsidR="00A50CF6" w:rsidP="00810C93" w:rsidRDefault="00810C93">
      <w:r>
        <w:br/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E1" w:rsidRDefault="007E7DE1">
      <w:r>
        <w:separator/>
      </w:r>
    </w:p>
    <w:p w:rsidR="007E7DE1" w:rsidRDefault="007E7DE1"/>
  </w:endnote>
  <w:endnote w:type="continuationSeparator" w:id="0">
    <w:p w:rsidR="007E7DE1" w:rsidRDefault="007E7DE1">
      <w:r>
        <w:continuationSeparator/>
      </w:r>
    </w:p>
    <w:p w:rsidR="007E7DE1" w:rsidRDefault="007E7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37" w:rsidRDefault="009B5C3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7E7DE1" w:rsidP="007E7DE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7E7DE1" w:rsidP="007E7DE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9B5C37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9B5C37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E1" w:rsidRDefault="007E7DE1">
      <w:r>
        <w:separator/>
      </w:r>
    </w:p>
    <w:p w:rsidR="007E7DE1" w:rsidRDefault="007E7DE1"/>
  </w:footnote>
  <w:footnote w:type="continuationSeparator" w:id="0">
    <w:p w:rsidR="007E7DE1" w:rsidRDefault="007E7DE1">
      <w:r>
        <w:continuationSeparator/>
      </w:r>
    </w:p>
    <w:p w:rsidR="007E7DE1" w:rsidRDefault="007E7D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37" w:rsidRDefault="009B5C3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7E7DE1" w:rsidP="007E7DE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7E7DE1" w:rsidP="007E7DE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7E7DE1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14168589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9B5C37" w:rsidP="007E7DE1">
          <w:pPr>
            <w:framePr w:w="6340" w:h="2750" w:hRule="exact" w:hSpace="180" w:wrap="around" w:vAnchor="page" w:hAnchor="text" w:x="3873" w:y="-140"/>
          </w:pPr>
          <w:r>
            <w:rPr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122.25pt">
                <v:imagedata r:id="rId1" o:title=""/>
              </v:shape>
            </w:pict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7E7DE1" w:rsidP="007E7DE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7E7DE1" w:rsidRDefault="007E7DE1" w:rsidP="007E7DE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7E7DE1" w:rsidRDefault="007E7DE1" w:rsidP="007E7DE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7E7DE1" w:rsidRDefault="007E7DE1" w:rsidP="007E7DE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7E7DE1" w:rsidRPr="005B3814" w:rsidRDefault="007E7DE1" w:rsidP="007E7DE1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7E7DE1" w:rsidP="007E7DE1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7E7DE1" w:rsidP="007E7DE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7E7DE1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14168589</w:t>
          </w:r>
          <w:r w:rsidR="000C0163" w:rsidRPr="005819CE">
            <w:rPr>
              <w:noProof w:val="0"/>
            </w:rPr>
            <w:t xml:space="preserve"> </w:t>
          </w:r>
        </w:p>
        <w:p w:rsidR="00304938" w:rsidRPr="005819CE" w:rsidRDefault="00304938" w:rsidP="00304938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</w:t>
          </w:r>
          <w:r w:rsidRPr="005819CE">
            <w:rPr>
              <w:noProof w:val="0"/>
            </w:rPr>
            <w:t xml:space="preserve"> </w:t>
          </w:r>
        </w:p>
        <w:p w:rsidR="00527BD4" w:rsidRPr="00304938" w:rsidRDefault="00304938" w:rsidP="00D9237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7E7DE1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7E7DE1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92370" w:rsidRDefault="00D92370" w:rsidP="00D92370">
          <w:r>
            <w:t>De Voorzitter van de Tweede Kamer</w:t>
          </w:r>
        </w:p>
        <w:p w:rsidR="00D92370" w:rsidRDefault="00D92370" w:rsidP="00D92370">
          <w:r>
            <w:t>der Staten-Generaal</w:t>
          </w:r>
        </w:p>
        <w:p w:rsidR="00D92370" w:rsidRDefault="00D92370" w:rsidP="00D92370">
          <w:r>
            <w:t>Binnenhof 4</w:t>
          </w:r>
        </w:p>
        <w:p w:rsidR="00D92370" w:rsidRDefault="00D92370" w:rsidP="00D92370">
          <w:r>
            <w:t xml:space="preserve">2513 AA  </w:t>
          </w:r>
          <w:proofErr w:type="spellStart"/>
          <w:r>
            <w:t>‘s-GRAVENHAGE</w:t>
          </w:r>
          <w:proofErr w:type="spellEnd"/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7E7DE1" w:rsidP="007E7DE1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9B5C37" w:rsidP="00A50CF6">
          <w:r>
            <w:t>16 oktober 2015</w:t>
          </w:r>
          <w:bookmarkStart w:id="0" w:name="_GoBack"/>
          <w:bookmarkEnd w:id="0"/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7E7DE1" w:rsidP="007E7DE1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7E7DE1" w:rsidP="00A50CF6">
          <w:r>
            <w:t>Beantwoording schriftelijke vragen inzake de begroting, deel landbouw en natuur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D27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HC_HBID" w:val="14168589"/>
    <w:docVar w:name="HC_HBLIB" w:val="DOMUS"/>
  </w:docVars>
  <w:rsids>
    <w:rsidRoot w:val="007E7DE1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4938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466F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1AD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E7DE1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B5C37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2370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646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64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230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2014-10-15T12:04:00.0000000Z</lastPrinted>
  <dcterms:created xsi:type="dcterms:W3CDTF">2014-10-15T12:01:00.0000000Z</dcterms:created>
  <dcterms:modified xsi:type="dcterms:W3CDTF">2014-10-16T08:45:00.0000000Z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0x010100842B3265FF41FE448D12D28FA0AAD8E5</vt:lpwstr>
  </property>
</Properties>
</file>