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426AA" w:rsidR="00A57B8B" w:rsidP="007426AA" w:rsidRDefault="00A57B8B">
      <w:pPr>
        <w:rPr>
          <w:szCs w:val="18"/>
        </w:rPr>
      </w:pPr>
      <w:bookmarkStart w:name="_GoBack" w:id="0"/>
      <w:bookmarkEnd w:id="0"/>
    </w:p>
    <w:p w:rsidR="002147E7" w:rsidP="00810C93" w:rsidRDefault="002147E7">
      <w:r>
        <w:t>Geachte Voorzitter,</w:t>
      </w:r>
    </w:p>
    <w:p w:rsidR="002147E7" w:rsidP="00810C93" w:rsidRDefault="002147E7"/>
    <w:p w:rsidR="00245EE2" w:rsidP="00810C93" w:rsidRDefault="00245EE2">
      <w:r>
        <w:t>Hierbij bied ik de Nota van Wijziging op de ontwerpbegroting 2015 van het Ministerie van Economische Zaken met de bi</w:t>
      </w:r>
      <w:r w:rsidR="0089310F">
        <w:t>jbehorende toelichting aan. De m</w:t>
      </w:r>
      <w:r>
        <w:t>inister van Financiën dient deze Nota van Wijziging, namens mij, in bij de Tweede Kamer der Staten-Generaal.</w:t>
      </w:r>
    </w:p>
    <w:p w:rsidR="00245EE2" w:rsidP="00810C93" w:rsidRDefault="00245EE2"/>
    <w:p w:rsidR="00840344" w:rsidP="00810C93" w:rsidRDefault="00840344"/>
    <w:p w:rsidR="00245EE2" w:rsidP="00810C93" w:rsidRDefault="00245EE2"/>
    <w:p w:rsidR="00245EE2" w:rsidP="00810C93" w:rsidRDefault="00245EE2"/>
    <w:p w:rsidR="00245EE2" w:rsidP="00810C93" w:rsidRDefault="00245EE2"/>
    <w:p w:rsidR="00245EE2" w:rsidP="00810C93" w:rsidRDefault="00245EE2"/>
    <w:p w:rsidR="00245EE2" w:rsidP="00810C93" w:rsidRDefault="00245EE2"/>
    <w:p w:rsidR="00245EE2" w:rsidP="00810C93" w:rsidRDefault="00245EE2"/>
    <w:p w:rsidR="00245EE2" w:rsidP="0089310F" w:rsidRDefault="0089310F">
      <w:pPr>
        <w:ind w:hanging="993"/>
      </w:pPr>
      <w:r>
        <w:t>(w.g.)</w:t>
      </w:r>
      <w:r>
        <w:tab/>
        <w:t>H.G.J. Kamp</w:t>
      </w:r>
    </w:p>
    <w:p w:rsidR="00245EE2" w:rsidP="00810C93" w:rsidRDefault="00245EE2">
      <w:r>
        <w:t>Minister van Economische Zaken</w:t>
      </w:r>
    </w:p>
    <w:sectPr w:rsidR="00245EE2" w:rsidSect="00D604B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B8B" w:rsidRDefault="00A57B8B">
      <w:r>
        <w:separator/>
      </w:r>
    </w:p>
    <w:p w:rsidR="00A57B8B" w:rsidRDefault="00A57B8B"/>
  </w:endnote>
  <w:endnote w:type="continuationSeparator" w:id="0">
    <w:p w:rsidR="00A57B8B" w:rsidRDefault="00A57B8B">
      <w:r>
        <w:continuationSeparator/>
      </w:r>
    </w:p>
    <w:p w:rsidR="00A57B8B" w:rsidRDefault="00A57B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3F1F6B">
          <w:pPr>
            <w:pStyle w:val="Huisstijl-Rubricering"/>
            <w:rPr>
              <w:noProof w:val="0"/>
            </w:rPr>
          </w:pPr>
        </w:p>
      </w:tc>
      <w:tc>
        <w:tcPr>
          <w:tcW w:w="2156" w:type="dxa"/>
        </w:tcPr>
        <w:p w:rsidR="00527BD4" w:rsidRPr="00645414" w:rsidRDefault="00A57B8B" w:rsidP="00A57B8B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527BD4" w:rsidRPr="00645414">
            <w:rPr>
              <w:noProof w:val="0"/>
            </w:rPr>
            <w:fldChar w:fldCharType="end"/>
          </w:r>
          <w:r w:rsidR="00527BD4" w:rsidRPr="00645414">
            <w:rPr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645414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502512">
            <w:rPr>
              <w:noProof w:val="0"/>
            </w:rPr>
            <w:t>2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527BD4" w:rsidTr="00CA6A25">
      <w:trPr>
        <w:trHeight w:hRule="exact" w:val="240"/>
      </w:trPr>
      <w:tc>
        <w:tcPr>
          <w:tcW w:w="7601" w:type="dxa"/>
          <w:shd w:val="clear" w:color="auto" w:fill="auto"/>
        </w:tcPr>
        <w:p w:rsidR="00527BD4" w:rsidRDefault="00527BD4" w:rsidP="008C356D">
          <w:pPr>
            <w:pStyle w:val="Huisstijl-Rubricering"/>
            <w:rPr>
              <w:noProof w:val="0"/>
            </w:rPr>
          </w:pPr>
        </w:p>
      </w:tc>
      <w:tc>
        <w:tcPr>
          <w:tcW w:w="2170" w:type="dxa"/>
        </w:tcPr>
        <w:p w:rsidR="00527BD4" w:rsidRPr="00ED539E" w:rsidRDefault="00A57B8B" w:rsidP="00A57B8B">
          <w:pPr>
            <w:pStyle w:val="Huisstijl-Paginanummering"/>
            <w:rPr>
              <w:noProof w:val="0"/>
            </w:rPr>
          </w:pPr>
          <w:r>
            <w:rPr>
              <w:noProof w:val="0"/>
            </w:rPr>
            <w:t>Pagina</w:t>
          </w:r>
          <w:r w:rsidR="00527BD4" w:rsidRPr="00645414">
            <w:rPr>
              <w:noProof w:val="0"/>
            </w:rPr>
            <w:t xml:space="preserve"> </w:t>
          </w:r>
          <w:r w:rsidR="00527BD4" w:rsidRPr="00645414">
            <w:rPr>
              <w:noProof w:val="0"/>
            </w:rPr>
            <w:fldChar w:fldCharType="begin"/>
          </w:r>
          <w:r w:rsidR="00527BD4" w:rsidRPr="00645414">
            <w:rPr>
              <w:noProof w:val="0"/>
            </w:rPr>
            <w:instrText xml:space="preserve"> PAGE   \* MERGEFORMAT </w:instrText>
          </w:r>
          <w:r w:rsidR="00527BD4" w:rsidRPr="00645414">
            <w:rPr>
              <w:noProof w:val="0"/>
            </w:rPr>
            <w:fldChar w:fldCharType="separate"/>
          </w:r>
          <w:r w:rsidR="00F141A9">
            <w:t>1</w:t>
          </w:r>
          <w:r w:rsidR="00527BD4" w:rsidRPr="00645414">
            <w:rPr>
              <w:noProof w:val="0"/>
            </w:rPr>
            <w:fldChar w:fldCharType="end"/>
          </w:r>
          <w:r w:rsidR="00527BD4" w:rsidRPr="00ED539E">
            <w:rPr>
              <w:rStyle w:val="Huisstijl-GegevenCharChar"/>
              <w:noProof w:val="0"/>
            </w:rPr>
            <w:t xml:space="preserve"> </w:t>
          </w:r>
          <w:r>
            <w:rPr>
              <w:noProof w:val="0"/>
            </w:rPr>
            <w:t>van</w:t>
          </w:r>
          <w:r w:rsidR="00527BD4" w:rsidRPr="00ED539E">
            <w:rPr>
              <w:noProof w:val="0"/>
            </w:rPr>
            <w:t xml:space="preserve"> </w:t>
          </w:r>
          <w:r w:rsidR="00121BF0">
            <w:rPr>
              <w:noProof w:val="0"/>
            </w:rPr>
            <w:fldChar w:fldCharType="begin"/>
          </w:r>
          <w:r w:rsidR="00121BF0">
            <w:rPr>
              <w:noProof w:val="0"/>
            </w:rPr>
            <w:instrText xml:space="preserve"> SECTIONPAGES   \* MERGEFORMAT </w:instrText>
          </w:r>
          <w:r w:rsidR="00121BF0">
            <w:rPr>
              <w:noProof w:val="0"/>
            </w:rPr>
            <w:fldChar w:fldCharType="separate"/>
          </w:r>
          <w:r w:rsidR="00F141A9">
            <w:t>1</w:t>
          </w:r>
          <w:r w:rsidR="00121BF0">
            <w:rPr>
              <w:noProof w:val="0"/>
            </w:rPr>
            <w:fldChar w:fldCharType="end"/>
          </w:r>
        </w:p>
      </w:tc>
    </w:tr>
  </w:tbl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B8B" w:rsidRDefault="00A57B8B">
      <w:r>
        <w:separator/>
      </w:r>
    </w:p>
    <w:p w:rsidR="00A57B8B" w:rsidRDefault="00A57B8B"/>
  </w:footnote>
  <w:footnote w:type="continuationSeparator" w:id="0">
    <w:p w:rsidR="00A57B8B" w:rsidRDefault="00A57B8B">
      <w:r>
        <w:continuationSeparator/>
      </w:r>
    </w:p>
    <w:p w:rsidR="00A57B8B" w:rsidRDefault="00A57B8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527BD4" w:rsidRPr="005819CE" w:rsidTr="00A50CF6">
      <w:tc>
        <w:tcPr>
          <w:tcW w:w="2156" w:type="dxa"/>
          <w:shd w:val="clear" w:color="auto" w:fill="auto"/>
        </w:tcPr>
        <w:p w:rsidR="00527BD4" w:rsidRPr="005819CE" w:rsidRDefault="00A57B8B" w:rsidP="00A57B8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Financieel Economische Zaken</w:t>
          </w:r>
          <w:r w:rsidR="00527BD4" w:rsidRPr="005819CE">
            <w:rPr>
              <w:b/>
              <w:noProof w:val="0"/>
            </w:rPr>
            <w:br/>
          </w:r>
        </w:p>
      </w:tc>
    </w:tr>
    <w:tr w:rsidR="00527BD4" w:rsidRPr="005819CE" w:rsidTr="00A50CF6">
      <w:trPr>
        <w:trHeight w:hRule="exact" w:val="200"/>
      </w:trPr>
      <w:tc>
        <w:tcPr>
          <w:tcW w:w="2156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502512">
      <w:trPr>
        <w:trHeight w:hRule="exact" w:val="774"/>
      </w:trPr>
      <w:tc>
        <w:tcPr>
          <w:tcW w:w="2156" w:type="dxa"/>
          <w:shd w:val="clear" w:color="auto" w:fill="auto"/>
        </w:tcPr>
        <w:p w:rsidR="00527BD4" w:rsidRDefault="00A57B8B" w:rsidP="00A57B8B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</w:p>
        <w:p w:rsidR="00502512" w:rsidRPr="00502512" w:rsidRDefault="00A57B8B" w:rsidP="003A5290">
          <w:pPr>
            <w:pStyle w:val="Huisstijl-Kopje"/>
            <w:rPr>
              <w:b w:val="0"/>
              <w:noProof w:val="0"/>
            </w:rPr>
          </w:pPr>
          <w:r>
            <w:rPr>
              <w:b w:val="0"/>
              <w:noProof w:val="0"/>
            </w:rPr>
            <w:t>FEZ</w:t>
          </w:r>
          <w:r w:rsidR="00502512" w:rsidRPr="00502512">
            <w:rPr>
              <w:b w:val="0"/>
              <w:noProof w:val="0"/>
            </w:rPr>
            <w:t xml:space="preserve"> / </w:t>
          </w:r>
          <w:r>
            <w:rPr>
              <w:b w:val="0"/>
              <w:noProof w:val="0"/>
            </w:rPr>
            <w:t>14165658</w:t>
          </w:r>
        </w:p>
        <w:p w:rsidR="00527BD4" w:rsidRPr="005819CE" w:rsidRDefault="00527BD4" w:rsidP="00361A56">
          <w:pPr>
            <w:pStyle w:val="Huisstijl-Kopje"/>
            <w:rPr>
              <w:noProof w:val="0"/>
            </w:rPr>
          </w:pPr>
        </w:p>
      </w:tc>
    </w:tr>
  </w:tbl>
  <w:p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A50CF6">
      <w:trPr>
        <w:trHeight w:hRule="exact" w:val="400"/>
      </w:trPr>
      <w:tc>
        <w:tcPr>
          <w:tcW w:w="7380" w:type="dxa"/>
          <w:shd w:val="clear" w:color="auto" w:fill="auto"/>
        </w:tcPr>
        <w:p w:rsidR="00527BD4" w:rsidRPr="00275984" w:rsidRDefault="00527BD4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:rsidR="00527BD4" w:rsidRDefault="00527BD4" w:rsidP="008C356D"/>
  <w:p w:rsidR="00527BD4" w:rsidRPr="00740712" w:rsidRDefault="00527BD4" w:rsidP="008C356D"/>
  <w:p w:rsidR="00527BD4" w:rsidRPr="00217880" w:rsidRDefault="00527BD4" w:rsidP="008C356D">
    <w:pPr>
      <w:spacing w:line="0" w:lineRule="atLeast"/>
      <w:rPr>
        <w:sz w:val="2"/>
        <w:szCs w:val="2"/>
      </w:rPr>
    </w:pPr>
  </w:p>
  <w:p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:rsidR="00527BD4" w:rsidRDefault="00527BD4" w:rsidP="004F44C2"/>
  <w:p w:rsidR="00527BD4" w:rsidRPr="00740712" w:rsidRDefault="00527BD4" w:rsidP="004F44C2"/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527BD4" w:rsidTr="00751A6A">
      <w:trPr>
        <w:trHeight w:val="2636"/>
      </w:trPr>
      <w:tc>
        <w:tcPr>
          <w:tcW w:w="737" w:type="dxa"/>
          <w:shd w:val="clear" w:color="auto" w:fill="auto"/>
        </w:tcPr>
        <w:p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527BD4" w:rsidRDefault="00CD6E19" w:rsidP="00A57B8B">
          <w:pPr>
            <w:framePr w:w="6340" w:h="2750" w:hRule="exact" w:hSpace="180" w:wrap="around" w:vAnchor="page" w:hAnchor="text" w:x="3873" w:y="-140"/>
          </w:pPr>
          <w:r>
            <w:rPr>
              <w:noProof/>
              <w:szCs w:val="18"/>
            </w:rPr>
            <w:drawing>
              <wp:inline distT="0" distB="0" distL="0" distR="0" wp14:anchorId="1A64E24A" wp14:editId="2B49E82E">
                <wp:extent cx="2286000" cy="1552575"/>
                <wp:effectExtent l="0" t="0" r="0" b="9525"/>
                <wp:docPr id="20" name="Afbeelding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155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D4" w:rsidRDefault="00527BD4" w:rsidP="00D0609E">
    <w:pPr>
      <w:framePr w:w="6340" w:h="2750" w:hRule="exact" w:hSpace="180" w:wrap="around" w:vAnchor="page" w:hAnchor="text" w:x="3873" w:y="-140"/>
    </w:pPr>
  </w:p>
  <w:p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527BD4" w:rsidRPr="005819CE" w:rsidTr="00A50CF6">
      <w:tc>
        <w:tcPr>
          <w:tcW w:w="2160" w:type="dxa"/>
          <w:shd w:val="clear" w:color="auto" w:fill="auto"/>
        </w:tcPr>
        <w:p w:rsidR="00527BD4" w:rsidRPr="005819CE" w:rsidRDefault="00A57B8B" w:rsidP="00A57B8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Directie Financieel Economische Zaken</w:t>
          </w:r>
          <w:r w:rsidR="00527BD4" w:rsidRPr="005819CE">
            <w:rPr>
              <w:b/>
              <w:noProof w:val="0"/>
            </w:rPr>
            <w:br/>
          </w:r>
        </w:p>
        <w:p w:rsidR="00A57B8B" w:rsidRDefault="00A57B8B" w:rsidP="00A57B8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Bezoekadres</w:t>
          </w:r>
          <w:r>
            <w:rPr>
              <w:b/>
              <w:noProof w:val="0"/>
            </w:rPr>
            <w:br/>
          </w:r>
          <w:proofErr w:type="spellStart"/>
          <w:r>
            <w:rPr>
              <w:noProof w:val="0"/>
            </w:rPr>
            <w:t>Bezuidenhoutseweg</w:t>
          </w:r>
          <w:proofErr w:type="spellEnd"/>
          <w:r>
            <w:rPr>
              <w:noProof w:val="0"/>
            </w:rPr>
            <w:t xml:space="preserve"> 73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2594 AC Den Haag</w:t>
          </w:r>
        </w:p>
        <w:p w:rsidR="00A57B8B" w:rsidRDefault="00A57B8B" w:rsidP="00A57B8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Postadres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20401</w:t>
          </w:r>
          <w:r w:rsidRPr="005819CE">
            <w:rPr>
              <w:noProof w:val="0"/>
            </w:rPr>
            <w:br/>
            <w:t>2500 E</w:t>
          </w:r>
          <w:r>
            <w:rPr>
              <w:noProof w:val="0"/>
            </w:rPr>
            <w:t>K</w:t>
          </w:r>
          <w:r w:rsidRPr="005819CE">
            <w:rPr>
              <w:noProof w:val="0"/>
            </w:rPr>
            <w:t xml:space="preserve"> Den Haag</w:t>
          </w:r>
        </w:p>
        <w:p w:rsidR="00A57B8B" w:rsidRDefault="00A57B8B" w:rsidP="00A57B8B">
          <w:pPr>
            <w:pStyle w:val="Huisstijl-Adres"/>
            <w:rPr>
              <w:noProof w:val="0"/>
            </w:rPr>
          </w:pPr>
          <w:r>
            <w:rPr>
              <w:b/>
              <w:noProof w:val="0"/>
            </w:rPr>
            <w:t>Factuuradres</w:t>
          </w:r>
          <w:r>
            <w:rPr>
              <w:b/>
              <w:noProof w:val="0"/>
            </w:rPr>
            <w:br/>
          </w:r>
          <w:r>
            <w:rPr>
              <w:noProof w:val="0"/>
            </w:rPr>
            <w:t>Postbus 16180</w:t>
          </w:r>
          <w:r>
            <w:rPr>
              <w:noProof w:val="0"/>
            </w:rPr>
            <w:br/>
            <w:t>2500 BD Den Haag</w:t>
          </w:r>
        </w:p>
        <w:p w:rsidR="00A57B8B" w:rsidRPr="005B3814" w:rsidRDefault="00A57B8B" w:rsidP="00A57B8B">
          <w:pPr>
            <w:pStyle w:val="Huisstijl-Adres"/>
            <w:rPr>
              <w:noProof w:val="0"/>
            </w:rPr>
          </w:pPr>
          <w:proofErr w:type="spellStart"/>
          <w:r>
            <w:rPr>
              <w:b/>
              <w:noProof w:val="0"/>
            </w:rPr>
            <w:t>Overheidsidentificatienr</w:t>
          </w:r>
          <w:proofErr w:type="spellEnd"/>
          <w:r>
            <w:rPr>
              <w:b/>
              <w:noProof w:val="0"/>
            </w:rPr>
            <w:br/>
          </w:r>
          <w:r w:rsidRPr="005B3814">
            <w:rPr>
              <w:noProof w:val="0"/>
            </w:rPr>
            <w:t>00000001003214369000</w:t>
          </w:r>
        </w:p>
        <w:p w:rsidR="00527BD4" w:rsidRPr="005819CE" w:rsidRDefault="00A57B8B" w:rsidP="002147E7">
          <w:pPr>
            <w:pStyle w:val="Huisstijl-Adres"/>
            <w:rPr>
              <w:noProof w:val="0"/>
            </w:rPr>
          </w:pPr>
          <w:r>
            <w:rPr>
              <w:noProof w:val="0"/>
            </w:rPr>
            <w:t>T</w:t>
          </w:r>
          <w:r>
            <w:rPr>
              <w:noProof w:val="0"/>
            </w:rPr>
            <w:tab/>
            <w:t>070 379 8911 (algemeen)</w:t>
          </w:r>
          <w:r w:rsidRPr="005819CE">
            <w:rPr>
              <w:noProof w:val="0"/>
            </w:rPr>
            <w:br/>
          </w:r>
          <w:r>
            <w:rPr>
              <w:noProof w:val="0"/>
            </w:rPr>
            <w:t>www.rijksoverheid.nl/ez</w:t>
          </w:r>
        </w:p>
      </w:tc>
    </w:tr>
    <w:tr w:rsidR="00527BD4" w:rsidRPr="005819CE" w:rsidTr="00A50CF6">
      <w:trPr>
        <w:trHeight w:hRule="exact" w:val="200"/>
      </w:trPr>
      <w:tc>
        <w:tcPr>
          <w:tcW w:w="2160" w:type="dxa"/>
          <w:shd w:val="clear" w:color="auto" w:fill="auto"/>
        </w:tcPr>
        <w:p w:rsidR="00527BD4" w:rsidRPr="005819CE" w:rsidRDefault="00527BD4" w:rsidP="00A50CF6"/>
      </w:tc>
    </w:tr>
    <w:tr w:rsidR="00527BD4" w:rsidRPr="005819CE" w:rsidTr="00A50CF6">
      <w:tc>
        <w:tcPr>
          <w:tcW w:w="2160" w:type="dxa"/>
          <w:shd w:val="clear" w:color="auto" w:fill="auto"/>
        </w:tcPr>
        <w:p w:rsidR="000C0163" w:rsidRPr="005819CE" w:rsidRDefault="00A57B8B" w:rsidP="00A57B8B">
          <w:pPr>
            <w:pStyle w:val="Huisstijl-Kopje"/>
            <w:rPr>
              <w:noProof w:val="0"/>
            </w:rPr>
          </w:pPr>
          <w:r>
            <w:rPr>
              <w:noProof w:val="0"/>
            </w:rPr>
            <w:t>Ons kenmerk</w:t>
          </w:r>
          <w:r w:rsidR="000C0163" w:rsidRPr="005819CE">
            <w:rPr>
              <w:noProof w:val="0"/>
            </w:rPr>
            <w:t xml:space="preserve"> </w:t>
          </w:r>
        </w:p>
        <w:p w:rsidR="000C0163" w:rsidRPr="005819CE" w:rsidRDefault="00A57B8B" w:rsidP="000C0163">
          <w:pPr>
            <w:pStyle w:val="Huisstijl-Gegeven"/>
            <w:rPr>
              <w:noProof w:val="0"/>
            </w:rPr>
          </w:pPr>
          <w:r>
            <w:rPr>
              <w:noProof w:val="0"/>
            </w:rPr>
            <w:t>FEZ</w:t>
          </w:r>
          <w:r w:rsidR="000C0163">
            <w:rPr>
              <w:noProof w:val="0"/>
            </w:rPr>
            <w:t xml:space="preserve"> / </w:t>
          </w:r>
          <w:r>
            <w:rPr>
              <w:noProof w:val="0"/>
            </w:rPr>
            <w:t>14165658</w:t>
          </w:r>
          <w:r w:rsidR="000C0163" w:rsidRPr="005819CE">
            <w:rPr>
              <w:noProof w:val="0"/>
            </w:rPr>
            <w:t xml:space="preserve"> </w:t>
          </w:r>
        </w:p>
        <w:p w:rsidR="00527BD4" w:rsidRPr="005819CE" w:rsidRDefault="00A57B8B" w:rsidP="00A57B8B">
          <w:pPr>
            <w:pStyle w:val="Huisstijl-Kopje"/>
            <w:rPr>
              <w:noProof w:val="0"/>
            </w:rPr>
          </w:pPr>
          <w:r>
            <w:rPr>
              <w:noProof w:val="0"/>
            </w:rPr>
            <w:t>Bijlage(n)</w:t>
          </w:r>
        </w:p>
        <w:p w:rsidR="00527BD4" w:rsidRPr="005819CE" w:rsidRDefault="00CD6E19" w:rsidP="00A50CF6">
          <w:pPr>
            <w:pStyle w:val="Huisstijl-Gegeven"/>
            <w:rPr>
              <w:noProof w:val="0"/>
            </w:rPr>
          </w:pPr>
          <w:r>
            <w:rPr>
              <w:noProof w:val="0"/>
            </w:rPr>
            <w:t>1</w:t>
          </w:r>
        </w:p>
      </w:tc>
    </w:tr>
  </w:tbl>
  <w:p w:rsidR="00121BF0" w:rsidRPr="00121BF0" w:rsidRDefault="00121BF0" w:rsidP="00121BF0">
    <w:pPr>
      <w:rPr>
        <w:vanish/>
      </w:rPr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"/>
      <w:gridCol w:w="6620"/>
    </w:tblGrid>
    <w:tr w:rsidR="00527BD4" w:rsidRPr="0089310F" w:rsidTr="00A50CF6">
      <w:trPr>
        <w:trHeight w:val="400"/>
      </w:trPr>
      <w:tc>
        <w:tcPr>
          <w:tcW w:w="7520" w:type="dxa"/>
          <w:gridSpan w:val="2"/>
          <w:shd w:val="clear" w:color="auto" w:fill="auto"/>
        </w:tcPr>
        <w:p w:rsidR="00527BD4" w:rsidRPr="002147E7" w:rsidRDefault="00527BD4" w:rsidP="00A57B8B">
          <w:pPr>
            <w:pStyle w:val="Huisstijl-Retouradres"/>
            <w:rPr>
              <w:noProof w:val="0"/>
              <w:lang w:val="de-DE"/>
            </w:rPr>
          </w:pPr>
          <w:r w:rsidRPr="002147E7">
            <w:rPr>
              <w:noProof w:val="0"/>
              <w:lang w:val="de-DE"/>
            </w:rPr>
            <w:t xml:space="preserve">&gt; </w:t>
          </w:r>
          <w:proofErr w:type="spellStart"/>
          <w:r w:rsidR="00A57B8B" w:rsidRPr="002147E7">
            <w:rPr>
              <w:noProof w:val="0"/>
              <w:lang w:val="de-DE"/>
            </w:rPr>
            <w:t>Retouradres</w:t>
          </w:r>
          <w:proofErr w:type="spellEnd"/>
          <w:r w:rsidR="00A57B8B" w:rsidRPr="002147E7">
            <w:rPr>
              <w:noProof w:val="0"/>
              <w:lang w:val="de-DE"/>
            </w:rPr>
            <w:t xml:space="preserve"> Postbus 20401 2500 EK Den Haag</w:t>
          </w:r>
        </w:p>
      </w:tc>
    </w:tr>
    <w:tr w:rsidR="00527BD4" w:rsidRPr="002147E7" w:rsidTr="00A50CF6">
      <w:trPr>
        <w:cantSplit/>
      </w:trPr>
      <w:tc>
        <w:tcPr>
          <w:tcW w:w="7520" w:type="dxa"/>
          <w:gridSpan w:val="2"/>
          <w:shd w:val="clear" w:color="auto" w:fill="auto"/>
        </w:tcPr>
        <w:p w:rsidR="002147E7" w:rsidRPr="002147E7" w:rsidRDefault="002147E7" w:rsidP="002147E7">
          <w:pPr>
            <w:tabs>
              <w:tab w:val="left" w:pos="5580"/>
            </w:tabs>
            <w:rPr>
              <w:szCs w:val="18"/>
            </w:rPr>
          </w:pPr>
          <w:r w:rsidRPr="002147E7">
            <w:rPr>
              <w:szCs w:val="18"/>
            </w:rPr>
            <w:t>De Voorzitter van de Tweede Kamer</w:t>
          </w:r>
        </w:p>
        <w:p w:rsidR="002147E7" w:rsidRPr="002147E7" w:rsidRDefault="002147E7" w:rsidP="002147E7">
          <w:pPr>
            <w:tabs>
              <w:tab w:val="left" w:pos="5580"/>
            </w:tabs>
            <w:rPr>
              <w:szCs w:val="18"/>
            </w:rPr>
          </w:pPr>
          <w:r w:rsidRPr="002147E7">
            <w:rPr>
              <w:szCs w:val="18"/>
            </w:rPr>
            <w:t>der Staten-Generaal</w:t>
          </w:r>
        </w:p>
        <w:p w:rsidR="002147E7" w:rsidRPr="002147E7" w:rsidRDefault="002147E7" w:rsidP="002147E7">
          <w:pPr>
            <w:tabs>
              <w:tab w:val="left" w:pos="5580"/>
            </w:tabs>
            <w:rPr>
              <w:szCs w:val="18"/>
            </w:rPr>
          </w:pPr>
          <w:r w:rsidRPr="002147E7">
            <w:rPr>
              <w:szCs w:val="18"/>
            </w:rPr>
            <w:t>Binnenhof 4</w:t>
          </w:r>
        </w:p>
        <w:p w:rsidR="00527BD4" w:rsidRPr="002147E7" w:rsidRDefault="002147E7" w:rsidP="002147E7">
          <w:pPr>
            <w:tabs>
              <w:tab w:val="left" w:pos="5580"/>
            </w:tabs>
            <w:rPr>
              <w:szCs w:val="18"/>
            </w:rPr>
          </w:pPr>
          <w:r w:rsidRPr="002147E7">
            <w:rPr>
              <w:szCs w:val="18"/>
            </w:rPr>
            <w:t xml:space="preserve">2513 AA  </w:t>
          </w:r>
          <w:proofErr w:type="spellStart"/>
          <w:r w:rsidRPr="002147E7">
            <w:rPr>
              <w:szCs w:val="18"/>
            </w:rPr>
            <w:t>’s-GRAVENHAGE</w:t>
          </w:r>
          <w:proofErr w:type="spellEnd"/>
        </w:p>
      </w:tc>
    </w:tr>
    <w:tr w:rsidR="00527BD4" w:rsidRPr="002147E7" w:rsidTr="00A50CF6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527BD4" w:rsidRPr="002147E7" w:rsidRDefault="00527BD4" w:rsidP="002147E7">
          <w:pPr>
            <w:tabs>
              <w:tab w:val="left" w:pos="1905"/>
            </w:tabs>
          </w:pPr>
        </w:p>
      </w:tc>
    </w:tr>
    <w:tr w:rsidR="00527BD4" w:rsidTr="00A50CF6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527BD4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A57B8B" w:rsidP="00A57B8B"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:rsidR="00527BD4" w:rsidRPr="007709EF" w:rsidRDefault="00527BD4" w:rsidP="00A50CF6"/>
      </w:tc>
    </w:tr>
    <w:tr w:rsidR="00527BD4" w:rsidRPr="008F3246" w:rsidTr="00A50CF6">
      <w:trPr>
        <w:trHeight w:val="240"/>
      </w:trPr>
      <w:tc>
        <w:tcPr>
          <w:tcW w:w="900" w:type="dxa"/>
          <w:shd w:val="clear" w:color="auto" w:fill="auto"/>
        </w:tcPr>
        <w:p w:rsidR="00527BD4" w:rsidRPr="007709EF" w:rsidRDefault="00A57B8B" w:rsidP="00A57B8B"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:rsidR="00527BD4" w:rsidRPr="007709EF" w:rsidRDefault="00A57B8B" w:rsidP="00A50CF6">
          <w:r>
            <w:t>Nota van wijziging van de begroting van het Ministerie van EZ (XIII) over het jaar 2015</w:t>
          </w:r>
        </w:p>
      </w:tc>
    </w:tr>
  </w:tbl>
  <w:p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24C5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2"/>
  </w:num>
  <w:num w:numId="13">
    <w:abstractNumId w:val="14"/>
  </w:num>
  <w:num w:numId="14">
    <w:abstractNumId w:val="13"/>
  </w:num>
  <w:num w:numId="15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HC_HBID" w:val="14165658"/>
    <w:docVar w:name="HC_HBLIB" w:val="DOMUS"/>
  </w:docVars>
  <w:rsids>
    <w:rsidRoot w:val="00A57B8B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E7895"/>
    <w:rsid w:val="000F161D"/>
    <w:rsid w:val="00121BF0"/>
    <w:rsid w:val="00123704"/>
    <w:rsid w:val="001270C7"/>
    <w:rsid w:val="00132540"/>
    <w:rsid w:val="0014786A"/>
    <w:rsid w:val="001516A4"/>
    <w:rsid w:val="00151E5F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7E7"/>
    <w:rsid w:val="00214F2B"/>
    <w:rsid w:val="00222D66"/>
    <w:rsid w:val="00224A8A"/>
    <w:rsid w:val="002309A8"/>
    <w:rsid w:val="00236CFE"/>
    <w:rsid w:val="002428E3"/>
    <w:rsid w:val="00243031"/>
    <w:rsid w:val="00245EE2"/>
    <w:rsid w:val="00260BAF"/>
    <w:rsid w:val="002650F7"/>
    <w:rsid w:val="00273F3B"/>
    <w:rsid w:val="00274DB7"/>
    <w:rsid w:val="00275984"/>
    <w:rsid w:val="00280F74"/>
    <w:rsid w:val="00286998"/>
    <w:rsid w:val="00291AB7"/>
    <w:rsid w:val="0029422B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4154"/>
    <w:rsid w:val="003372C4"/>
    <w:rsid w:val="00341FA0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670A"/>
    <w:rsid w:val="004B5465"/>
    <w:rsid w:val="004B70F0"/>
    <w:rsid w:val="004D505E"/>
    <w:rsid w:val="004D72CA"/>
    <w:rsid w:val="004E2242"/>
    <w:rsid w:val="004F42FF"/>
    <w:rsid w:val="004F44C2"/>
    <w:rsid w:val="00502512"/>
    <w:rsid w:val="00505262"/>
    <w:rsid w:val="00516022"/>
    <w:rsid w:val="00521CEE"/>
    <w:rsid w:val="00527BD4"/>
    <w:rsid w:val="005403C8"/>
    <w:rsid w:val="005429DC"/>
    <w:rsid w:val="005565F9"/>
    <w:rsid w:val="00573041"/>
    <w:rsid w:val="00575B80"/>
    <w:rsid w:val="0057620F"/>
    <w:rsid w:val="005819CE"/>
    <w:rsid w:val="0058298D"/>
    <w:rsid w:val="00593C2B"/>
    <w:rsid w:val="00595231"/>
    <w:rsid w:val="00596166"/>
    <w:rsid w:val="00597F64"/>
    <w:rsid w:val="005A207F"/>
    <w:rsid w:val="005A2F35"/>
    <w:rsid w:val="005B463E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709EF"/>
    <w:rsid w:val="00783559"/>
    <w:rsid w:val="00797AA5"/>
    <w:rsid w:val="007A26BD"/>
    <w:rsid w:val="007A4105"/>
    <w:rsid w:val="007B4503"/>
    <w:rsid w:val="007C406E"/>
    <w:rsid w:val="007C5183"/>
    <w:rsid w:val="007C7573"/>
    <w:rsid w:val="007E2B20"/>
    <w:rsid w:val="007F5331"/>
    <w:rsid w:val="00800CCA"/>
    <w:rsid w:val="00806120"/>
    <w:rsid w:val="00810C93"/>
    <w:rsid w:val="00812028"/>
    <w:rsid w:val="00812DD8"/>
    <w:rsid w:val="00813082"/>
    <w:rsid w:val="00814D03"/>
    <w:rsid w:val="00821FC1"/>
    <w:rsid w:val="0083178B"/>
    <w:rsid w:val="00833695"/>
    <w:rsid w:val="008336B7"/>
    <w:rsid w:val="00833A8E"/>
    <w:rsid w:val="00840344"/>
    <w:rsid w:val="00842CD8"/>
    <w:rsid w:val="008431FA"/>
    <w:rsid w:val="008547BA"/>
    <w:rsid w:val="008553C7"/>
    <w:rsid w:val="00857FEB"/>
    <w:rsid w:val="008601AF"/>
    <w:rsid w:val="00872271"/>
    <w:rsid w:val="00883137"/>
    <w:rsid w:val="0089310F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E0B3F"/>
    <w:rsid w:val="008E49AD"/>
    <w:rsid w:val="008E698E"/>
    <w:rsid w:val="008F0EF1"/>
    <w:rsid w:val="008F2584"/>
    <w:rsid w:val="008F3246"/>
    <w:rsid w:val="008F3C1B"/>
    <w:rsid w:val="008F508C"/>
    <w:rsid w:val="0090271B"/>
    <w:rsid w:val="00910642"/>
    <w:rsid w:val="00910DD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41FE2"/>
    <w:rsid w:val="00A46FEF"/>
    <w:rsid w:val="00A47948"/>
    <w:rsid w:val="00A50CF6"/>
    <w:rsid w:val="00A56946"/>
    <w:rsid w:val="00A57B8B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F68"/>
    <w:rsid w:val="00AF2321"/>
    <w:rsid w:val="00AF52F6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5014"/>
    <w:rsid w:val="00B62232"/>
    <w:rsid w:val="00B70BF3"/>
    <w:rsid w:val="00B71DC2"/>
    <w:rsid w:val="00B91CFC"/>
    <w:rsid w:val="00B93893"/>
    <w:rsid w:val="00BA7E0A"/>
    <w:rsid w:val="00BC3B53"/>
    <w:rsid w:val="00BC3B96"/>
    <w:rsid w:val="00BC4AE3"/>
    <w:rsid w:val="00BC5B28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97C80"/>
    <w:rsid w:val="00CA47D3"/>
    <w:rsid w:val="00CA6533"/>
    <w:rsid w:val="00CA6A25"/>
    <w:rsid w:val="00CA6A3F"/>
    <w:rsid w:val="00CA7C99"/>
    <w:rsid w:val="00CC6290"/>
    <w:rsid w:val="00CD233D"/>
    <w:rsid w:val="00CD362D"/>
    <w:rsid w:val="00CD6E19"/>
    <w:rsid w:val="00CE101D"/>
    <w:rsid w:val="00CE1C84"/>
    <w:rsid w:val="00CE5055"/>
    <w:rsid w:val="00CF053F"/>
    <w:rsid w:val="00CF1A17"/>
    <w:rsid w:val="00D0375A"/>
    <w:rsid w:val="00D0609E"/>
    <w:rsid w:val="00D078E1"/>
    <w:rsid w:val="00D100E9"/>
    <w:rsid w:val="00D21E4B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7870"/>
    <w:rsid w:val="00D80977"/>
    <w:rsid w:val="00D80CCE"/>
    <w:rsid w:val="00D86EEA"/>
    <w:rsid w:val="00D87D03"/>
    <w:rsid w:val="00D95C88"/>
    <w:rsid w:val="00D97B2E"/>
    <w:rsid w:val="00DA241E"/>
    <w:rsid w:val="00DB36FE"/>
    <w:rsid w:val="00DB533A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330"/>
    <w:rsid w:val="00E806C5"/>
    <w:rsid w:val="00E80E71"/>
    <w:rsid w:val="00E850D3"/>
    <w:rsid w:val="00E853D6"/>
    <w:rsid w:val="00E876B9"/>
    <w:rsid w:val="00EC0DFF"/>
    <w:rsid w:val="00EC237D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60DC"/>
    <w:rsid w:val="00F00F54"/>
    <w:rsid w:val="00F03963"/>
    <w:rsid w:val="00F11068"/>
    <w:rsid w:val="00F1256D"/>
    <w:rsid w:val="00F13A4E"/>
    <w:rsid w:val="00F141A9"/>
    <w:rsid w:val="00F172BB"/>
    <w:rsid w:val="00F17B10"/>
    <w:rsid w:val="00F21BEF"/>
    <w:rsid w:val="00F2315B"/>
    <w:rsid w:val="00F41A6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2147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147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uiPriority w:val="99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rsid w:val="002147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147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288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2014-10-09T15:55:00.0000000Z</lastPrinted>
  <dcterms:created xsi:type="dcterms:W3CDTF">2014-10-13T09:56:00.0000000Z</dcterms:created>
  <dcterms:modified xsi:type="dcterms:W3CDTF">2014-10-13T09:56:00.0000000Z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0x010100D669A9FC3031CF489486CD4EE511595A</vt:lpwstr>
  </property>
</Properties>
</file>