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2A" w:rsidRDefault="002F270F">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5EE28502" wp14:anchorId="1748CCB9">
                <wp:simplePos x="0" y="0"/>
                <wp:positionH relativeFrom="page">
                  <wp:posOffset>0</wp:posOffset>
                </wp:positionH>
                <wp:positionV relativeFrom="page">
                  <wp:posOffset>0</wp:posOffset>
                </wp:positionV>
                <wp:extent cx="0" cy="0"/>
                <wp:effectExtent l="9525" t="9525" r="9525" b="9525"/>
                <wp:wrapNone/>
                <wp:docPr id="5"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wps:spPr>
                      <wps:txbx>
                        <w:txbxContent>
                          <w:p w:rsidR="0023463B" w:rsidRDefault="0023463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">
                <v:textbox style="layout-flow:vertical;mso-layout-flow-alt:bottom-to-top">
                  <w:txbxContent>
                    <w:p w:rsidR="0023463B" w:rsidRDefault="0023463B"/>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285C2A">
        <w:tc>
          <w:tcPr>
            <w:tcW w:w="2013" w:type="dxa"/>
          </w:tcPr>
          <w:p w:rsidR="0023463B" w:rsidP="0023463B" w:rsidRDefault="0023463B">
            <w:pPr>
              <w:pStyle w:val="afzendgegevens-bold"/>
            </w:pPr>
            <w:bookmarkStart w:name="referentiegegevens" w:id="1"/>
            <w:bookmarkStart w:name="referentiegegevens_bk" w:id="2"/>
            <w:bookmarkEnd w:id="1"/>
            <w:r>
              <w:t>Directie Wetgeving en Juridische Zaken</w:t>
            </w:r>
          </w:p>
          <w:p w:rsidR="0023463B" w:rsidP="0023463B" w:rsidRDefault="0023463B">
            <w:pPr>
              <w:pStyle w:val="afzendgegevens"/>
            </w:pPr>
            <w:r>
              <w:t>Sector Privaatrecht</w:t>
            </w:r>
          </w:p>
          <w:p w:rsidR="0023463B" w:rsidP="0023463B" w:rsidRDefault="0023463B">
            <w:pPr>
              <w:pStyle w:val="witregel1"/>
            </w:pPr>
            <w:r>
              <w:t> </w:t>
            </w:r>
          </w:p>
          <w:p w:rsidRPr="003707BA" w:rsidR="0023463B" w:rsidP="0023463B" w:rsidRDefault="0023463B">
            <w:pPr>
              <w:pStyle w:val="afzendgegevens"/>
              <w:rPr>
                <w:lang w:val="de-DE"/>
              </w:rPr>
            </w:pPr>
            <w:r w:rsidRPr="003707BA">
              <w:rPr>
                <w:lang w:val="de-DE"/>
              </w:rPr>
              <w:t>Turfmarkt 147</w:t>
            </w:r>
          </w:p>
          <w:p w:rsidRPr="003707BA" w:rsidR="0023463B" w:rsidP="0023463B" w:rsidRDefault="0023463B">
            <w:pPr>
              <w:pStyle w:val="afzendgegevens"/>
              <w:rPr>
                <w:lang w:val="de-DE"/>
              </w:rPr>
            </w:pPr>
            <w:r w:rsidRPr="003707BA">
              <w:rPr>
                <w:lang w:val="de-DE"/>
              </w:rPr>
              <w:t>2511 DP  Den Haag</w:t>
            </w:r>
          </w:p>
          <w:p w:rsidRPr="003707BA" w:rsidR="0023463B" w:rsidP="0023463B" w:rsidRDefault="0023463B">
            <w:pPr>
              <w:pStyle w:val="afzendgegevens"/>
              <w:rPr>
                <w:lang w:val="de-DE"/>
              </w:rPr>
            </w:pPr>
            <w:r w:rsidRPr="003707BA">
              <w:rPr>
                <w:lang w:val="de-DE"/>
              </w:rPr>
              <w:t>Postbus 20301</w:t>
            </w:r>
          </w:p>
          <w:p w:rsidRPr="003707BA" w:rsidR="0023463B" w:rsidP="0023463B" w:rsidRDefault="0023463B">
            <w:pPr>
              <w:pStyle w:val="afzendgegevens"/>
              <w:rPr>
                <w:lang w:val="de-DE"/>
              </w:rPr>
            </w:pPr>
            <w:r w:rsidRPr="003707BA">
              <w:rPr>
                <w:lang w:val="de-DE"/>
              </w:rPr>
              <w:t>2500 EH  Den Haag</w:t>
            </w:r>
          </w:p>
          <w:p w:rsidRPr="003707BA" w:rsidR="0023463B" w:rsidP="0023463B" w:rsidRDefault="0023463B">
            <w:pPr>
              <w:pStyle w:val="afzendgegevens"/>
              <w:rPr>
                <w:lang w:val="de-DE"/>
              </w:rPr>
            </w:pPr>
            <w:r w:rsidRPr="003707BA">
              <w:rPr>
                <w:lang w:val="de-DE"/>
              </w:rPr>
              <w:t>www.rijksoverheid.nl/venj</w:t>
            </w:r>
          </w:p>
          <w:p w:rsidRPr="003707BA" w:rsidR="0023463B" w:rsidP="0023463B" w:rsidRDefault="0023463B">
            <w:pPr>
              <w:pStyle w:val="witregel1"/>
              <w:rPr>
                <w:lang w:val="de-DE"/>
              </w:rPr>
            </w:pPr>
            <w:r w:rsidRPr="003707BA">
              <w:rPr>
                <w:lang w:val="de-DE"/>
              </w:rPr>
              <w:t> </w:t>
            </w:r>
          </w:p>
          <w:p w:rsidR="0023463B" w:rsidP="0023463B" w:rsidRDefault="0023463B">
            <w:pPr>
              <w:pStyle w:val="afzendkopje"/>
            </w:pPr>
            <w:r>
              <w:t>Contactpersoon</w:t>
            </w:r>
          </w:p>
          <w:p w:rsidR="0023463B" w:rsidP="0023463B" w:rsidRDefault="0023463B">
            <w:pPr>
              <w:pStyle w:val="afzendgegevens"/>
            </w:pPr>
            <w:r>
              <w:t>Mr. M. Meinema</w:t>
            </w:r>
          </w:p>
          <w:p w:rsidR="0023463B" w:rsidP="0023463B" w:rsidRDefault="0023463B">
            <w:pPr>
              <w:pStyle w:val="witregel1"/>
            </w:pPr>
            <w:r>
              <w:t> </w:t>
            </w:r>
          </w:p>
          <w:p w:rsidR="0023463B" w:rsidP="0023463B" w:rsidRDefault="0023463B">
            <w:pPr>
              <w:pStyle w:val="afzendgegevens"/>
            </w:pPr>
            <w:r>
              <w:t>M  06 52 87 71 14</w:t>
            </w:r>
          </w:p>
          <w:p w:rsidR="0023463B" w:rsidP="0023463B" w:rsidRDefault="0023463B">
            <w:pPr>
              <w:pStyle w:val="witregel2"/>
            </w:pPr>
            <w:r>
              <w:t> </w:t>
            </w:r>
          </w:p>
          <w:p w:rsidR="0023463B" w:rsidP="0023463B" w:rsidRDefault="0023463B">
            <w:pPr>
              <w:pStyle w:val="referentiekopjes"/>
            </w:pPr>
            <w:r>
              <w:t>Ons kenmerk</w:t>
            </w:r>
          </w:p>
          <w:p w:rsidR="0023463B" w:rsidP="0023463B" w:rsidRDefault="00A92F33">
            <w:pPr>
              <w:pStyle w:val="referentiegegevens"/>
            </w:pPr>
            <w:r>
              <w:fldChar w:fldCharType="begin"/>
            </w:r>
            <w:r>
              <w:instrText xml:space="preserve"> DOCPROPERTY onskenmerk </w:instrText>
            </w:r>
            <w:r>
              <w:fldChar w:fldCharType="separate"/>
            </w:r>
            <w:r w:rsidR="006E3618">
              <w:t>551968</w:t>
            </w:r>
            <w:r>
              <w:fldChar w:fldCharType="end"/>
            </w:r>
          </w:p>
          <w:p w:rsidR="0023463B" w:rsidP="0023463B" w:rsidRDefault="0023463B">
            <w:pPr>
              <w:pStyle w:val="witregel1"/>
            </w:pPr>
            <w:r>
              <w:t> </w:t>
            </w:r>
          </w:p>
          <w:bookmarkEnd w:id="2"/>
          <w:p w:rsidR="00285C2A" w:rsidP="0023463B" w:rsidRDefault="00285C2A">
            <w:pPr>
              <w:pStyle w:val="witregel1"/>
            </w:pPr>
            <w:r>
              <w:fldChar w:fldCharType="begin"/>
            </w:r>
            <w:r>
              <w:instrText xml:space="preserve"> DOCPROPERTY referentiegegevens </w:instrText>
            </w:r>
            <w:r>
              <w:fldChar w:fldCharType="end"/>
            </w:r>
          </w:p>
        </w:tc>
      </w:tr>
    </w:tbl>
    <w:p w:rsidR="00285C2A" w:rsidRDefault="00285C2A">
      <w:pPr>
        <w:pStyle w:val="in-table"/>
      </w:pPr>
    </w:p>
    <w:tbl>
      <w:tblPr>
        <w:tblpPr w:leftFromText="181" w:rightFromText="181" w:vertAnchor="page" w:horzAnchor="page" w:tblpX="6340" w:tblpY="1"/>
        <w:tblW w:w="0" w:type="auto"/>
        <w:tblLook w:val="0000" w:firstRow="0" w:lastRow="0" w:firstColumn="0" w:lastColumn="0" w:noHBand="0" w:noVBand="0"/>
      </w:tblPr>
      <w:tblGrid>
        <w:gridCol w:w="3906"/>
      </w:tblGrid>
      <w:tr w:rsidR="00285C2A">
        <w:tc>
          <w:tcPr>
            <w:tcW w:w="0" w:type="auto"/>
          </w:tcPr>
          <w:p w:rsidR="00285C2A" w:rsidRDefault="002F270F">
            <w:bookmarkStart w:name="woordmerk" w:id="3"/>
            <w:bookmarkStart w:name="woordmerk_bk" w:id="4"/>
            <w:bookmarkEnd w:id="3"/>
            <w:r>
              <w:rPr>
                <w:noProof/>
              </w:rPr>
              <w:drawing>
                <wp:inline distT="0" distB="0" distL="0" distR="0" wp14:anchorId="33159996" wp14:editId="5EB1CCA2">
                  <wp:extent cx="2343150" cy="1581150"/>
                  <wp:effectExtent l="0" t="0" r="0" b="0"/>
                  <wp:docPr id="3"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4"/>
            <w:r w:rsidR="00285C2A">
              <w:fldChar w:fldCharType="begin"/>
            </w:r>
            <w:r w:rsidR="00285C2A">
              <w:instrText xml:space="preserve"> DOCPROPERTY woordmerk </w:instrText>
            </w:r>
            <w:r w:rsidR="00285C2A">
              <w:fldChar w:fldCharType="end"/>
            </w:r>
          </w:p>
        </w:tc>
      </w:tr>
    </w:tbl>
    <w:p w:rsidR="00285C2A" w:rsidRDefault="00285C2A">
      <w:pPr>
        <w:pStyle w:val="in-table"/>
      </w:pPr>
    </w:p>
    <w:tbl>
      <w:tblPr>
        <w:tblW w:w="7619" w:type="dxa"/>
        <w:tblInd w:w="22" w:type="dxa"/>
        <w:tblLayout w:type="fixed"/>
        <w:tblCellMar>
          <w:left w:w="0" w:type="dxa"/>
          <w:right w:w="0" w:type="dxa"/>
        </w:tblCellMar>
        <w:tblLook w:val="0000" w:firstRow="0" w:lastRow="0" w:firstColumn="0" w:lastColumn="0" w:noHBand="0" w:noVBand="0"/>
      </w:tblPr>
      <w:tblGrid>
        <w:gridCol w:w="1238"/>
        <w:gridCol w:w="4068"/>
        <w:gridCol w:w="2313"/>
      </w:tblGrid>
      <w:tr w:rsidR="00285C2A" w:rsidTr="003707BA">
        <w:trPr>
          <w:trHeight w:val="501" w:hRule="exact"/>
        </w:trPr>
        <w:tc>
          <w:tcPr>
            <w:tcW w:w="7618" w:type="dxa"/>
            <w:gridSpan w:val="3"/>
          </w:tcPr>
          <w:p w:rsidR="00285C2A" w:rsidRDefault="00285C2A">
            <w:pPr>
              <w:pStyle w:val="broodtekst"/>
            </w:pPr>
          </w:p>
        </w:tc>
      </w:tr>
      <w:tr w:rsidR="00285C2A" w:rsidTr="003707BA">
        <w:trPr>
          <w:trHeight w:val="327" w:hRule="exact"/>
        </w:trPr>
        <w:tc>
          <w:tcPr>
            <w:tcW w:w="7618" w:type="dxa"/>
            <w:gridSpan w:val="3"/>
            <w:vAlign w:val="bottom"/>
          </w:tcPr>
          <w:p w:rsidR="00285C2A" w:rsidRDefault="00285C2A">
            <w:pPr>
              <w:pStyle w:val="Huisstijl-Rubricering"/>
            </w:pPr>
            <w:r>
              <w:fldChar w:fldCharType="begin"/>
            </w:r>
            <w:r>
              <w:instrText xml:space="preserve"> DOCPROPERTY rubricering </w:instrText>
            </w:r>
            <w:r>
              <w:fldChar w:fldCharType="end"/>
            </w:r>
          </w:p>
        </w:tc>
      </w:tr>
      <w:tr w:rsidR="00285C2A" w:rsidTr="003707BA">
        <w:trPr>
          <w:cantSplit/>
          <w:trHeight w:val="1831" w:hRule="exact"/>
        </w:trPr>
        <w:tc>
          <w:tcPr>
            <w:tcW w:w="5306" w:type="dxa"/>
            <w:gridSpan w:val="2"/>
          </w:tcPr>
          <w:p w:rsidR="00285C2A" w:rsidRDefault="00285C2A">
            <w:pPr>
              <w:pStyle w:val="Huisstijl-NAW"/>
            </w:pPr>
            <w:r>
              <w:fldChar w:fldCharType="begin"/>
            </w:r>
            <w:r>
              <w:instrText xml:space="preserve"> DOCPROPERTY _aankoning </w:instrText>
            </w:r>
            <w:r>
              <w:fldChar w:fldCharType="separate"/>
            </w:r>
            <w:r w:rsidR="006E3618">
              <w:t>Aan de Koning</w:t>
            </w:r>
            <w:r>
              <w:fldChar w:fldCharType="end"/>
            </w:r>
          </w:p>
        </w:tc>
        <w:tc>
          <w:tcPr>
            <w:tcW w:w="2312" w:type="dxa"/>
          </w:tcPr>
          <w:p w:rsidR="00285C2A" w:rsidRDefault="00285C2A">
            <w:pPr>
              <w:pStyle w:val="Huisstijl-NAW"/>
            </w:pPr>
          </w:p>
        </w:tc>
      </w:tr>
      <w:tr w:rsidR="00285C2A" w:rsidTr="003707BA">
        <w:trPr>
          <w:cantSplit/>
          <w:trHeight w:val="526" w:hRule="exact"/>
        </w:trPr>
        <w:tc>
          <w:tcPr>
            <w:tcW w:w="1238" w:type="dxa"/>
            <w:vMerge w:val="restart"/>
          </w:tcPr>
          <w:p w:rsidR="00285C2A" w:rsidRDefault="00285C2A"/>
        </w:tc>
        <w:tc>
          <w:tcPr>
            <w:tcW w:w="6381" w:type="dxa"/>
            <w:gridSpan w:val="2"/>
          </w:tcPr>
          <w:p w:rsidR="00285C2A" w:rsidRDefault="00285C2A"/>
        </w:tc>
      </w:tr>
      <w:tr w:rsidR="00285C2A" w:rsidTr="003707BA">
        <w:trPr>
          <w:cantSplit/>
          <w:trHeight w:val="526" w:hRule="exact"/>
        </w:trPr>
        <w:tc>
          <w:tcPr>
            <w:tcW w:w="1238" w:type="dxa"/>
            <w:vMerge/>
          </w:tcPr>
          <w:p w:rsidR="00285C2A" w:rsidRDefault="00285C2A"/>
        </w:tc>
        <w:tc>
          <w:tcPr>
            <w:tcW w:w="6381" w:type="dxa"/>
            <w:gridSpan w:val="2"/>
          </w:tcPr>
          <w:p w:rsidR="00285C2A" w:rsidRDefault="00285C2A">
            <w:pPr>
              <w:pStyle w:val="broodtekst"/>
            </w:pPr>
          </w:p>
        </w:tc>
      </w:tr>
      <w:tr w:rsidR="00285C2A" w:rsidTr="003707BA">
        <w:trPr>
          <w:cantSplit/>
          <w:trHeight w:val="87"/>
        </w:trPr>
        <w:tc>
          <w:tcPr>
            <w:tcW w:w="1238" w:type="dxa"/>
          </w:tcPr>
          <w:p w:rsidR="00285C2A" w:rsidRDefault="00A92F33">
            <w:pPr>
              <w:pStyle w:val="broodtekst"/>
            </w:pPr>
            <w:r>
              <w:fldChar w:fldCharType="begin"/>
            </w:r>
            <w:r>
              <w:instrText xml:space="preserve"> DOCPROPERTY _datum </w:instrText>
            </w:r>
            <w:r>
              <w:fldChar w:fldCharType="separate"/>
            </w:r>
            <w:r w:rsidR="006E3618">
              <w:t>Datum</w:t>
            </w:r>
            <w:r>
              <w:fldChar w:fldCharType="end"/>
            </w:r>
          </w:p>
        </w:tc>
        <w:tc>
          <w:tcPr>
            <w:tcW w:w="6381" w:type="dxa"/>
            <w:gridSpan w:val="2"/>
          </w:tcPr>
          <w:p w:rsidRPr="00E50C42" w:rsidR="00285C2A" w:rsidRDefault="00577EDD">
            <w:pPr>
              <w:pStyle w:val="broodtekst"/>
            </w:pPr>
            <w:r>
              <w:t>27 augustus 2014</w:t>
            </w:r>
          </w:p>
        </w:tc>
      </w:tr>
      <w:tr w:rsidR="00285C2A" w:rsidTr="003707BA">
        <w:trPr>
          <w:cantSplit/>
          <w:trHeight w:val="1070" w:hRule="exact"/>
        </w:trPr>
        <w:tc>
          <w:tcPr>
            <w:tcW w:w="1238" w:type="dxa"/>
          </w:tcPr>
          <w:p w:rsidR="00285C2A" w:rsidRDefault="00A92F33">
            <w:pPr>
              <w:pStyle w:val="broodtekst"/>
            </w:pPr>
            <w:r>
              <w:fldChar w:fldCharType="begin"/>
            </w:r>
            <w:r>
              <w:instrText xml:space="preserve"> DOCPROPERTY _onderwerp </w:instrText>
            </w:r>
            <w:r>
              <w:fldChar w:fldCharType="separate"/>
            </w:r>
            <w:r w:rsidR="006E3618">
              <w:t>Onderwerp</w:t>
            </w:r>
            <w:r>
              <w:fldChar w:fldCharType="end"/>
            </w:r>
          </w:p>
        </w:tc>
        <w:tc>
          <w:tcPr>
            <w:tcW w:w="6381" w:type="dxa"/>
            <w:gridSpan w:val="2"/>
          </w:tcPr>
          <w:p w:rsidR="00285C2A" w:rsidRDefault="00A92F33">
            <w:pPr>
              <w:pStyle w:val="broodtekst"/>
            </w:pPr>
            <w:r>
              <w:fldChar w:fldCharType="begin"/>
            </w:r>
            <w:r>
              <w:instrText xml:space="preserve"> DOCPROPERTY onderwerp </w:instrText>
            </w:r>
            <w:r>
              <w:fldChar w:fldCharType="separate"/>
            </w:r>
            <w:r w:rsidR="006E3618">
              <w:t>voorstel van wet tot wijziging van Boek 2 van het Burgerlijk Wetboek in verband met de wijziging van de regels</w:t>
            </w:r>
            <w:r>
              <w:fldChar w:fldCharType="end"/>
            </w:r>
            <w:r w:rsidR="003707BA">
              <w:t xml:space="preserve"> voor werknemers-medezeggenschap in geval van grensoverschrijdende fusie van kapitaalvennootschappen</w:t>
            </w:r>
          </w:p>
        </w:tc>
      </w:tr>
    </w:tbl>
    <w:p w:rsidR="00285C2A" w:rsidRDefault="00285C2A">
      <w:pPr>
        <w:pStyle w:val="broodtekst"/>
      </w:pPr>
    </w:p>
    <w:p w:rsidR="00285C2A" w:rsidRDefault="00285C2A">
      <w:pPr>
        <w:pStyle w:val="broodtekst"/>
        <w:sectPr w:rsidR="00285C2A" w:rsidSect="0057562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paperSrc w:first="262" w:other="259"/>
          <w:cols w:space="720"/>
          <w:titlePg/>
          <w:docGrid w:linePitch="360"/>
        </w:sectPr>
      </w:pPr>
    </w:p>
    <w:p w:rsidR="00285C2A" w:rsidRDefault="00285C2A">
      <w:pPr>
        <w:pStyle w:val="broodtekst"/>
      </w:pPr>
    </w:p>
    <w:p w:rsidR="00453267" w:rsidRDefault="00453267">
      <w:pPr>
        <w:pStyle w:val="broodtekst"/>
      </w:pPr>
    </w:p>
    <w:p w:rsidR="00453267" w:rsidP="00453267" w:rsidRDefault="00453267">
      <w:bookmarkStart w:name="cursor" w:id="6"/>
      <w:bookmarkEnd w:id="6"/>
      <w:r>
        <w:t xml:space="preserve">Blijkens de mededeling van de Directeur van Uw kabinet van 16 juli 2014, nr. 2014001411, machtigde Uwe Majesteit de Afdeling advisering van de Raad van State haar advies inzake het bovenvermelde voorstel van wet rechtstreeks aan mij te doen toekomen. Dit advies, gedateerd 13 augustus 2014, nr. </w:t>
      </w:r>
      <w:r w:rsidR="002F270F">
        <w:rPr>
          <w:noProof/>
        </w:rPr>
        <mc:AlternateContent>
          <mc:Choice Requires="wps">
            <w:drawing>
              <wp:anchor distT="0" distB="0" distL="114300" distR="114300" simplePos="0" relativeHeight="251660288" behindDoc="0" locked="0" layoutInCell="1" allowOverlap="1" wp14:editId="4CDB157D" wp14:anchorId="66044515">
                <wp:simplePos x="0" y="0"/>
                <wp:positionH relativeFrom="page">
                  <wp:posOffset>3960495</wp:posOffset>
                </wp:positionH>
                <wp:positionV relativeFrom="page">
                  <wp:posOffset>252095</wp:posOffset>
                </wp:positionV>
                <wp:extent cx="3429000" cy="243840"/>
                <wp:effectExtent l="0" t="0" r="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453267" w:rsidP="00453267" w:rsidRDefault="0045326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11.85pt;margin-top:19.85pt;width:270pt;height:19.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">
                <v:textbox style="mso-fit-shape-to-text:t">
                  <w:txbxContent>
                    <w:p w:rsidRPr="00A4487D" w:rsidR="00453267" w:rsidP="00453267" w:rsidRDefault="00453267">
                      <w:pPr>
                        <w:shd w:val="solid" w:color="FFFFFF" w:fill="FFFFFF"/>
                        <w:rPr>
                          <w:b/>
                          <w:spacing w:val="20"/>
                          <w:sz w:val="16"/>
                        </w:rPr>
                      </w:pPr>
                    </w:p>
                  </w:txbxContent>
                </v:textbox>
                <w10:wrap type="square" anchorx="page" anchory="page"/>
              </v:shape>
            </w:pict>
          </mc:Fallback>
        </mc:AlternateContent>
      </w:r>
      <w:r>
        <w:t>W03.14.0253/II, bied ik U hierbij aan.</w:t>
      </w:r>
    </w:p>
    <w:p w:rsidR="00453267" w:rsidP="00453267" w:rsidRDefault="00453267">
      <w:r>
        <w:t>Het ontwerp geeft de Afdeling advisering geen aanleiding tot het maken van inhoudelijke opmerkingen. Met de redactionele kanttekeningen van de Afdeling advisering is rekening gehouden.</w:t>
      </w:r>
    </w:p>
    <w:p w:rsidR="00453267" w:rsidP="00453267" w:rsidRDefault="00453267">
      <w:r>
        <w:t>Ik moge U verzoeken het hierbij gevoegde gewijzigde voorstel van wet en de gewijzigde memorie van toelichting aan de Tweede Kamer der Staten-Generaal te zenden.</w:t>
      </w:r>
    </w:p>
    <w:p w:rsidR="00285C2A" w:rsidRDefault="00285C2A">
      <w:pPr>
        <w:pStyle w:val="broodtekst"/>
      </w:pPr>
    </w:p>
    <w:p w:rsidR="00453267" w:rsidRDefault="00453267">
      <w:pPr>
        <w:pStyle w:val="broodtekst"/>
      </w:pPr>
    </w:p>
    <w:p w:rsidR="0023463B" w:rsidP="0023463B" w:rsidRDefault="0023463B">
      <w:pPr>
        <w:pStyle w:val="broodtekst"/>
      </w:pPr>
      <w:bookmarkStart w:name="ondertekening" w:id="7"/>
      <w:bookmarkStart w:name="ondertekening_bk" w:id="8"/>
      <w:bookmarkEnd w:id="7"/>
    </w:p>
    <w:p w:rsidR="0023463B" w:rsidP="0023463B" w:rsidRDefault="0023463B">
      <w:pPr>
        <w:pStyle w:val="broodtekst"/>
      </w:pPr>
      <w:r>
        <w:t>De Minister van Veiligheid en Justitie</w:t>
      </w:r>
      <w:r w:rsidR="00D065F1">
        <w:t>,</w:t>
      </w:r>
    </w:p>
    <w:p w:rsidR="00453267" w:rsidP="0023463B" w:rsidRDefault="00453267">
      <w:pPr>
        <w:pStyle w:val="broodtekst"/>
      </w:pPr>
    </w:p>
    <w:p w:rsidR="00453267" w:rsidP="0023463B" w:rsidRDefault="00453267">
      <w:pPr>
        <w:pStyle w:val="broodtekst"/>
      </w:pPr>
    </w:p>
    <w:p w:rsidR="00453267" w:rsidP="0023463B" w:rsidRDefault="00453267">
      <w:pPr>
        <w:pStyle w:val="broodtekst"/>
      </w:pPr>
    </w:p>
    <w:p w:rsidR="00453267" w:rsidP="0023463B" w:rsidRDefault="00453267">
      <w:pPr>
        <w:pStyle w:val="broodtekst"/>
      </w:pPr>
    </w:p>
    <w:p w:rsidR="00453267" w:rsidP="0023463B" w:rsidRDefault="00453267">
      <w:pPr>
        <w:pStyle w:val="broodtekst"/>
      </w:pPr>
    </w:p>
    <w:p w:rsidR="00453267" w:rsidP="0023463B" w:rsidRDefault="00453267">
      <w:pPr>
        <w:pStyle w:val="broodtekst"/>
      </w:pPr>
    </w:p>
    <w:p w:rsidR="00453267" w:rsidP="0023463B" w:rsidRDefault="00453267">
      <w:pPr>
        <w:pStyle w:val="broodtekst"/>
      </w:pPr>
    </w:p>
    <w:p w:rsidR="00453267" w:rsidP="0023463B" w:rsidRDefault="00453267">
      <w:pPr>
        <w:pStyle w:val="broodtekst"/>
      </w:pPr>
      <w:r>
        <w:t>I.W. Opstelten</w:t>
      </w:r>
    </w:p>
    <w:bookmarkEnd w:id="8"/>
    <w:p w:rsidR="00285C2A" w:rsidP="0023463B" w:rsidRDefault="00285C2A">
      <w:pPr>
        <w:pStyle w:val="broodtekst"/>
      </w:pPr>
      <w:r>
        <w:fldChar w:fldCharType="begin"/>
      </w:r>
      <w:r>
        <w:instrText xml:space="preserve"> DOCPROPERTY ondertekening </w:instrText>
      </w:r>
      <w:r>
        <w:fldChar w:fldCharType="end"/>
      </w:r>
    </w:p>
    <w:sectPr w:rsidR="00285C2A" w:rsidSect="00575625">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3B" w:rsidRDefault="0023463B">
      <w:r>
        <w:separator/>
      </w:r>
    </w:p>
  </w:endnote>
  <w:endnote w:type="continuationSeparator" w:id="0">
    <w:p w:rsidR="0023463B" w:rsidRDefault="0023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25" w:rsidRDefault="0057562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75625">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6E3618">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75625">
            <w:rPr>
              <w:rStyle w:val="Huisstijl-GegevenCharChar"/>
            </w:rPr>
            <w:t>van</w:t>
          </w:r>
          <w:r>
            <w:rPr>
              <w:rStyle w:val="Huisstijl-GegevenCharChar"/>
            </w:rPr>
            <w:fldChar w:fldCharType="end"/>
          </w:r>
          <w:r>
            <w:t xml:space="preserve"> </w:t>
          </w:r>
          <w:r w:rsidR="002F270F">
            <w:fldChar w:fldCharType="begin"/>
          </w:r>
          <w:r w:rsidR="002F270F">
            <w:instrText xml:space="preserve"> SECTIONPAGES   \* MERGEFORMAT </w:instrText>
          </w:r>
          <w:r w:rsidR="002F270F">
            <w:fldChar w:fldCharType="separate"/>
          </w:r>
          <w:r w:rsidR="006E3618">
            <w:t>1</w:t>
          </w:r>
          <w:r w:rsidR="002F270F">
            <w:fldChar w:fldCharType="end"/>
          </w:r>
        </w:p>
      </w:tc>
    </w:tr>
  </w:tbl>
  <w:p w:rsidR="00285C2A" w:rsidRDefault="00285C2A">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bookmarkStart w:id="5" w:name="bmVoettekst1"/>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92F3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285C2A" w:rsidRDefault="00285C2A"/>
        <w:p w:rsidR="00285C2A" w:rsidRDefault="00285C2A">
          <w:pPr>
            <w:pStyle w:val="Huisstijl-Paginanummering"/>
          </w:pPr>
        </w:p>
      </w:tc>
    </w:tr>
    <w:bookmarkEnd w:id="5"/>
  </w:tbl>
  <w:p w:rsidR="00285C2A" w:rsidRDefault="00285C2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3B" w:rsidRDefault="0023463B">
      <w:r>
        <w:separator/>
      </w:r>
    </w:p>
  </w:footnote>
  <w:footnote w:type="continuationSeparator" w:id="0">
    <w:p w:rsidR="0023463B" w:rsidRDefault="00234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25" w:rsidRDefault="0057562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2F270F">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41B91EFE" wp14:editId="75E6C578">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575625" w:rsidRDefault="00285C2A">
                                <w:pPr>
                                  <w:pStyle w:val="referentiegegevparagraaf"/>
                                  <w:rPr>
                                    <w:b/>
                                  </w:rPr>
                                </w:pPr>
                                <w:r>
                                  <w:rPr>
                                    <w:b/>
                                  </w:rPr>
                                  <w:fldChar w:fldCharType="begin"/>
                                </w:r>
                                <w:r w:rsidRPr="003707BA">
                                  <w:rPr>
                                    <w:b/>
                                  </w:rPr>
                                  <w:instrText xml:space="preserve"> DOCPROPERTY directoraatvolg </w:instrText>
                                </w:r>
                                <w:r>
                                  <w:rPr>
                                    <w:b/>
                                  </w:rPr>
                                  <w:fldChar w:fldCharType="separate"/>
                                </w:r>
                                <w:r w:rsidR="00575625">
                                  <w:rPr>
                                    <w:b/>
                                  </w:rPr>
                                  <w:t>Directie Wetgeving en Juridische Zaken</w:t>
                                </w:r>
                              </w:p>
                              <w:p w:rsidR="00575625" w:rsidRDefault="00285C2A">
                                <w:pPr>
                                  <w:pStyle w:val="referentiegegevparagraaf"/>
                                  <w:rPr>
                                    <w:rStyle w:val="directieregel"/>
                                  </w:rPr>
                                </w:pPr>
                                <w:r>
                                  <w:rPr>
                                    <w:b/>
                                  </w:rPr>
                                  <w:fldChar w:fldCharType="end"/>
                                </w:r>
                                <w:r>
                                  <w:fldChar w:fldCharType="begin"/>
                                </w:r>
                                <w:r w:rsidRPr="003707BA">
                                  <w:instrText xml:space="preserve"> DOCPROPERTY directoraatnaamvolg </w:instrText>
                                </w:r>
                                <w:r>
                                  <w:fldChar w:fldCharType="end"/>
                                </w:r>
                                <w:r>
                                  <w:fldChar w:fldCharType="begin"/>
                                </w:r>
                                <w:r>
                                  <w:instrText xml:space="preserve"> DOCPROPERTY onderdeelvolg </w:instrText>
                                </w:r>
                                <w:r>
                                  <w:fldChar w:fldCharType="separate"/>
                                </w:r>
                                <w:r w:rsidR="00575625">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75625">
                                  <w:rPr>
                                    <w:rStyle w:val="directieregel"/>
                                  </w:rPr>
                                  <w:t> </w:t>
                                </w:r>
                              </w:p>
                              <w:p w:rsidR="00285C2A" w:rsidRPr="003707BA" w:rsidRDefault="00285C2A">
                                <w:pPr>
                                  <w:pStyle w:val="referentiegegevparagraaf"/>
                                </w:pPr>
                                <w:r>
                                  <w:rPr>
                                    <w:rStyle w:val="directieregel"/>
                                  </w:rPr>
                                  <w:fldChar w:fldCharType="end"/>
                                </w:r>
                              </w:p>
                              <w:p w:rsidR="00285C2A" w:rsidRDefault="00285C2A">
                                <w:pPr>
                                  <w:pStyle w:val="referentiegegevens"/>
                                  <w:rPr>
                                    <w:b/>
                                  </w:rPr>
                                </w:pPr>
                                <w:r>
                                  <w:rPr>
                                    <w:b/>
                                  </w:rPr>
                                  <w:fldChar w:fldCharType="begin"/>
                                </w:r>
                                <w:r>
                                  <w:rPr>
                                    <w:b/>
                                    <w:lang w:val="en-GB"/>
                                  </w:rPr>
                                  <w:instrText xml:space="preserve"> DOCPROPERTY _datum </w:instrText>
                                </w:r>
                                <w:r>
                                  <w:rPr>
                                    <w:b/>
                                  </w:rPr>
                                  <w:fldChar w:fldCharType="separate"/>
                                </w:r>
                                <w:r w:rsidR="00575625">
                                  <w:rPr>
                                    <w:b/>
                                    <w:lang w:val="en-GB"/>
                                  </w:rPr>
                                  <w:t>Datum</w:t>
                                </w:r>
                                <w:r>
                                  <w:rPr>
                                    <w:b/>
                                  </w:rPr>
                                  <w:fldChar w:fldCharType="end"/>
                                </w:r>
                              </w:p>
                              <w:p w:rsidR="00285C2A" w:rsidRDefault="00A92F33">
                                <w:pPr>
                                  <w:pStyle w:val="referentiegegevens"/>
                                </w:pPr>
                                <w:r>
                                  <w:fldChar w:fldCharType="begin"/>
                                </w:r>
                                <w:r>
                                  <w:instrText xml:space="preserve"> DOCPROPERTY datum </w:instrText>
                                </w:r>
                                <w:r>
                                  <w:fldChar w:fldCharType="separate"/>
                                </w:r>
                                <w:r w:rsidR="00575625">
                                  <w:t>19 augustus 2014</w:t>
                                </w:r>
                                <w:r>
                                  <w:fldChar w:fldCharType="end"/>
                                </w:r>
                              </w:p>
                              <w:p w:rsidR="00285C2A" w:rsidRDefault="00285C2A">
                                <w:pPr>
                                  <w:pStyle w:val="witregel1"/>
                                </w:pPr>
                              </w:p>
                              <w:p w:rsidR="00285C2A" w:rsidRDefault="00A92F33">
                                <w:pPr>
                                  <w:pStyle w:val="referentiekopjes"/>
                                </w:pPr>
                                <w:r>
                                  <w:fldChar w:fldCharType="begin"/>
                                </w:r>
                                <w:r>
                                  <w:instrText xml:space="preserve"> DOCPROPERTY _onskenmerk </w:instrText>
                                </w:r>
                                <w:r>
                                  <w:fldChar w:fldCharType="separate"/>
                                </w:r>
                                <w:r w:rsidR="00575625">
                                  <w:t>Ons kenmerk</w:t>
                                </w:r>
                                <w:r>
                                  <w:fldChar w:fldCharType="end"/>
                                </w:r>
                              </w:p>
                              <w:p w:rsidR="00285C2A" w:rsidRDefault="00A92F33">
                                <w:pPr>
                                  <w:pStyle w:val="referentiegegevens"/>
                                </w:pPr>
                                <w:r>
                                  <w:fldChar w:fldCharType="begin"/>
                                </w:r>
                                <w:r>
                                  <w:instrText xml:space="preserve"> DOCPROPERTY onskenmerk </w:instrText>
                                </w:r>
                                <w:r>
                                  <w:fldChar w:fldCharType="separate"/>
                                </w:r>
                                <w:r w:rsidR="00575625">
                                  <w:t>551968</w: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8"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WtQ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575625" w:rsidRDefault="00285C2A">
                          <w:pPr>
                            <w:pStyle w:val="referentiegegevparagraaf"/>
                            <w:rPr>
                              <w:b/>
                            </w:rPr>
                          </w:pPr>
                          <w:r>
                            <w:rPr>
                              <w:b/>
                            </w:rPr>
                            <w:fldChar w:fldCharType="begin"/>
                          </w:r>
                          <w:r w:rsidRPr="003707BA">
                            <w:rPr>
                              <w:b/>
                            </w:rPr>
                            <w:instrText xml:space="preserve"> DOCPROPERTY directoraatvolg </w:instrText>
                          </w:r>
                          <w:r>
                            <w:rPr>
                              <w:b/>
                            </w:rPr>
                            <w:fldChar w:fldCharType="separate"/>
                          </w:r>
                          <w:r w:rsidR="00575625">
                            <w:rPr>
                              <w:b/>
                            </w:rPr>
                            <w:t>Directie Wetgeving en Juridische Zaken</w:t>
                          </w:r>
                        </w:p>
                        <w:p w:rsidR="00575625" w:rsidRDefault="00285C2A">
                          <w:pPr>
                            <w:pStyle w:val="referentiegegevparagraaf"/>
                            <w:rPr>
                              <w:rStyle w:val="directieregel"/>
                            </w:rPr>
                          </w:pPr>
                          <w:r>
                            <w:rPr>
                              <w:b/>
                            </w:rPr>
                            <w:fldChar w:fldCharType="end"/>
                          </w:r>
                          <w:r>
                            <w:fldChar w:fldCharType="begin"/>
                          </w:r>
                          <w:r w:rsidRPr="003707BA">
                            <w:instrText xml:space="preserve"> DOCPROPERTY directoraatnaamvolg </w:instrText>
                          </w:r>
                          <w:r>
                            <w:fldChar w:fldCharType="end"/>
                          </w:r>
                          <w:r>
                            <w:fldChar w:fldCharType="begin"/>
                          </w:r>
                          <w:r>
                            <w:instrText xml:space="preserve"> DOCPROPERTY onderdeelvolg </w:instrText>
                          </w:r>
                          <w:r>
                            <w:fldChar w:fldCharType="separate"/>
                          </w:r>
                          <w:r w:rsidR="00575625">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75625">
                            <w:rPr>
                              <w:rStyle w:val="directieregel"/>
                            </w:rPr>
                            <w:t> </w:t>
                          </w:r>
                        </w:p>
                        <w:p w:rsidR="00285C2A" w:rsidRPr="003707BA" w:rsidRDefault="00285C2A">
                          <w:pPr>
                            <w:pStyle w:val="referentiegegevparagraaf"/>
                          </w:pPr>
                          <w:r>
                            <w:rPr>
                              <w:rStyle w:val="directieregel"/>
                            </w:rPr>
                            <w:fldChar w:fldCharType="end"/>
                          </w:r>
                        </w:p>
                        <w:p w:rsidR="00285C2A" w:rsidRDefault="00285C2A">
                          <w:pPr>
                            <w:pStyle w:val="referentiegegevens"/>
                            <w:rPr>
                              <w:b/>
                            </w:rPr>
                          </w:pPr>
                          <w:r>
                            <w:rPr>
                              <w:b/>
                            </w:rPr>
                            <w:fldChar w:fldCharType="begin"/>
                          </w:r>
                          <w:r>
                            <w:rPr>
                              <w:b/>
                              <w:lang w:val="en-GB"/>
                            </w:rPr>
                            <w:instrText xml:space="preserve"> DOCPROPERTY _datum </w:instrText>
                          </w:r>
                          <w:r>
                            <w:rPr>
                              <w:b/>
                            </w:rPr>
                            <w:fldChar w:fldCharType="separate"/>
                          </w:r>
                          <w:r w:rsidR="00575625">
                            <w:rPr>
                              <w:b/>
                              <w:lang w:val="en-GB"/>
                            </w:rPr>
                            <w:t>Datum</w:t>
                          </w:r>
                          <w:r>
                            <w:rPr>
                              <w:b/>
                            </w:rPr>
                            <w:fldChar w:fldCharType="end"/>
                          </w:r>
                        </w:p>
                        <w:p w:rsidR="00285C2A" w:rsidRDefault="00A92F33">
                          <w:pPr>
                            <w:pStyle w:val="referentiegegevens"/>
                          </w:pPr>
                          <w:r>
                            <w:fldChar w:fldCharType="begin"/>
                          </w:r>
                          <w:r>
                            <w:instrText xml:space="preserve"> DOCPROPERTY datum </w:instrText>
                          </w:r>
                          <w:r>
                            <w:fldChar w:fldCharType="separate"/>
                          </w:r>
                          <w:r w:rsidR="00575625">
                            <w:t>19 augustus 2014</w:t>
                          </w:r>
                          <w:r>
                            <w:fldChar w:fldCharType="end"/>
                          </w:r>
                        </w:p>
                        <w:p w:rsidR="00285C2A" w:rsidRDefault="00285C2A">
                          <w:pPr>
                            <w:pStyle w:val="witregel1"/>
                          </w:pPr>
                        </w:p>
                        <w:p w:rsidR="00285C2A" w:rsidRDefault="00A92F33">
                          <w:pPr>
                            <w:pStyle w:val="referentiekopjes"/>
                          </w:pPr>
                          <w:r>
                            <w:fldChar w:fldCharType="begin"/>
                          </w:r>
                          <w:r>
                            <w:instrText xml:space="preserve"> DOCPROPERTY _onskenmerk </w:instrText>
                          </w:r>
                          <w:r>
                            <w:fldChar w:fldCharType="separate"/>
                          </w:r>
                          <w:r w:rsidR="00575625">
                            <w:t>Ons kenmerk</w:t>
                          </w:r>
                          <w:r>
                            <w:fldChar w:fldCharType="end"/>
                          </w:r>
                        </w:p>
                        <w:p w:rsidR="00285C2A" w:rsidRDefault="00A92F33">
                          <w:pPr>
                            <w:pStyle w:val="referentiegegevens"/>
                          </w:pPr>
                          <w:r>
                            <w:fldChar w:fldCharType="begin"/>
                          </w:r>
                          <w:r>
                            <w:instrText xml:space="preserve"> DOCPROPERTY onskenmerk </w:instrText>
                          </w:r>
                          <w:r>
                            <w:fldChar w:fldCharType="separate"/>
                          </w:r>
                          <w:r w:rsidR="00575625">
                            <w:t>551968</w: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31328C93" wp14:editId="7B47A02A">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" stroked="f" strokecolor="fuchsia">
              <v:textbox inset="0,0,0,0">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285C2A">
      <w:trPr>
        <w:trHeight w:hRule="exact" w:val="142"/>
      </w:trPr>
      <w:tc>
        <w:tcPr>
          <w:tcW w:w="7498" w:type="dxa"/>
        </w:tcPr>
        <w:p w:rsidR="00285C2A" w:rsidRDefault="00285C2A">
          <w:pPr>
            <w:pStyle w:val="Huisstijl-Rubricering"/>
          </w:pPr>
        </w:p>
      </w:tc>
    </w:tr>
  </w:tbl>
  <w:p w:rsidR="00285C2A" w:rsidRDefault="00285C2A">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2F270F">
    <w:pPr>
      <w:pStyle w:val="Koptekst"/>
      <w:spacing w:line="14" w:lineRule="exact"/>
    </w:pPr>
    <w:r>
      <w:rPr>
        <w:noProof/>
        <w:sz w:val="20"/>
      </w:rPr>
      <w:drawing>
        <wp:anchor distT="0" distB="0" distL="114300" distR="114300" simplePos="0" relativeHeight="251658752" behindDoc="1" locked="1" layoutInCell="1" allowOverlap="1" wp14:anchorId="458F4496" wp14:editId="2446F800">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p>
  <w:p w:rsidR="00285C2A" w:rsidRDefault="00285C2A">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xml&quot; country-code=&quot;31&quot; target=&quot;Microsoft Word&quot; target-version=&quot;14.0&quot; target-build=&quot;14.0.7121&quot; engine-version=&quot;2.6.10&quot; lastuser-initials=&quot;HSm-B&quot; lastuser-name=&quot;Huiberts S. mw. - BD/DWJZ/SBR&quot;&gt;&lt;aandekoning template=&quot;aandekoning.dot&quot; id=&quot;05c3d6eb32b843b18c5955012a09e2ac&quot; version=&quot;1.0&quot; lcid=&quot;1043&quot; locale=&quot;nl&quot; doctype=&quot;&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r. M. Meinema&lt;/p&gt;&lt;p style=&quot;witregel1&quot;&gt; &lt;/p&gt;&lt;p style=&quot;afzendgegevens&quot;&gt;M  06 52 87 71 14&lt;/p&gt;&lt;p style=&quot;witregel2&quot;&gt; &lt;/p&gt;&lt;p style=&quot;referentiekopjes&quot;&gt;Ons kenmerk&lt;/p&gt;&lt;p style=&quot;referentiegegevens&quot;&gt;&lt;field&gt;DOCPROPERTY onskenmerk&lt;/field&gt;&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48&quot; formatted-value=&quot;Meinema&quot;&gt;&lt;afzender taal=&quot;1043&quot; aanhef=&quot;1&quot; groetregel=&quot;1&quot; name=&quot;Meinema&quot; country-id=&quot;NLD&quot; country-code=&quot;31&quot; organisatie=&quot;176&quot; naam=&quot;Mr. M. Meinema&quot; functie=&quot;Coördinerend raadadviseur&quot; mobiel=&quot;06 5287 7114&quot; gender=&quot;F&quot; onderdeel=&quot;Sector Privaatrecht&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 value=&quot;521801&quot; formatted-value=&quot;Zaak W15.138 Wijziging regels werknemersmedezeggenschap in geval van grenso (521801)&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35 ObjectAddress=(classId=Overige&amp;amp;objectId={8DF7D018-C65C-480B-B93A-6F9949B43DF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6 ObjectAddress=(classId=Overige&amp;amp;objectId={CE0B7FBD-66E7-4E3B-8C0A-566BBF20331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82 ObjectAddress=(classId=Overige&amp;amp;objectId={C5FAB0FC-87CE-4F8F-B39C-EA4D6E4A89C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5 ObjectAddress=(classId=Brief&amp;amp;objectId={4ADA7B99-46F5-406A-BB26-8FDE2E569DE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7 ObjectAddress=(classId=Overige&amp;amp;objectId={A4C5FAEF-E225-430A-BBBF-0EDDEE0202A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58 ObjectAddress=(classId=Post&amp;amp;objectId={2EC178D4-2010-4F8D-8E7E-50A30C75D3E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5 ObjectAddress=(classId=Overige&amp;amp;objectId={23A0D70A-8D25-4BF8-BC35-98F7FD07796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35 ObjectAddress=(classId=Nota&amp;amp;objectId={275C6928-0A4C-44A5-AAEB-3D81C596141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6 ObjectAddress=(classId=Nota&amp;amp;objectId={6DF1EDDA-BD28-484A-915A-2FAD22559B5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4 ObjectAddress=(classId=Overige&amp;amp;objectId={B873FA60-523A-4B1D-B154-0D2D9788958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7 ObjectAddress=(classId=Overige&amp;amp;objectId={B970FA70-EBF2-4F47-A4B0-C65F060416E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5 ObjectAddress=(classId=Overige&amp;amp;objectId={2BDCA301-AE85-40E0-8830-F8B591D4D62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8 ObjectAddress=(classId=Overige&amp;amp;objectId={87FE34F8-0FF8-47D1-B379-6895404C6DA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4 ObjectAddress=(classId=Overige&amp;amp;objectId={557BEA59-2AF9-4A02-8EBB-F05EAF3C536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4 ObjectAddress=(classId=Overige&amp;amp;objectId={057D5ED0-D624-4AC5-AF9B-EB8827FDD55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1 ObjectAddress=(classId=Overige&amp;amp;objectId={C62DBB52-1495-4713-8F43-151D39B150D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1 ObjectAddress=(classId=Overige&amp;amp;objectId={02D5841C-CCC0-4708-BD26-9B7FA896398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3 ObjectAddress=(classId=Overige&amp;amp;objectId={752CC728-34F0-4F01-9337-5531888315A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6 ObjectAddress=(classId=Brief&amp;amp;objectId={685C15BD-F4C8-4A70-AE9C-9D285A80A7C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7 ObjectAddress=(classId=Memo&amp;amp;objectId={C97418FF-EFA0-4B0D-92F2-89D06065059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7 ObjectAddress=(classId=Memo&amp;amp;objectId={0840A94D-DCCC-416D-A0D5-5526C31AE63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4 ObjectAddress=(classId=Overige&amp;amp;objectId={8D024776-314A-431B-9667-F6CC1E05C33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0 ObjectAddress=(classId=Post&amp;amp;objectId={B2D3C9B0-06C2-4D49-B4AB-6079203BDC4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29ADCE0A-5EFE-4F4D-B6CD-D0282C45A359}&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Wed Jul 23 11:46:47 CEST 2014&quot; containertype=&quot;AangebodenZaak&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EF776947-8020-4AE2-9224-725714378BED}&quot; parent=&quot; Class=com.filenet.apiimpl.core.FolderImpl AccessAllowed=999415 RecursionLevel=0 UpdateSequenceNumber=1 ObjectAddress=(classId=Dossier&amp;amp;objectId={03E327D6-8F5D-4CBB-8959-CBE4E9420A40}&amp;amp;objectStore={FE714938-E0C6-4C99-9E97-400807DA3732}) Connection=( Class=com.filenet.apiimpl.core.ConnectionImpl URI=jnp://ce.digijust.minvenj.nl:1099/FileNet/Engine Parameters={}) SuperClasses=[Folder] PendingActions=null&quot; z_zaakorganisatieonderdeel=&quot;3 DWJZ-PR&quot; z_zaakopmerkingen00=&quot;Overdragen zaak, &quot; z_zaakopmerkingen01=&quot;Overdragen zaak geaccepteerd, &quot; z_zaakopmerkingen02=&quot;Overdragen zaak geaccepteerd, &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hu May 22 14:34:30 CEST 2014&quot; permissions=&quot; Class=com.filenet.apiimpl.core.SubListImpl IsDirty=false IsReadOnly=false CurrentList=[ Class=com.filenet.apiimpl.core.AccessPermissionImpl AccessAllowed=null RecursionLevel=0 UpdateSequenceNumber=null ObjectAddress=( com.filenet.apiimpl.core.DependentIdentity@f2e84658 Parent=(classId=Overig&amp;amp;objectId={39621DD2-8387-4712-8FAA-5F40977CA994}&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f2e8467d Parent=(classId=Overig&amp;amp;objectId={39621DD2-8387-4712-8FAA-5F40977CA994}&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f2e846a2 Parent=(classId=Overig&amp;amp;objectId={39621DD2-8387-4712-8FAA-5F40977CA994}&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f2e84658 Parent=(classId=Overig&amp;amp;objectId={39621DD2-8387-4712-8FAA-5F40977CA994}&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f2e8467d Parent=(classId=Overig&amp;amp;objectId={39621DD2-8387-4712-8FAA-5F40977CA994}&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f2e846a2 Parent=(classId=Overig&amp;amp;objectId={39621DD2-8387-4712-8FAA-5F40977CA994}&amp;amp;objectStore={FE714938-E0C6-4C99-9E97-400807DA3732}) Index=2 PropertyName=Permissions IsNew=false) Connection=( Class=com.filenet.apiimpl.core.ConnectionImpl URI=jnp://ce.digijust.minvenj.nl:1099/FileNet/Engine Parameters={}) SuperClasses=[null] PendingActions=null]&quot; z_zaakonderwerp=&quot;W15.138 Wijziging regels werknemersmedezeggenschap in geval van grenso&quot; z_gewenstdossier=&quot;Overig 2014&quot; z_behandelaarzaak=&quot;MMEINEMA&quot; id=&quot;{39621DD2-8387-4712-8FAA-5F40977CA994}&quot; foldername=&quot;Zaak W15.138 Wijziging regels werknemersmedezeggenschap in geval van grenso (521801)&quot; z_isgeadresseerd=&quot;true&quot; z_zaaktitel=&quot;Zaak W15.138 Wijziging regels werknemersmedezeggenschap in geval van grenso (521801)&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521801&quot; lastmodifier=&quot;DBOB-Filenetservice&quot; this=&quot; Class=com.filenet.apiimpl.core.FolderImpl AccessAllowed=999415 RecursionLevel=0 UpdateSequenceNumber=59 ObjectAddress=(classId=Overig&amp;amp;objectId={39621DD2-8387-4712-8FAA-5F40977CA994}&amp;amp;objectStore={FE714938-E0C6-4C99-9E97-400807DA3732}) Connection=( Class=com.filenet.apiimpl.core.ConnectionImpl URI=jnp://ce.digijust.minvenj.nl:1099/FileNet/Engine Parameters={}) SuperClasses=[Zaak,Folder] PendingActions=null&quot; z_zaakomschrijving=&quot;Wijziging van Boek 2 van het Burgerlijk Wetboek in verband met de wijziging van de regels voor werknemersmedezeggenschap in geval van grensoverschrijdende fusie van kapitaalvennootschappen &quot; z_startdatum=&quot;Thu May 22 14:32:30 CEST 2014&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UpdateEventImpl AccessAllowed=995587 RecursionLevel=0 UpdateSequenceNumber=0 ObjectAddress=(classId=UpdateEvent&amp;amp;objectId={85081A5D-0932-4F5F-B88F-7A9F940CC46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3D66B29-5E2A-4722-8C72-98A39C05019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C8705C5-33C1-4A3B-B279-4CB408F965A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7DE3DE5-0730-4D62-BE98-ADAD049641D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29CBE94-330E-4C11-9271-14765B71281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FA64194-C511-433C-99BE-EFAC5B0E3676}&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183C25A-1AEB-4E63-AB07-551D095A377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C8F17DB-F6AF-4149-9993-AD0F0259D44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B19EA01-EEA4-4716-ADFB-50BDF9EF5AD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7868600-2358-4E1A-BE9F-3FEDADC66D8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5A0D855-80DF-4AB0-88A3-9B34837CF55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F2B36CF-4F12-468D-9C7F-7E3CC3A406F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33705CF-C22A-41EC-9A11-351AE6382C3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E68913E-DF14-4FCA-9140-D76B48640D4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43D7139-2FB4-4553-8AA4-B70EE260F69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C5BAE544-194F-4704-95E5-1483FF7878E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13FA438-C480-42E4-B997-64C9CAC739F6}&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A176A727-0B2A-42FD-BEC4-6B6ECAB8E42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5F9E26F-49A6-4B9E-A864-6F46F935041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034EEA9-9178-47CB-B3D8-BC25F528598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CEE81E6-0BE5-4685-9BEA-9AF96B8DD84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C0FCF88-304D-46F3-A023-ED592D49EAC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7470D29-CA86-4833-A308-4A79D842564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3AFE4E6-05FA-4ADF-8312-1C7DE1744DB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0BB7AB6-F083-47C9-8A60-57944B16EAC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9DC4505-82C8-4BBC-A391-331BF6036CF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FC285EA-92F5-44DC-9A88-CE26C5A402F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7F9D117-67E5-4E38-9BAA-EDD007B8C62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BF489FCB-3AEE-404E-B591-9C6378CC3B18}&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E0D4B31-50D0-4631-A94F-12E19D4E1F5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9B8A3C0-D672-446A-A9CA-9BED38E712D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B98EA15-5842-4499-8E6C-3A040178508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DC4FC6B-BC48-4380-9692-3FF4A330298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06FA6C4E-AA14-4E78-8FC8-2200B6A3992A}&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04E33072-D013-4FF6-9F7C-E58F11C194AB}&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YSPEK&quot; pathname=&quot;/Dossiers/Opstellen wijzigen Wet en regelgeving/Zaak W15.138 Wijziging regels werknemersmedezeggenschap in geval van grenso (521801)&quot; z_afzender=&quot;Post&quot; name=&quot;Zaak W15.138 Wijziging regels werknemersmedezeggenschap in geval van grenso (521801)&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74029C0A-3C34-4ACD-94CD-CB2EBCDBEF0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7F00657-2FF0-4511-B6F9-60BA7FEE538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B21A111-42B7-46E6-A283-51F45CD8E3F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26346CE-0F5B-43F9-9292-4E156CB1E69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B085A1B-7B0D-4123-9475-58B6ED16B74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BB2D046-6A20-444D-A249-2BDB40667A1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85EEEBB-7478-41FA-A206-319D94E112F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1CA9979-4989-4E80-A7AB-9602B2DEE9C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D9F40B7-BD81-48FA-B8CB-84E9B067BAF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B794171-EAB2-4219-8FC7-7C1D19FDD8D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2B29494-FB2B-4F4C-991E-AA1877D3D40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DF03CCE-1BAA-40B7-AB7C-8EDAC017EB5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52EF8B1-30E5-4683-97DA-FF071A69CC7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5BBD355-912B-48A0-85A3-D68136BBEFF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AAF7C20-10C2-405D-B329-EE19B642A90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27D4968-B6FA-4858-B2FB-8E02EC910C6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6F0E12F-E0AB-40E6-8380-43C22228996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AF45608-324D-41C0-93F5-79BCC49A73E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F9539D8-421A-4F34-BEAB-844C323E47A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B9F4780-71C0-4661-9913-D82486FE4B1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70D2FAE-74F4-4D57-AAE1-E876CD5D44D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B2929D5-F4B6-4429-9A3E-AA72544B68A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4E2E4A8-7575-4AC9-86F1-8B476F67C4E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E17D6E0-9383-4AA2-A6D9-021025ED218C}&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minjuslint formatted-value=&quot;&quot;/&gt;&lt;chklogo value=&quot;0&quot;/&gt;&lt;documentsubtype formatted-value=&quot;Overige&quot; dms=&quot;C_Documentsubtype&quot;/&gt;&lt;documenttitel formatted-value=&quot;Aan de Koning - voorstel van wet tot wijziging van Boek 2 van het Burgerlijk Wetboek in verband met de wijziging van de regels&quot; dms=&quot;Documenttitle&quot;/&gt;&lt;heropend value=&quot;false&quot; dms=&quot;C_Heropend&quot;/&gt;&lt;vorm value=&quot;Digitaal&quot; dms=&quot;C_Vorm&quot;/&gt;&lt;ZaakLocatie value=&quot;/Dossiers/Opstellen wijzigen Wet en regelgeving/Zaak W15.138 Wijziging regels werknemersmedezeggenschap in geval van grenso (521801)&quot; formatted-value=&quot;/Dossiers/Opstellen wijzigen Wet en regelgeving/Zaak W15.138 Wijziging regels werknemersmedezeggenschap in geval van grenso (521801)&quot; dms=&quot;ZaakLocatie&quot;/&gt;&lt;zaakkenmerk value=&quot;521801&quot; formatted-value=&quot;521801&quot; dms=&quot;Z_Zaakkenmerk&quot;/&gt;&lt;zaaktitel value=&quot;Zaak W15.138 Wijziging regels werknemersmedezeggenschap in geval van grenso (521801)&quot; formatted-value=&quot;Zaak W15.138 Wijziging regels werknemersmedezeggenschap in geval van grenso (521801)&quot;/&gt;&lt;drager formatted-value=&quot;Document&quot; dms=&quot;C_Drager&quot;/&gt;&lt;documentclass value=&quot;Overige&quot; formatted-value=&quot;Overige&quot; dms=&quot;documentclass&quot;/&gt;&lt;adres dms=&quot;C_Adres&quot;/&gt;&lt;geadresseerde dms=&quot;C_Geadresseerde&quot;/&gt;&lt;land dms=&quot;C_Land&quot;/&gt;&lt;postcode dms=&quot;C_Postcode&quot;/&gt;&lt;woonplaats dms=&quot;C_Woonplaats&quot;/&gt;&lt;documentdatum dms=&quot;C_Documentdatum&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 5287 7114&quot; formatted-value=&quot;06 52 87 71 14&quot;&gt;&lt;phonenumber country-code=&quot;31&quot; number=&quot;06 5287 7114&quot;/&gt;&lt;/mobiel&gt;&lt;chk_infonummer/&gt;&lt;infonummer value=&quot;&quot; formatted-value=&quot;&quot;&gt;&lt;phonenumber country-code=&quot;31&quot; number=&quot;&quot;/&gt;&lt;/infonummer&gt;&lt;emailorganisatie value=&quot;&quot; formatted-value=&quot;&quot;/&gt;&lt;contactpersoon formatted-value=&quot;Mr. M. Meinema&quot;/&gt;&lt;email formatted-value=&quot;&quot;/&gt;&lt;functie formatted-value=&quot;Coördinerend raadadviseur&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 dms=&quot;C_Documentorganisatieonderdeel&quot;/&gt;&lt;onderdeelvolg formatted-value=&quot;Sector Privaatrecht&quot;/&gt;&lt;directieregel formatted-value=&quot; \n&quot;/&gt;&lt;datum value=&quot;2014-08-19T13:59:13&quot; formatted-value=&quot;19 augustus 2014&quot; dms=&quot;C_Documentdatum&quot;/&gt;&lt;onderwerp value=&quot;voorstel van wet tot wijziging van Boek 2 van het Burgerlijk Wetboek in verband met de wijziging van de regels&quot; formatted-value=&quot;voorstel van wet tot wijziging van Boek 2 van het Burgerlijk Wetboek in verband met de wijziging van de regels&quot; format-disabled=&quot;true&quot; dms=&quot;C_Documentomschrijving&quot;/&gt;&lt;registratienr/&gt;&lt;onskenmerk dms=&quot;C_Documentkenmerk&quot; value=&quot;551968&quot; formatted-value=&quot;551968&quot;/&gt;&lt;rubricering formatted-value=&quot;&quot;/&gt;&lt;rubriceringvolg formatted-value=&quot;&quot;/&gt;&lt;digijust value=&quot;1&quot; formatted-value=&quot;1&quot;/&gt;&lt;chkcontact value=&quot;1&quot;/&gt;&lt;radtelefoon value=&quot;2&quot; formatted-value=&quot;2&quot; format-disabled=&quot;true&quot;/&gt;&lt;titel/&gt;&lt;rubriek value=&quot;1&quot; formatted-value=&quot; &quot;/&gt;&lt;merking value=&quot;1&quot; formatted-value=&quot; &quot;/&gt;&lt;lsttaal/&gt;&lt;docstatus value=&quot;Informeel concept&quot; formatted-value=&quot;Informeel concept&quot; dms=&quot;C_Documentversiestatus&quot;/&gt;&lt;documenttype value=&quot;Uitgaand&quot; formatted-value=&quot;Uitgaand&quot; dms=&quot;C_Documenttype&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Ons kenmerk&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 w:name="DMS_DocumentID" w:val="551968"/>
  </w:docVars>
  <w:rsids>
    <w:rsidRoot w:val="0023463B"/>
    <w:rsid w:val="00050FBE"/>
    <w:rsid w:val="001536C2"/>
    <w:rsid w:val="0023463B"/>
    <w:rsid w:val="00285C2A"/>
    <w:rsid w:val="002F270F"/>
    <w:rsid w:val="003707BA"/>
    <w:rsid w:val="00453267"/>
    <w:rsid w:val="00514DA9"/>
    <w:rsid w:val="00575625"/>
    <w:rsid w:val="00577EDD"/>
    <w:rsid w:val="006E3618"/>
    <w:rsid w:val="00A762BB"/>
    <w:rsid w:val="00A92F33"/>
    <w:rsid w:val="00D065F1"/>
    <w:rsid w:val="00E50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57562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75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57562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75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inema\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1272</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2014-08-26T11:47:00.0000000Z</lastPrinted>
  <dcterms:created xsi:type="dcterms:W3CDTF">2014-09-02T15:30:00.0000000Z</dcterms:created>
  <dcterms:modified xsi:type="dcterms:W3CDTF">2014-09-02T15:30:00.0000000Z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voorstel van wet tot wijziging van Boek 2 van het Burgerlijk Wetboek in verband met de wijziging van de regels</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19 augustus 2014</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Privaatrecht</vt:lpwstr>
  </property>
  <property fmtid="{D5CDD505-2E9C-101B-9397-08002B2CF9AE}" pid="19" name="directoraatnaamvolg">
    <vt:lpwstr/>
  </property>
  <property fmtid="{D5CDD505-2E9C-101B-9397-08002B2CF9AE}" pid="20" name="onderdeelvolg">
    <vt:lpwstr>Sector Privaatrecht</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Ons kenmerk</vt:lpwstr>
  </property>
  <property fmtid="{D5CDD505-2E9C-101B-9397-08002B2CF9AE}" pid="27" name="onskenmerk">
    <vt:lpwstr>551968</vt:lpwstr>
  </property>
  <property fmtid="{D5CDD505-2E9C-101B-9397-08002B2CF9AE}" pid="28" name="_aankoning">
    <vt:lpwstr>Aan de Koning</vt:lpwstr>
  </property>
  <property fmtid="{D5CDD505-2E9C-101B-9397-08002B2CF9AE}" pid="29" name="ContentTypeId">
    <vt:lpwstr>0x010100E3FB7EF64EDCE745816E0BA86BECFBD7</vt:lpwstr>
  </property>
</Properties>
</file>