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03" w:rsidP="007A2DBC" w:rsidRDefault="00275503"/>
    <w:p w:rsidR="001620D9" w:rsidP="001620D9" w:rsidRDefault="003C59C5">
      <w:r>
        <w:t>Geachte voorzitter,</w:t>
      </w:r>
    </w:p>
    <w:p w:rsidR="001620D9" w:rsidP="001620D9" w:rsidRDefault="001620D9"/>
    <w:p w:rsidR="000B2DA9" w:rsidP="001620D9" w:rsidRDefault="000B2DA9"/>
    <w:p w:rsidR="001620D9" w:rsidP="001620D9" w:rsidRDefault="00B6431D">
      <w:r>
        <w:t>Hierbij bied ik u</w:t>
      </w:r>
      <w:r w:rsidR="001620D9">
        <w:t xml:space="preserve"> </w:t>
      </w:r>
      <w:r w:rsidR="003C59C5">
        <w:t>de</w:t>
      </w:r>
      <w:r w:rsidR="001620D9">
        <w:t xml:space="preserve"> </w:t>
      </w:r>
      <w:r w:rsidR="00315FC7">
        <w:t xml:space="preserve">derde </w:t>
      </w:r>
      <w:r w:rsidR="001620D9">
        <w:t>nota van wijziging inzake het bovenvermelde voorstel alsmede</w:t>
      </w:r>
      <w:r w:rsidRPr="001620D9" w:rsidR="001620D9">
        <w:t xml:space="preserve"> </w:t>
      </w:r>
      <w:r w:rsidR="001620D9">
        <w:t xml:space="preserve">een afschrift van </w:t>
      </w:r>
      <w:r w:rsidRPr="001620D9" w:rsidR="001620D9">
        <w:t>het nader rapport</w:t>
      </w:r>
      <w:r w:rsidR="001620D9">
        <w:t xml:space="preserve"> en het advies van de Afdeling advisering van de Raad van State</w:t>
      </w:r>
      <w:r w:rsidRPr="001620D9" w:rsidR="001620D9">
        <w:t xml:space="preserve"> </w:t>
      </w:r>
      <w:r w:rsidR="001620D9">
        <w:t>aan.</w:t>
      </w:r>
    </w:p>
    <w:p w:rsidR="001620D9" w:rsidP="001620D9" w:rsidRDefault="001620D9"/>
    <w:p w:rsidR="000B2DA9" w:rsidP="001620D9" w:rsidRDefault="000B2DA9"/>
    <w:p w:rsidR="003C59C5" w:rsidP="001620D9" w:rsidRDefault="003C59C5">
      <w:r>
        <w:t>Hoogachtend,</w:t>
      </w:r>
    </w:p>
    <w:p w:rsidR="001620D9" w:rsidP="001620D9" w:rsidRDefault="000B2DA9">
      <w:r>
        <w:t>de m</w:t>
      </w:r>
      <w:r w:rsidR="001620D9">
        <w:t>inister van Financiën,</w:t>
      </w:r>
    </w:p>
    <w:p w:rsidR="001620D9" w:rsidP="001620D9" w:rsidRDefault="001620D9"/>
    <w:p w:rsidR="001620D9" w:rsidP="001620D9" w:rsidRDefault="001620D9"/>
    <w:p w:rsidR="003C59C5" w:rsidP="001620D9" w:rsidRDefault="003C59C5"/>
    <w:p w:rsidR="003C59C5" w:rsidP="001620D9" w:rsidRDefault="003C59C5"/>
    <w:p w:rsidR="003C59C5" w:rsidP="001620D9" w:rsidRDefault="003C59C5">
      <w:r>
        <w:t>J.R.V.A. Dijsselbloem</w:t>
      </w:r>
    </w:p>
    <w:p w:rsidR="00275503" w:rsidP="007A2DBC" w:rsidRDefault="00275503"/>
    <w:p w:rsidR="00275503" w:rsidP="007A2DBC" w:rsidRDefault="00275503"/>
    <w:p w:rsidR="00275503" w:rsidP="007A2DBC" w:rsidRDefault="00275503"/>
    <w:p w:rsidR="00275503" w:rsidP="007A2DBC" w:rsidRDefault="00275503"/>
    <w:p w:rsidR="00275503" w:rsidP="007A2DBC" w:rsidRDefault="00275503"/>
    <w:p w:rsidR="00275503" w:rsidP="007A2DBC" w:rsidRDefault="00275503"/>
    <w:p w:rsidR="00275503" w:rsidP="007A2DBC" w:rsidRDefault="00275503"/>
    <w:p w:rsidR="00275503" w:rsidP="00275503" w:rsidRDefault="00275503"/>
    <w:p w:rsidR="00275503" w:rsidP="00275503" w:rsidRDefault="00275503"/>
    <w:p w:rsidRPr="007A2DBC" w:rsidR="00275503" w:rsidP="007A2DBC" w:rsidRDefault="00275503">
      <w:r w:rsidRPr="007A2DBC">
        <w:t xml:space="preserve"> </w:t>
      </w:r>
    </w:p>
    <w:sectPr w:rsidRPr="007A2DBC" w:rsidR="00275503" w:rsidSect="000B2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988" w:rsidRDefault="00C75988">
      <w:pPr>
        <w:spacing w:line="240" w:lineRule="auto"/>
      </w:pPr>
      <w:r>
        <w:separator/>
      </w:r>
    </w:p>
  </w:endnote>
  <w:endnote w:type="continuationSeparator" w:id="0">
    <w:p w:rsidR="00C75988" w:rsidRDefault="00C75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D2" w:rsidRDefault="000B0AD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315FC7">
      <w:trPr>
        <w:trHeight w:hRule="exact" w:val="240"/>
      </w:trPr>
      <w:tc>
        <w:tcPr>
          <w:tcW w:w="7752" w:type="dxa"/>
          <w:shd w:val="clear" w:color="auto" w:fill="auto"/>
        </w:tcPr>
        <w:p w:rsidR="00315FC7" w:rsidRDefault="00315FC7" w:rsidP="00C171A5">
          <w:pPr>
            <w:pStyle w:val="Huisstijl-Rubricering"/>
          </w:pPr>
        </w:p>
      </w:tc>
      <w:tc>
        <w:tcPr>
          <w:tcW w:w="2148" w:type="dxa"/>
        </w:tcPr>
        <w:p w:rsidR="00315FC7" w:rsidRDefault="00315FC7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2680A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2680A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62680A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B2DA9">
              <w:t>1</w:t>
            </w:r>
          </w:fldSimple>
        </w:p>
      </w:tc>
    </w:tr>
  </w:tbl>
  <w:p w:rsidR="00315FC7" w:rsidRPr="00274322" w:rsidRDefault="00315FC7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315FC7">
      <w:trPr>
        <w:trHeight w:hRule="exact" w:val="240"/>
      </w:trPr>
      <w:tc>
        <w:tcPr>
          <w:tcW w:w="7752" w:type="dxa"/>
          <w:shd w:val="clear" w:color="auto" w:fill="auto"/>
        </w:tcPr>
        <w:p w:rsidR="00315FC7" w:rsidRPr="00274322" w:rsidRDefault="00315FC7" w:rsidP="00275503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315FC7" w:rsidRDefault="00315FC7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2680A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2680A" w:rsidRPr="00CD362D">
            <w:rPr>
              <w:rStyle w:val="Huisstijl-GegevenCharChar"/>
            </w:rPr>
            <w:fldChar w:fldCharType="separate"/>
          </w:r>
          <w:r w:rsidR="000B0AD2">
            <w:rPr>
              <w:rStyle w:val="Huisstijl-GegevenCharChar"/>
            </w:rPr>
            <w:t>1</w:t>
          </w:r>
          <w:r w:rsidR="0062680A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B0AD2">
              <w:t>1</w:t>
            </w:r>
          </w:fldSimple>
        </w:p>
      </w:tc>
    </w:tr>
  </w:tbl>
  <w:p w:rsidR="00315FC7" w:rsidRDefault="00315FC7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988" w:rsidRDefault="00C75988">
      <w:pPr>
        <w:spacing w:line="240" w:lineRule="auto"/>
      </w:pPr>
      <w:r>
        <w:separator/>
      </w:r>
    </w:p>
  </w:footnote>
  <w:footnote w:type="continuationSeparator" w:id="0">
    <w:p w:rsidR="00C75988" w:rsidRDefault="00C759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D2" w:rsidRDefault="000B0AD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315FC7">
      <w:trPr>
        <w:cantSplit/>
        <w:trHeight w:val="20"/>
      </w:trPr>
      <w:tc>
        <w:tcPr>
          <w:tcW w:w="2160" w:type="dxa"/>
        </w:tcPr>
        <w:p w:rsidR="00315FC7" w:rsidRPr="00F5152A" w:rsidRDefault="00315FC7" w:rsidP="00275503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315FC7">
      <w:trPr>
        <w:cantSplit/>
        <w:trHeight w:val="92"/>
      </w:trPr>
      <w:tc>
        <w:tcPr>
          <w:tcW w:w="2160" w:type="dxa"/>
        </w:tcPr>
        <w:p w:rsidR="00315FC7" w:rsidRDefault="00315FC7" w:rsidP="00812F5E">
          <w:pPr>
            <w:pStyle w:val="Huisstijl-Voorwaarden"/>
            <w:keepLines/>
            <w:widowControl w:val="0"/>
            <w:suppressAutoHyphens/>
          </w:pPr>
        </w:p>
      </w:tc>
    </w:tr>
    <w:tr w:rsidR="00315FC7">
      <w:trPr>
        <w:cantSplit/>
        <w:trHeight w:val="20"/>
      </w:trPr>
      <w:tc>
        <w:tcPr>
          <w:tcW w:w="2160" w:type="dxa"/>
        </w:tcPr>
        <w:p w:rsidR="00315FC7" w:rsidRDefault="00315FC7" w:rsidP="00812F5E">
          <w:pPr>
            <w:pStyle w:val="Huisstijl-Kopje"/>
          </w:pPr>
          <w:r>
            <w:t>Ons kenmerk</w:t>
          </w:r>
        </w:p>
        <w:p w:rsidR="00315FC7" w:rsidRDefault="00315FC7" w:rsidP="00BF53DE">
          <w:pPr>
            <w:pStyle w:val="Huisstijl-Gegeven"/>
          </w:pPr>
          <w:r>
            <w:rPr>
              <w:noProof w:val="0"/>
            </w:rPr>
            <w:t>FM</w:t>
          </w:r>
          <w:r w:rsidRPr="0049681B">
            <w:t>/</w:t>
          </w:r>
          <w:r>
            <w:rPr>
              <w:noProof w:val="0"/>
            </w:rPr>
            <w:t>2014/887</w:t>
          </w:r>
          <w:r w:rsidRPr="0049681B">
            <w:t xml:space="preserve"> </w:t>
          </w:r>
          <w:r>
            <w:t>U</w:t>
          </w:r>
        </w:p>
        <w:p w:rsidR="00315FC7" w:rsidRPr="0049681B" w:rsidRDefault="00315FC7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315FC7">
      <w:trPr>
        <w:cantSplit/>
        <w:trHeight w:val="20"/>
      </w:trPr>
      <w:tc>
        <w:tcPr>
          <w:tcW w:w="2160" w:type="dxa"/>
        </w:tcPr>
        <w:p w:rsidR="00315FC7" w:rsidRDefault="00315FC7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315FC7" w:rsidRPr="00511A1A" w:rsidRDefault="00315FC7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315FC7">
      <w:trPr>
        <w:cantSplit/>
      </w:trPr>
      <w:tc>
        <w:tcPr>
          <w:tcW w:w="2160" w:type="dxa"/>
        </w:tcPr>
        <w:p w:rsidR="00315FC7" w:rsidRPr="00E219C8" w:rsidRDefault="00315FC7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Pr="00E219C8">
            <w:rPr>
              <w:b/>
            </w:rPr>
            <w:t xml:space="preserve"> </w:t>
          </w:r>
        </w:p>
        <w:p w:rsidR="00315FC7" w:rsidRPr="005C20AA" w:rsidRDefault="00315FC7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315FC7" w:rsidRDefault="00315FC7" w:rsidP="00275503">
          <w:pPr>
            <w:pStyle w:val="Huisstijl-Adres"/>
            <w:keepLines/>
            <w:widowControl w:val="0"/>
            <w:suppressAutoHyphens/>
          </w:pPr>
        </w:p>
      </w:tc>
    </w:tr>
    <w:tr w:rsidR="00315FC7">
      <w:trPr>
        <w:cantSplit/>
        <w:trHeight w:hRule="exact" w:val="200"/>
      </w:trPr>
      <w:tc>
        <w:tcPr>
          <w:tcW w:w="2160" w:type="dxa"/>
        </w:tcPr>
        <w:p w:rsidR="00315FC7" w:rsidRPr="00DF54D9" w:rsidRDefault="00315FC7" w:rsidP="001A3070">
          <w:pPr>
            <w:keepLines/>
            <w:widowControl w:val="0"/>
            <w:suppressAutoHyphens/>
          </w:pPr>
        </w:p>
      </w:tc>
    </w:tr>
    <w:tr w:rsidR="00315FC7">
      <w:trPr>
        <w:cantSplit/>
        <w:trHeight w:val="1740"/>
      </w:trPr>
      <w:tc>
        <w:tcPr>
          <w:tcW w:w="2160" w:type="dxa"/>
        </w:tcPr>
        <w:p w:rsidR="00315FC7" w:rsidRDefault="00315FC7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315FC7" w:rsidRDefault="00315FC7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>
            <w:t>/</w:t>
          </w:r>
          <w:r>
            <w:rPr>
              <w:noProof w:val="0"/>
            </w:rPr>
            <w:t>2014/1339 M</w:t>
          </w:r>
        </w:p>
        <w:p w:rsidR="00315FC7" w:rsidRDefault="00315FC7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315FC7" w:rsidRDefault="00315FC7" w:rsidP="001A3070">
          <w:pPr>
            <w:pStyle w:val="Huisstijl-Gegeven"/>
            <w:keepLines/>
            <w:widowControl w:val="0"/>
            <w:suppressAutoHyphens/>
          </w:pPr>
        </w:p>
        <w:p w:rsidR="00315FC7" w:rsidRDefault="00315FC7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315FC7" w:rsidRDefault="00315FC7" w:rsidP="00275503">
          <w:pPr>
            <w:pStyle w:val="Huisstijl-Gegeven"/>
            <w:keepLines/>
            <w:widowControl w:val="0"/>
            <w:suppressAutoHyphens/>
          </w:pPr>
          <w:r>
            <w:t>- derde nota van wijziging bij de Wijzigingswet financiële markten 2015</w:t>
          </w:r>
        </w:p>
        <w:p w:rsidR="00315FC7" w:rsidRDefault="00315FC7" w:rsidP="00275503">
          <w:pPr>
            <w:pStyle w:val="Huisstijl-Gegeven"/>
            <w:keepLines/>
            <w:widowControl w:val="0"/>
            <w:suppressAutoHyphens/>
          </w:pPr>
          <w:r>
            <w:t xml:space="preserve">- afschrift van nader rapport </w:t>
          </w:r>
        </w:p>
        <w:p w:rsidR="00315FC7" w:rsidRDefault="00315FC7" w:rsidP="00275503">
          <w:pPr>
            <w:pStyle w:val="Huisstijl-Gegeven"/>
            <w:keepLines/>
            <w:widowControl w:val="0"/>
            <w:suppressAutoHyphens/>
          </w:pPr>
          <w:r>
            <w:t>- afschrift van advies van de Afdeling advisering van de Raad van State</w:t>
          </w:r>
        </w:p>
      </w:tc>
    </w:tr>
  </w:tbl>
  <w:p w:rsidR="00315FC7" w:rsidRDefault="0062680A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315FC7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315FC7" w:rsidRDefault="00315FC7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315FC7" w:rsidRPr="007714D5" w:rsidRDefault="00315FC7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315FC7" w:rsidRDefault="00315FC7" w:rsidP="00C171A5"/>
            </w:txbxContent>
          </v:textbox>
          <w10:wrap anchory="page"/>
        </v:shape>
      </w:pict>
    </w:r>
  </w:p>
  <w:tbl>
    <w:tblPr>
      <w:tblW w:w="7233" w:type="dxa"/>
      <w:tblLayout w:type="fixed"/>
      <w:tblCellMar>
        <w:left w:w="0" w:type="dxa"/>
        <w:right w:w="0" w:type="dxa"/>
      </w:tblCellMar>
      <w:tblLook w:val="0000"/>
    </w:tblPr>
    <w:tblGrid>
      <w:gridCol w:w="7233"/>
    </w:tblGrid>
    <w:tr w:rsidR="00315FC7" w:rsidTr="003C59C5">
      <w:trPr>
        <w:trHeight w:val="400"/>
      </w:trPr>
      <w:tc>
        <w:tcPr>
          <w:tcW w:w="7233" w:type="dxa"/>
          <w:shd w:val="clear" w:color="auto" w:fill="auto"/>
        </w:tcPr>
        <w:p w:rsidR="00315FC7" w:rsidRPr="00BC3B53" w:rsidRDefault="00315FC7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315FC7" w:rsidTr="003C59C5">
      <w:trPr>
        <w:cantSplit/>
        <w:trHeight w:hRule="exact" w:val="2440"/>
      </w:trPr>
      <w:tc>
        <w:tcPr>
          <w:tcW w:w="7233" w:type="dxa"/>
          <w:shd w:val="clear" w:color="auto" w:fill="auto"/>
        </w:tcPr>
        <w:p w:rsidR="00315FC7" w:rsidRPr="00AF7F3D" w:rsidRDefault="00315FC7" w:rsidP="00AF7F3D">
          <w:pPr>
            <w:pStyle w:val="Huisstijl-Rubricering"/>
            <w:rPr>
              <w:rFonts w:cs="Verdana"/>
            </w:rPr>
          </w:pPr>
        </w:p>
        <w:p w:rsidR="00315FC7" w:rsidRDefault="00315FC7" w:rsidP="003C59C5">
          <w:pPr>
            <w:pStyle w:val="Huisstijl-NAW"/>
          </w:pPr>
          <w:r>
            <w:t>Aan de voorzitter van de Tweede Kamer der Staten-Generaal</w:t>
          </w:r>
        </w:p>
        <w:p w:rsidR="00315FC7" w:rsidRDefault="00315FC7" w:rsidP="003C59C5">
          <w:pPr>
            <w:pStyle w:val="Huisstijl-NAW"/>
          </w:pPr>
          <w:r>
            <w:t>Postbus 20018</w:t>
          </w:r>
        </w:p>
        <w:p w:rsidR="00315FC7" w:rsidRPr="007864B2" w:rsidRDefault="00315FC7" w:rsidP="003C59C5">
          <w:pPr>
            <w:pStyle w:val="Huisstijl-NAW"/>
          </w:pPr>
          <w:r>
            <w:t>2500 EA 's-Gravenhage</w:t>
          </w:r>
        </w:p>
      </w:tc>
    </w:tr>
    <w:tr w:rsidR="00315FC7" w:rsidTr="003C59C5">
      <w:trPr>
        <w:trHeight w:hRule="exact" w:val="400"/>
      </w:trPr>
      <w:tc>
        <w:tcPr>
          <w:tcW w:w="7233" w:type="dxa"/>
          <w:shd w:val="clear" w:color="auto" w:fill="auto"/>
        </w:tcPr>
        <w:p w:rsidR="00315FC7" w:rsidRPr="00035E67" w:rsidRDefault="00315FC7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15FC7" w:rsidTr="003C59C5">
      <w:trPr>
        <w:trHeight w:val="240"/>
      </w:trPr>
      <w:tc>
        <w:tcPr>
          <w:tcW w:w="7233" w:type="dxa"/>
          <w:shd w:val="clear" w:color="auto" w:fill="auto"/>
        </w:tcPr>
        <w:p w:rsidR="00315FC7" w:rsidRPr="00035E67" w:rsidRDefault="00315FC7" w:rsidP="00B6431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287E14">
            <w:rPr>
              <w:rFonts w:cs="Verdana"/>
              <w:szCs w:val="18"/>
            </w:rPr>
            <w:t>28 augustus 2104</w:t>
          </w:r>
          <w:r>
            <w:rPr>
              <w:rFonts w:cs="Verdana"/>
              <w:szCs w:val="18"/>
            </w:rPr>
            <w:t xml:space="preserve"> </w:t>
          </w:r>
        </w:p>
      </w:tc>
    </w:tr>
    <w:tr w:rsidR="00315FC7" w:rsidRPr="00511A1A" w:rsidTr="003C59C5">
      <w:trPr>
        <w:trHeight w:val="240"/>
      </w:trPr>
      <w:tc>
        <w:tcPr>
          <w:tcW w:w="7233" w:type="dxa"/>
          <w:shd w:val="clear" w:color="auto" w:fill="auto"/>
        </w:tcPr>
        <w:p w:rsidR="00315FC7" w:rsidRPr="00511A1A" w:rsidRDefault="00315FC7" w:rsidP="00B6431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 xml:space="preserve">Derde nota van wijziging bij het voorstel van wet tot Wijziging van de Wet op het financieel toezicht en enige andere wetten op het terrein van de financiële markten </w:t>
          </w:r>
          <w:r w:rsidR="000B2DA9">
            <w:t xml:space="preserve">(Wijzigingswet financiële markten 2015)  </w:t>
          </w:r>
          <w:r>
            <w:t xml:space="preserve">(33 918) 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315FC7" w:rsidRDefault="00315FC7" w:rsidP="00C171A5">
    <w:pPr>
      <w:pStyle w:val="Koptekst"/>
    </w:pPr>
  </w:p>
  <w:p w:rsidR="00315FC7" w:rsidRDefault="00315FC7" w:rsidP="00C171A5">
    <w:pPr>
      <w:pStyle w:val="Koptekst"/>
    </w:pPr>
  </w:p>
  <w:p w:rsidR="00315FC7" w:rsidRDefault="00315FC7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620D9"/>
    <w:rsid w:val="0002070E"/>
    <w:rsid w:val="00033FC5"/>
    <w:rsid w:val="00057485"/>
    <w:rsid w:val="00074FB2"/>
    <w:rsid w:val="000770F8"/>
    <w:rsid w:val="0009207D"/>
    <w:rsid w:val="000B0AD2"/>
    <w:rsid w:val="000B2DA9"/>
    <w:rsid w:val="000E7FFB"/>
    <w:rsid w:val="00111A33"/>
    <w:rsid w:val="001279C4"/>
    <w:rsid w:val="001620D9"/>
    <w:rsid w:val="001A3070"/>
    <w:rsid w:val="001F10DD"/>
    <w:rsid w:val="00213BEA"/>
    <w:rsid w:val="00217FE6"/>
    <w:rsid w:val="002620D2"/>
    <w:rsid w:val="00274322"/>
    <w:rsid w:val="00275503"/>
    <w:rsid w:val="002849F3"/>
    <w:rsid w:val="00285869"/>
    <w:rsid w:val="00287E14"/>
    <w:rsid w:val="002A6BD9"/>
    <w:rsid w:val="002B6331"/>
    <w:rsid w:val="00315FC7"/>
    <w:rsid w:val="00332AD1"/>
    <w:rsid w:val="00333795"/>
    <w:rsid w:val="00346C84"/>
    <w:rsid w:val="00376869"/>
    <w:rsid w:val="003977EA"/>
    <w:rsid w:val="003A1D1F"/>
    <w:rsid w:val="003B3FF8"/>
    <w:rsid w:val="003C2F4F"/>
    <w:rsid w:val="003C59C5"/>
    <w:rsid w:val="003D0059"/>
    <w:rsid w:val="003D4190"/>
    <w:rsid w:val="00412A94"/>
    <w:rsid w:val="00450A78"/>
    <w:rsid w:val="00461DB9"/>
    <w:rsid w:val="0046678F"/>
    <w:rsid w:val="00477F76"/>
    <w:rsid w:val="004809D1"/>
    <w:rsid w:val="00490EA8"/>
    <w:rsid w:val="0049681B"/>
    <w:rsid w:val="004A4DDF"/>
    <w:rsid w:val="004A6774"/>
    <w:rsid w:val="004C51BF"/>
    <w:rsid w:val="00501D24"/>
    <w:rsid w:val="00504DA4"/>
    <w:rsid w:val="00510A3B"/>
    <w:rsid w:val="00511A1A"/>
    <w:rsid w:val="00523E48"/>
    <w:rsid w:val="005368F1"/>
    <w:rsid w:val="005442E0"/>
    <w:rsid w:val="00547D6D"/>
    <w:rsid w:val="0055423C"/>
    <w:rsid w:val="00582FDD"/>
    <w:rsid w:val="00590E19"/>
    <w:rsid w:val="005C361A"/>
    <w:rsid w:val="005E6684"/>
    <w:rsid w:val="0062680A"/>
    <w:rsid w:val="006A0858"/>
    <w:rsid w:val="006A748B"/>
    <w:rsid w:val="006E50EC"/>
    <w:rsid w:val="00727557"/>
    <w:rsid w:val="007604DF"/>
    <w:rsid w:val="007714D5"/>
    <w:rsid w:val="007774C6"/>
    <w:rsid w:val="007864B2"/>
    <w:rsid w:val="00795CCD"/>
    <w:rsid w:val="007A2DBC"/>
    <w:rsid w:val="007E57C9"/>
    <w:rsid w:val="008113E6"/>
    <w:rsid w:val="00812F5E"/>
    <w:rsid w:val="008220CD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26FD0"/>
    <w:rsid w:val="00A502E2"/>
    <w:rsid w:val="00AA7D8F"/>
    <w:rsid w:val="00AB1EDC"/>
    <w:rsid w:val="00AC285F"/>
    <w:rsid w:val="00AF0A03"/>
    <w:rsid w:val="00AF7F3D"/>
    <w:rsid w:val="00B4564F"/>
    <w:rsid w:val="00B47C43"/>
    <w:rsid w:val="00B62821"/>
    <w:rsid w:val="00B6431D"/>
    <w:rsid w:val="00BC2209"/>
    <w:rsid w:val="00BD6137"/>
    <w:rsid w:val="00BE7545"/>
    <w:rsid w:val="00BF3835"/>
    <w:rsid w:val="00BF53DE"/>
    <w:rsid w:val="00C0181D"/>
    <w:rsid w:val="00C11C4A"/>
    <w:rsid w:val="00C171A5"/>
    <w:rsid w:val="00C2340D"/>
    <w:rsid w:val="00C4654C"/>
    <w:rsid w:val="00C56B51"/>
    <w:rsid w:val="00C67C57"/>
    <w:rsid w:val="00C751BD"/>
    <w:rsid w:val="00C75988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64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4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249</ap:Characters>
  <ap:DocSecurity>0</ap:DocSecurity>
  <ap:Lines>2</ap:Lines>
  <ap:Paragraphs>1</ap:Paragraphs>
  <ap:ScaleCrop>false</ap:ScaleCrop>
  <ap:LinksUpToDate>false</ap:LinksUpToDate>
  <ap:CharactersWithSpaces>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2014-09-02T09:45:00.0000000Z</dcterms:created>
  <dcterms:modified xsi:type="dcterms:W3CDTF">2014-09-02T09:45:00.0000000Z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0x010100E3FB7EF64EDCE745816E0BA86BECFBD7</vt:lpwstr>
  </property>
</Properties>
</file>