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68313E">
      <w:pPr>
        <w:tabs>
          <w:tab w:val="left" w:pos="426"/>
        </w:tabs>
      </w:pPr>
    </w:p>
    <w:p w:rsidR="00617D03" w:rsidP="003703EE" w:rsidRDefault="00617D03">
      <w:pPr>
        <w:tabs>
          <w:tab w:val="left" w:pos="1095"/>
        </w:tabs>
      </w:pPr>
      <w:r>
        <w:t>Geachte Voorzitter,</w:t>
      </w:r>
    </w:p>
    <w:p w:rsidR="00617D03" w:rsidP="003703EE" w:rsidRDefault="00617D03">
      <w:pPr>
        <w:tabs>
          <w:tab w:val="left" w:pos="1095"/>
        </w:tabs>
      </w:pPr>
    </w:p>
    <w:p w:rsidR="004704B3" w:rsidP="003703EE" w:rsidRDefault="003703EE">
      <w:pPr>
        <w:tabs>
          <w:tab w:val="left" w:pos="1095"/>
        </w:tabs>
      </w:pPr>
      <w:r>
        <w:t xml:space="preserve">Hierbij bied ik u de </w:t>
      </w:r>
      <w:r w:rsidR="00617D03">
        <w:t xml:space="preserve">derde </w:t>
      </w:r>
      <w:r>
        <w:t>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C81E9D" w:rsidP="0068313E" w:rsidRDefault="00C81E9D">
      <w:pPr>
        <w:tabs>
          <w:tab w:val="left" w:pos="426"/>
        </w:tabs>
      </w:pPr>
    </w:p>
    <w:p w:rsidR="00C81E9D" w:rsidP="0068313E" w:rsidRDefault="00C81E9D">
      <w:pPr>
        <w:tabs>
          <w:tab w:val="left" w:pos="426"/>
        </w:tabs>
      </w:pPr>
    </w:p>
    <w:p w:rsidR="00C81E9D" w:rsidP="0068313E" w:rsidRDefault="00C81E9D">
      <w:pPr>
        <w:tabs>
          <w:tab w:val="left" w:pos="426"/>
        </w:tabs>
      </w:pPr>
    </w:p>
    <w:p w:rsidR="00C81E9D" w:rsidP="0068313E" w:rsidRDefault="00C81E9D">
      <w:pPr>
        <w:tabs>
          <w:tab w:val="left" w:pos="426"/>
        </w:tabs>
      </w:pPr>
    </w:p>
    <w:p w:rsidR="00797B9D" w:rsidP="0068313E" w:rsidRDefault="00797B9D">
      <w:pPr>
        <w:tabs>
          <w:tab w:val="left" w:pos="426"/>
        </w:tabs>
      </w:pPr>
    </w:p>
    <w:p w:rsidR="00797B9D" w:rsidP="0068313E" w:rsidRDefault="00797B9D">
      <w:pPr>
        <w:tabs>
          <w:tab w:val="left" w:pos="426"/>
        </w:tabs>
      </w:pPr>
    </w:p>
    <w:p w:rsidR="00797B9D" w:rsidP="0068313E" w:rsidRDefault="00797B9D">
      <w:pPr>
        <w:tabs>
          <w:tab w:val="left" w:pos="426"/>
        </w:tabs>
      </w:pPr>
    </w:p>
    <w:p w:rsidR="00C81E9D" w:rsidP="00A4309C" w:rsidRDefault="00991A6A">
      <w:pPr>
        <w:tabs>
          <w:tab w:val="left" w:pos="426"/>
        </w:tabs>
        <w:ind w:hanging="993"/>
      </w:pPr>
      <w:r>
        <w:t>(w.g.)</w:t>
      </w:r>
      <w:r w:rsidR="00A4309C">
        <w:tab/>
      </w:r>
      <w:r w:rsidR="00797B9D">
        <w:t>H.G.J. Kamp</w:t>
      </w:r>
    </w:p>
    <w:p w:rsidR="00C81E9D" w:rsidP="0068313E" w:rsidRDefault="00C81E9D">
      <w:pPr>
        <w:tabs>
          <w:tab w:val="left" w:pos="426"/>
        </w:tabs>
      </w:pPr>
      <w:r>
        <w:t>Minister van Economische Zaken</w:t>
      </w:r>
    </w:p>
    <w:p w:rsidR="00961018" w:rsidP="0068313E" w:rsidRDefault="00961018">
      <w:pPr>
        <w:tabs>
          <w:tab w:val="left" w:pos="426"/>
        </w:tabs>
      </w:pPr>
    </w:p>
    <w:sectPr w:rsidR="00961018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3B" w:rsidRDefault="00F10E3B">
      <w:r>
        <w:separator/>
      </w:r>
    </w:p>
    <w:p w:rsidR="00F10E3B" w:rsidRDefault="00F10E3B"/>
  </w:endnote>
  <w:endnote w:type="continuationSeparator" w:id="0">
    <w:p w:rsidR="00F10E3B" w:rsidRDefault="00F10E3B">
      <w:r>
        <w:continuationSeparator/>
      </w:r>
    </w:p>
    <w:p w:rsidR="00F10E3B" w:rsidRDefault="00F10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5B" w:rsidRDefault="0019245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3703EE" w:rsidP="003703E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3703EE" w:rsidP="003703E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19245B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19245B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3B" w:rsidRDefault="00F10E3B">
      <w:r>
        <w:separator/>
      </w:r>
    </w:p>
    <w:p w:rsidR="00F10E3B" w:rsidRDefault="00F10E3B"/>
  </w:footnote>
  <w:footnote w:type="continuationSeparator" w:id="0">
    <w:p w:rsidR="00F10E3B" w:rsidRDefault="00F10E3B">
      <w:r>
        <w:continuationSeparator/>
      </w:r>
    </w:p>
    <w:p w:rsidR="00F10E3B" w:rsidRDefault="00F10E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45B" w:rsidRDefault="0019245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3703EE" w:rsidP="003703E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3703E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14142832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797B9D" w:rsidP="003703E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000DBC5" wp14:editId="4BFBEFD4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C81E9D" w:rsidRDefault="00C81E9D" w:rsidP="003703EE">
          <w:pPr>
            <w:pStyle w:val="Huisstijl-Kopje"/>
            <w:rPr>
              <w:noProof w:val="0"/>
            </w:rPr>
          </w:pPr>
        </w:p>
        <w:p w:rsidR="00C81E9D" w:rsidRDefault="00C81E9D" w:rsidP="003703EE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</w:t>
          </w:r>
        </w:p>
        <w:p w:rsidR="00C81E9D" w:rsidRDefault="00C81E9D" w:rsidP="003703EE">
          <w:pPr>
            <w:pStyle w:val="Huisstijl-Kopje"/>
            <w:rPr>
              <w:noProof w:val="0"/>
            </w:rPr>
          </w:pPr>
          <w:r>
            <w:rPr>
              <w:noProof w:val="0"/>
            </w:rPr>
            <w:t>Juridische Zaken</w:t>
          </w:r>
        </w:p>
        <w:p w:rsidR="00C81E9D" w:rsidRDefault="00C81E9D" w:rsidP="003703EE">
          <w:pPr>
            <w:pStyle w:val="Huisstijl-Kopje"/>
            <w:rPr>
              <w:noProof w:val="0"/>
            </w:rPr>
          </w:pPr>
        </w:p>
        <w:p w:rsidR="00C81E9D" w:rsidRDefault="00C81E9D" w:rsidP="003703EE">
          <w:pPr>
            <w:pStyle w:val="Huisstijl-Kopje"/>
            <w:rPr>
              <w:noProof w:val="0"/>
            </w:rPr>
          </w:pPr>
          <w:r>
            <w:rPr>
              <w:noProof w:val="0"/>
            </w:rPr>
            <w:t>Bezoekadres</w:t>
          </w:r>
        </w:p>
        <w:p w:rsidR="00C81E9D" w:rsidRPr="00C81E9D" w:rsidRDefault="00C81E9D" w:rsidP="003703EE">
          <w:pPr>
            <w:pStyle w:val="Huisstijl-Kopje"/>
            <w:rPr>
              <w:b w:val="0"/>
              <w:noProof w:val="0"/>
            </w:rPr>
          </w:pPr>
          <w:proofErr w:type="spellStart"/>
          <w:r w:rsidRPr="00C81E9D">
            <w:rPr>
              <w:b w:val="0"/>
              <w:noProof w:val="0"/>
            </w:rPr>
            <w:t>Bezuidenhoutseweg</w:t>
          </w:r>
          <w:proofErr w:type="spellEnd"/>
          <w:r w:rsidRPr="00C81E9D">
            <w:rPr>
              <w:b w:val="0"/>
              <w:noProof w:val="0"/>
            </w:rPr>
            <w:t xml:space="preserve"> 73</w:t>
          </w:r>
        </w:p>
        <w:p w:rsidR="00C81E9D" w:rsidRPr="00C81E9D" w:rsidRDefault="00C81E9D" w:rsidP="003703EE">
          <w:pPr>
            <w:pStyle w:val="Huisstijl-Kopje"/>
            <w:rPr>
              <w:b w:val="0"/>
              <w:noProof w:val="0"/>
            </w:rPr>
          </w:pPr>
          <w:r w:rsidRPr="00C81E9D">
            <w:rPr>
              <w:b w:val="0"/>
              <w:noProof w:val="0"/>
            </w:rPr>
            <w:t>2594 AC  Den Haag</w:t>
          </w:r>
        </w:p>
        <w:p w:rsidR="00C81E9D" w:rsidRDefault="00C81E9D" w:rsidP="003703EE">
          <w:pPr>
            <w:pStyle w:val="Huisstijl-Kopje"/>
            <w:rPr>
              <w:noProof w:val="0"/>
            </w:rPr>
          </w:pPr>
        </w:p>
        <w:p w:rsidR="00C81E9D" w:rsidRDefault="00C81E9D" w:rsidP="003703EE">
          <w:pPr>
            <w:pStyle w:val="Huisstijl-Kopje"/>
            <w:rPr>
              <w:b w:val="0"/>
              <w:noProof w:val="0"/>
            </w:rPr>
          </w:pPr>
          <w:r>
            <w:rPr>
              <w:noProof w:val="0"/>
            </w:rPr>
            <w:t>Postadres</w:t>
          </w:r>
        </w:p>
        <w:p w:rsidR="00C81E9D" w:rsidRDefault="00C81E9D" w:rsidP="003703EE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Postbus 20401</w:t>
          </w:r>
        </w:p>
        <w:p w:rsidR="00C81E9D" w:rsidRDefault="00C81E9D" w:rsidP="003703EE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2500 EK  Den Haag</w:t>
          </w:r>
        </w:p>
        <w:p w:rsidR="00C81E9D" w:rsidRDefault="00C81E9D" w:rsidP="003703EE">
          <w:pPr>
            <w:pStyle w:val="Huisstijl-Kopje"/>
            <w:rPr>
              <w:b w:val="0"/>
              <w:noProof w:val="0"/>
            </w:rPr>
          </w:pPr>
        </w:p>
        <w:p w:rsidR="00C81E9D" w:rsidRDefault="00C81E9D" w:rsidP="003703EE">
          <w:pPr>
            <w:pStyle w:val="Huisstijl-Kopje"/>
            <w:rPr>
              <w:noProof w:val="0"/>
            </w:rPr>
          </w:pPr>
          <w:r w:rsidRPr="00C81E9D">
            <w:rPr>
              <w:noProof w:val="0"/>
            </w:rPr>
            <w:t>Factuuradres</w:t>
          </w:r>
        </w:p>
        <w:p w:rsidR="00C81E9D" w:rsidRPr="00C81E9D" w:rsidRDefault="00C81E9D" w:rsidP="003703EE">
          <w:pPr>
            <w:pStyle w:val="Huisstijl-Kopje"/>
            <w:rPr>
              <w:b w:val="0"/>
              <w:noProof w:val="0"/>
            </w:rPr>
          </w:pPr>
          <w:r w:rsidRPr="00C81E9D">
            <w:rPr>
              <w:b w:val="0"/>
              <w:noProof w:val="0"/>
            </w:rPr>
            <w:t>Postbus 16180</w:t>
          </w:r>
        </w:p>
        <w:p w:rsidR="00C81E9D" w:rsidRDefault="00C81E9D" w:rsidP="003703EE">
          <w:pPr>
            <w:pStyle w:val="Huisstijl-Kopje"/>
            <w:rPr>
              <w:b w:val="0"/>
              <w:noProof w:val="0"/>
            </w:rPr>
          </w:pPr>
          <w:r w:rsidRPr="00C81E9D">
            <w:rPr>
              <w:b w:val="0"/>
              <w:noProof w:val="0"/>
            </w:rPr>
            <w:t>2500 BD  Den Haag</w:t>
          </w:r>
        </w:p>
        <w:p w:rsidR="00C81E9D" w:rsidRDefault="00C81E9D" w:rsidP="003703EE">
          <w:pPr>
            <w:pStyle w:val="Huisstijl-Kopje"/>
            <w:rPr>
              <w:b w:val="0"/>
              <w:noProof w:val="0"/>
            </w:rPr>
          </w:pPr>
        </w:p>
        <w:p w:rsidR="00C81E9D" w:rsidRDefault="00C81E9D" w:rsidP="003703EE">
          <w:pPr>
            <w:pStyle w:val="Huisstijl-Kopje"/>
            <w:rPr>
              <w:noProof w:val="0"/>
            </w:rPr>
          </w:pPr>
          <w:proofErr w:type="spellStart"/>
          <w:r w:rsidRPr="00C81E9D">
            <w:rPr>
              <w:noProof w:val="0"/>
            </w:rPr>
            <w:t>Overheidsidentificatienr</w:t>
          </w:r>
          <w:proofErr w:type="spellEnd"/>
        </w:p>
        <w:p w:rsidR="00C81E9D" w:rsidRPr="00797B9D" w:rsidRDefault="00C81E9D" w:rsidP="003703EE">
          <w:pPr>
            <w:pStyle w:val="Huisstijl-Kopje"/>
            <w:rPr>
              <w:b w:val="0"/>
              <w:noProof w:val="0"/>
              <w:lang w:val="de-DE"/>
            </w:rPr>
          </w:pPr>
          <w:r w:rsidRPr="00797B9D">
            <w:rPr>
              <w:b w:val="0"/>
              <w:noProof w:val="0"/>
              <w:lang w:val="de-DE"/>
            </w:rPr>
            <w:t>00000001003214369000</w:t>
          </w:r>
        </w:p>
        <w:p w:rsidR="00C81E9D" w:rsidRPr="00797B9D" w:rsidRDefault="00C81E9D" w:rsidP="003703EE">
          <w:pPr>
            <w:pStyle w:val="Huisstijl-Kopje"/>
            <w:rPr>
              <w:b w:val="0"/>
              <w:noProof w:val="0"/>
              <w:lang w:val="de-DE"/>
            </w:rPr>
          </w:pPr>
        </w:p>
        <w:p w:rsidR="00C81E9D" w:rsidRPr="00797B9D" w:rsidRDefault="00C81E9D" w:rsidP="003703EE">
          <w:pPr>
            <w:pStyle w:val="Huisstijl-Kopje"/>
            <w:rPr>
              <w:b w:val="0"/>
              <w:noProof w:val="0"/>
              <w:lang w:val="de-DE"/>
            </w:rPr>
          </w:pPr>
          <w:r w:rsidRPr="00797B9D">
            <w:rPr>
              <w:b w:val="0"/>
              <w:noProof w:val="0"/>
              <w:lang w:val="de-DE"/>
            </w:rPr>
            <w:t>T 070 379 8911 (</w:t>
          </w:r>
          <w:proofErr w:type="spellStart"/>
          <w:r w:rsidRPr="00797B9D">
            <w:rPr>
              <w:b w:val="0"/>
              <w:noProof w:val="0"/>
              <w:lang w:val="de-DE"/>
            </w:rPr>
            <w:t>algemeen</w:t>
          </w:r>
          <w:proofErr w:type="spellEnd"/>
          <w:r w:rsidRPr="00797B9D">
            <w:rPr>
              <w:b w:val="0"/>
              <w:noProof w:val="0"/>
              <w:lang w:val="de-DE"/>
            </w:rPr>
            <w:t>)</w:t>
          </w:r>
        </w:p>
        <w:p w:rsidR="00C81E9D" w:rsidRPr="00797B9D" w:rsidRDefault="00F10E3B" w:rsidP="003703EE">
          <w:pPr>
            <w:pStyle w:val="Huisstijl-Kopje"/>
            <w:rPr>
              <w:b w:val="0"/>
              <w:noProof w:val="0"/>
              <w:lang w:val="de-DE"/>
            </w:rPr>
          </w:pPr>
          <w:hyperlink r:id="rId2" w:history="1">
            <w:r w:rsidR="00C81E9D" w:rsidRPr="00797B9D">
              <w:rPr>
                <w:rStyle w:val="Hyperlink"/>
                <w:b w:val="0"/>
                <w:noProof w:val="0"/>
                <w:lang w:val="de-DE"/>
              </w:rPr>
              <w:t>www.rijksoverheid.nl/ez</w:t>
            </w:r>
          </w:hyperlink>
        </w:p>
        <w:p w:rsidR="00C81E9D" w:rsidRPr="00797B9D" w:rsidRDefault="00C81E9D" w:rsidP="003703EE">
          <w:pPr>
            <w:pStyle w:val="Huisstijl-Kopje"/>
            <w:rPr>
              <w:b w:val="0"/>
              <w:noProof w:val="0"/>
              <w:lang w:val="de-DE"/>
            </w:rPr>
          </w:pPr>
        </w:p>
        <w:p w:rsidR="00074F10" w:rsidRPr="005819CE" w:rsidRDefault="003703EE" w:rsidP="003703E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F9751C" w:rsidRDefault="003703EE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14142832</w:t>
          </w:r>
        </w:p>
        <w:p w:rsidR="00074F10" w:rsidRPr="00F9751C" w:rsidRDefault="00074F10" w:rsidP="00CF651B">
          <w:pPr>
            <w:pStyle w:val="Huisstijl-NotaGegeven"/>
            <w:rPr>
              <w:noProof w:val="0"/>
            </w:rPr>
          </w:pP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C81E9D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  <w:tr w:rsidR="00C81E9D" w:rsidRPr="005819CE" w:rsidTr="00A50CF6">
      <w:tc>
        <w:tcPr>
          <w:tcW w:w="2160" w:type="dxa"/>
          <w:shd w:val="clear" w:color="auto" w:fill="auto"/>
        </w:tcPr>
        <w:p w:rsidR="00C81E9D" w:rsidRDefault="00C81E9D" w:rsidP="003703EE">
          <w:pPr>
            <w:pStyle w:val="Huisstijl-Kopje"/>
            <w:rPr>
              <w:noProof w:val="0"/>
            </w:rPr>
          </w:pP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797B9D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797B9D" w:rsidRDefault="00074F10" w:rsidP="003703EE">
          <w:pPr>
            <w:pStyle w:val="Huisstijl-Retouradres"/>
            <w:rPr>
              <w:noProof w:val="0"/>
              <w:lang w:val="de-DE"/>
            </w:rPr>
          </w:pPr>
          <w:r w:rsidRPr="00797B9D">
            <w:rPr>
              <w:noProof w:val="0"/>
              <w:lang w:val="de-DE"/>
            </w:rPr>
            <w:t xml:space="preserve">&gt; </w:t>
          </w:r>
          <w:proofErr w:type="spellStart"/>
          <w:r w:rsidR="003703EE" w:rsidRPr="00797B9D">
            <w:rPr>
              <w:noProof w:val="0"/>
              <w:lang w:val="de-DE"/>
            </w:rPr>
            <w:t>Retouradres</w:t>
          </w:r>
          <w:proofErr w:type="spellEnd"/>
          <w:r w:rsidR="003703EE" w:rsidRPr="00797B9D">
            <w:rPr>
              <w:noProof w:val="0"/>
              <w:lang w:val="de-DE"/>
            </w:rPr>
            <w:t xml:space="preserve">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97B9D" w:rsidRPr="00797B9D" w:rsidRDefault="00797B9D" w:rsidP="00797B9D">
          <w:pPr>
            <w:tabs>
              <w:tab w:val="left" w:pos="5580"/>
            </w:tabs>
            <w:rPr>
              <w:szCs w:val="18"/>
            </w:rPr>
          </w:pPr>
          <w:r w:rsidRPr="00797B9D">
            <w:rPr>
              <w:szCs w:val="18"/>
            </w:rPr>
            <w:t xml:space="preserve">De Voorzitter van de </w:t>
          </w:r>
          <w:smartTag w:uri="urn:schemas-microsoft-com:office:smarttags" w:element="PersonName">
            <w:smartTagPr>
              <w:attr w:name="ProductID" w:val="Tweede Kamer"/>
            </w:smartTagPr>
            <w:r w:rsidRPr="00797B9D">
              <w:rPr>
                <w:szCs w:val="18"/>
              </w:rPr>
              <w:t>Tweede Kamer</w:t>
            </w:r>
          </w:smartTag>
        </w:p>
        <w:p w:rsidR="00797B9D" w:rsidRPr="00797B9D" w:rsidRDefault="00797B9D" w:rsidP="00797B9D">
          <w:pPr>
            <w:tabs>
              <w:tab w:val="left" w:pos="5580"/>
            </w:tabs>
            <w:rPr>
              <w:szCs w:val="18"/>
            </w:rPr>
          </w:pPr>
          <w:r w:rsidRPr="00797B9D">
            <w:rPr>
              <w:szCs w:val="18"/>
            </w:rPr>
            <w:t>der Staten-Generaal</w:t>
          </w:r>
        </w:p>
        <w:p w:rsidR="00797B9D" w:rsidRPr="00797B9D" w:rsidRDefault="00797B9D" w:rsidP="00797B9D">
          <w:pPr>
            <w:tabs>
              <w:tab w:val="left" w:pos="5580"/>
            </w:tabs>
            <w:rPr>
              <w:szCs w:val="18"/>
            </w:rPr>
          </w:pPr>
          <w:r w:rsidRPr="00797B9D">
            <w:rPr>
              <w:szCs w:val="18"/>
            </w:rPr>
            <w:t>Binnenhof 4</w:t>
          </w:r>
        </w:p>
        <w:p w:rsidR="00797B9D" w:rsidRPr="00797B9D" w:rsidRDefault="00797B9D" w:rsidP="00797B9D">
          <w:pPr>
            <w:tabs>
              <w:tab w:val="left" w:pos="5580"/>
            </w:tabs>
            <w:rPr>
              <w:szCs w:val="18"/>
            </w:rPr>
          </w:pPr>
          <w:r w:rsidRPr="00797B9D">
            <w:rPr>
              <w:szCs w:val="18"/>
            </w:rPr>
            <w:t xml:space="preserve">2513 AA  </w:t>
          </w:r>
          <w:proofErr w:type="spellStart"/>
          <w:r w:rsidRPr="00797B9D">
            <w:rPr>
              <w:szCs w:val="18"/>
            </w:rPr>
            <w:t>’s-GRAVENHAGE</w:t>
          </w:r>
          <w:proofErr w:type="spellEnd"/>
        </w:p>
        <w:p w:rsidR="00074F10" w:rsidRDefault="00074F10" w:rsidP="003703EE"/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3703EE" w:rsidP="003703E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991A6A" w:rsidP="00A50CF6">
          <w:r>
            <w:t>1 september 2014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3703EE" w:rsidP="003703E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3703EE" w:rsidP="003703EE">
          <w:r w:rsidRPr="00F83BC6">
            <w:t>Voorstel van wet</w:t>
          </w:r>
          <w:r>
            <w:t xml:space="preserve"> tot Wijziging van de Wet op de bedrijfsorganisatie en andere wetten in verband met de opheffing van de bedrijfslichamen (Wet opheffing bedrijfslichamen) </w:t>
          </w:r>
          <w:r w:rsidRPr="00F83BC6">
            <w:t xml:space="preserve">(Kamerstuknummer </w:t>
          </w:r>
          <w:r>
            <w:t>33910)</w:t>
          </w:r>
        </w:p>
      </w:tc>
    </w:tr>
    <w:tr w:rsidR="00C81E9D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C81E9D" w:rsidRDefault="00C81E9D" w:rsidP="003703EE">
          <w:pPr>
            <w:rPr>
              <w:szCs w:val="18"/>
            </w:rPr>
          </w:pPr>
        </w:p>
      </w:tc>
      <w:tc>
        <w:tcPr>
          <w:tcW w:w="6620" w:type="dxa"/>
          <w:shd w:val="clear" w:color="auto" w:fill="auto"/>
        </w:tcPr>
        <w:p w:rsidR="00C81E9D" w:rsidRPr="00F83BC6" w:rsidRDefault="00C81E9D" w:rsidP="003703EE"/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42832"/>
    <w:docVar w:name="HC_HBLIB" w:val="DOMUS"/>
  </w:docVars>
  <w:rsids>
    <w:rsidRoot w:val="003703E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245B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4321C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03EE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17D03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97B9D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44E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1A6A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309C"/>
    <w:rsid w:val="00A43356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81E9D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0E3B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2014-09-01T07:26:00.0000000Z</lastPrinted>
  <dcterms:created xsi:type="dcterms:W3CDTF">2014-09-01T07:24:00.0000000Z</dcterms:created>
  <dcterms:modified xsi:type="dcterms:W3CDTF">2014-09-01T07:56:00.0000000Z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0x010100F2A22C5612BDEB43A7A97B44B68E069A</vt:lpwstr>
  </property>
</Properties>
</file>