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57E33F27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037AE5" w:rsidP="00C37FE1" w:rsidRDefault="00037AE5" w14:paraId="43FAA531" w14:textId="77777777">
      <w:r>
        <w:t>Geachte Voorzitter,</w:t>
      </w:r>
    </w:p>
    <w:p w:rsidR="00037AE5" w:rsidP="00C37FE1" w:rsidRDefault="00037AE5" w14:paraId="01A02378" w14:textId="77777777"/>
    <w:p w:rsidRPr="00C37FE1" w:rsidR="00C37FE1" w:rsidP="00C37FE1" w:rsidRDefault="00037AE5" w14:paraId="777D5DD3" w14:textId="726F930A">
      <w:r>
        <w:t xml:space="preserve">Met verwijzing naar de </w:t>
      </w:r>
      <w:r w:rsidR="00AF5BF5">
        <w:t>l</w:t>
      </w:r>
      <w:r>
        <w:t xml:space="preserve">ijst van feitelijke vragen </w:t>
      </w:r>
      <w:proofErr w:type="gramStart"/>
      <w:r>
        <w:t>inzake</w:t>
      </w:r>
      <w:proofErr w:type="gramEnd"/>
      <w:r>
        <w:t xml:space="preserve"> het agendapunt Oekra</w:t>
      </w:r>
      <w:r>
        <w:rPr>
          <w:rFonts w:ascii="Calibri" w:hAnsi="Calibri" w:cs="Calibri"/>
        </w:rPr>
        <w:t>ï</w:t>
      </w:r>
      <w:r>
        <w:t>ne van de Europese Raad van 30 augustus 2014, gaan uw Kamer hierbij de antwoorden toe van de zijde van het kabinet.</w:t>
      </w:r>
      <w:r w:rsidR="002D4824">
        <w:t xml:space="preserve"> </w:t>
      </w:r>
    </w:p>
    <w:p w:rsidR="00C37FE1" w:rsidP="00C37FE1" w:rsidRDefault="00037AE5" w14:paraId="1F856071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037AE5" w14:paraId="1A4509F8" w14:textId="77777777">
        <w:tc>
          <w:tcPr>
            <w:tcW w:w="4500" w:type="pct"/>
          </w:tcPr>
          <w:p w:rsidRPr="00C37FE1" w:rsidR="002F6C89" w:rsidP="002F6C89" w:rsidRDefault="00037AE5" w14:paraId="5AD18692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037AE5" w14:paraId="33247FBB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037AE5" w14:paraId="0C555A45" w14:textId="77777777">
        <w:tc>
          <w:tcPr>
            <w:tcW w:w="4500" w:type="pct"/>
          </w:tcPr>
          <w:p w:rsidR="00037AE5" w:rsidP="002F6C89" w:rsidRDefault="00037AE5" w14:paraId="659C2B2F" w14:textId="77777777">
            <w:bookmarkStart w:name="bm_groet1" w:id="5"/>
          </w:p>
          <w:p w:rsidR="00037AE5" w:rsidP="002F6C89" w:rsidRDefault="00037AE5" w14:paraId="33319DD7" w14:textId="77777777"/>
          <w:p w:rsidR="00037AE5" w:rsidP="002F6C89" w:rsidRDefault="00037AE5" w14:paraId="11810CF0" w14:textId="77777777"/>
          <w:p w:rsidR="00037AE5" w:rsidP="002F6C89" w:rsidRDefault="00037AE5" w14:paraId="1ED9FFC6" w14:textId="77777777"/>
          <w:p w:rsidRPr="00C37FE1" w:rsidR="004B0BDA" w:rsidP="002F6C89" w:rsidRDefault="00037AE5" w14:paraId="2C360554" w14:textId="77777777">
            <w:r>
              <w:t>Frans Timmermans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037AE5" w14:paraId="2F773C69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4174BF8A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C5E9D" w14:textId="77777777" w:rsidR="00E56594" w:rsidRDefault="00E56594">
      <w:r>
        <w:separator/>
      </w:r>
    </w:p>
    <w:p w14:paraId="20F68A06" w14:textId="77777777" w:rsidR="00E56594" w:rsidRDefault="00E56594"/>
  </w:endnote>
  <w:endnote w:type="continuationSeparator" w:id="0">
    <w:p w14:paraId="51A53228" w14:textId="77777777" w:rsidR="00E56594" w:rsidRDefault="00E56594">
      <w:r>
        <w:continuationSeparator/>
      </w:r>
    </w:p>
    <w:p w14:paraId="4982067E" w14:textId="77777777" w:rsidR="00E56594" w:rsidRDefault="00E56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38FA0" w14:textId="77777777" w:rsidR="0014093E" w:rsidRDefault="0014093E">
    <w:pPr>
      <w:pStyle w:val="Footer"/>
    </w:pPr>
  </w:p>
  <w:p w14:paraId="7D19CF21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4351C6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22C154E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03A35F7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37AE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37AE5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A069C3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60F58AD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75C9CE92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37AE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37AE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37AE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37AE5">
              <w:t>1</w:t>
            </w:r>
          </w:fldSimple>
        </w:p>
      </w:tc>
    </w:tr>
    <w:bookmarkEnd w:id="12"/>
  </w:tbl>
  <w:p w14:paraId="4AA2E5E2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2EE4666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C6F2212" w14:textId="77777777" w:rsidR="0014093E" w:rsidRDefault="0014093E" w:rsidP="00023E9A"/>
      </w:tc>
      <w:tc>
        <w:tcPr>
          <w:tcW w:w="2148" w:type="dxa"/>
        </w:tcPr>
        <w:p w14:paraId="5E7AFA62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37AE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833F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37AE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833F1">
              <w:t>1</w:t>
            </w:r>
          </w:fldSimple>
        </w:p>
      </w:tc>
    </w:tr>
  </w:tbl>
  <w:p w14:paraId="0B387CD8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FEDFD" w14:textId="77777777" w:rsidR="00E56594" w:rsidRDefault="00E56594">
      <w:r>
        <w:separator/>
      </w:r>
    </w:p>
    <w:p w14:paraId="3EE9D675" w14:textId="77777777" w:rsidR="00E56594" w:rsidRDefault="00E56594"/>
  </w:footnote>
  <w:footnote w:type="continuationSeparator" w:id="0">
    <w:p w14:paraId="2791E0CF" w14:textId="77777777" w:rsidR="00E56594" w:rsidRDefault="00E56594">
      <w:r>
        <w:continuationSeparator/>
      </w:r>
    </w:p>
    <w:p w14:paraId="226A3A52" w14:textId="77777777" w:rsidR="00E56594" w:rsidRDefault="00E565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017CC" w14:textId="77777777" w:rsidR="0014093E" w:rsidRDefault="0014093E">
    <w:pPr>
      <w:pStyle w:val="Header"/>
    </w:pPr>
  </w:p>
  <w:p w14:paraId="621DAC1F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C13CF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E840D3" wp14:editId="1C0BC0F6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047D3E0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879D215" w14:textId="77777777" w:rsidR="0014093E" w:rsidRPr="00FB2EB1" w:rsidRDefault="00037AE5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1BE38AD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3C0860D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23B1F45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3517BED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37AE5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80BDA35" w14:textId="77777777" w:rsidR="0014093E" w:rsidRDefault="00037AE5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MinBuZa-2014.</w:t>
                                </w:r>
                                <w:bookmarkEnd w:id="11"/>
                              </w:p>
                              <w:p w14:paraId="29BF1C6B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3876DE42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CF75B4F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3396DDB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047D3E0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879D215" w14:textId="77777777" w:rsidR="0014093E" w:rsidRPr="00FB2EB1" w:rsidRDefault="00037AE5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1BE38AD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3C0860D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23B1F45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3517BED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37AE5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80BDA35" w14:textId="77777777" w:rsidR="0014093E" w:rsidRDefault="00037AE5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MinBuZa-2014.</w:t>
                          </w:r>
                          <w:bookmarkEnd w:id="16"/>
                        </w:p>
                        <w:p w14:paraId="29BF1C6B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3876DE42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CF75B4F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3396DDB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10A251F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45C0CDC1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3E300777" w14:textId="77777777" w:rsidR="0014093E" w:rsidRPr="00740712" w:rsidRDefault="0014093E" w:rsidP="004F44C2"/>
  <w:p w14:paraId="539B2EAE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4269D" w14:textId="77777777" w:rsidR="0014093E" w:rsidRDefault="0014093E" w:rsidP="00BC4AE3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F65CD6" wp14:editId="4B542B7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0D5FDEF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77C71DA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C289EC7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45C0A14D" wp14:editId="09F8E323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1F92C5B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0D5FDEF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77C71DA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C289EC7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45C0A14D" wp14:editId="09F8E323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1F92C5B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13ACF8" wp14:editId="48DFB043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037AE5" w14:paraId="2C3DC41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A42BC6" w14:textId="77777777" w:rsidR="0014093E" w:rsidRPr="00037AE5" w:rsidRDefault="00037AE5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037AE5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037AE5">
                                  <w:br/>
                                  <w:t>Bezuidenhoutseweg 67</w:t>
                                </w:r>
                                <w:r w:rsidR="0014093E" w:rsidRPr="00037AE5">
                                  <w:br/>
                                  <w:t>2594 AC Den Haag</w:t>
                                </w:r>
                                <w:r w:rsidR="0014093E" w:rsidRPr="00037AE5">
                                  <w:br/>
                                  <w:t>Postbus 20061</w:t>
                                </w:r>
                                <w:r w:rsidR="0014093E" w:rsidRPr="00037AE5">
                                  <w:br/>
                                  <w:t>Nederland</w:t>
                                </w:r>
                                <w:r w:rsidR="0014093E" w:rsidRPr="00037AE5">
                                  <w:fldChar w:fldCharType="begin"/>
                                </w:r>
                                <w:r w:rsidR="0014093E" w:rsidRPr="00037AE5">
                                  <w:instrText xml:space="preserve"> IF  </w:instrText>
                                </w:r>
                                <w:r w:rsidR="0014093E" w:rsidRPr="00037AE5">
                                  <w:fldChar w:fldCharType="begin"/>
                                </w:r>
                                <w:r w:rsidR="0014093E" w:rsidRPr="00037AE5">
                                  <w:instrText xml:space="preserve"> DOCPROPERTY "BZ_UseCountry" </w:instrText>
                                </w:r>
                                <w:r w:rsidR="0014093E" w:rsidRPr="00037AE5">
                                  <w:fldChar w:fldCharType="separate"/>
                                </w:r>
                                <w:r w:rsidRPr="00037AE5">
                                  <w:instrText>N</w:instrText>
                                </w:r>
                                <w:r w:rsidR="0014093E" w:rsidRPr="00037AE5">
                                  <w:fldChar w:fldCharType="end"/>
                                </w:r>
                                <w:r w:rsidR="0014093E" w:rsidRPr="00037AE5">
                                  <w:instrText>="Y" "</w:instrText>
                                </w:r>
                                <w:r w:rsidR="0014093E" w:rsidRPr="00037AE5">
                                  <w:fldChar w:fldCharType="begin"/>
                                </w:r>
                                <w:r w:rsidR="0014093E" w:rsidRPr="00037AE5">
                                  <w:instrText xml:space="preserve"> DOCPROPERTY "L_HomeCountry" </w:instrText>
                                </w:r>
                                <w:r w:rsidR="0014093E" w:rsidRPr="00037AE5">
                                  <w:fldChar w:fldCharType="separate"/>
                                </w:r>
                                <w:r w:rsidR="0014093E" w:rsidRPr="00037AE5">
                                  <w:instrText>Nederland</w:instrText>
                                </w:r>
                                <w:r w:rsidR="0014093E" w:rsidRPr="00037AE5">
                                  <w:fldChar w:fldCharType="end"/>
                                </w:r>
                                <w:r w:rsidR="0014093E" w:rsidRPr="00037AE5">
                                  <w:instrText>" ""</w:instrText>
                                </w:r>
                                <w:r w:rsidR="0014093E" w:rsidRPr="00037AE5">
                                  <w:fldChar w:fldCharType="end"/>
                                </w:r>
                                <w:r w:rsidR="0014093E" w:rsidRPr="00037AE5">
                                  <w:br/>
                                </w:r>
                                <w:r w:rsidR="00522E82" w:rsidRPr="00037AE5">
                                  <w:t>www.rijksoverheid.nl</w:t>
                                </w:r>
                              </w:p>
                              <w:p w14:paraId="0930316F" w14:textId="77777777" w:rsidR="0014093E" w:rsidRPr="00037AE5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037AE5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037AE5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037AE5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18E53563" w14:textId="77777777" w:rsidR="0014093E" w:rsidRPr="00037AE5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037AE5" w14:paraId="52BBC3E4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97CDB7" w14:textId="77777777" w:rsidR="0014093E" w:rsidRPr="00037AE5" w:rsidRDefault="0014093E" w:rsidP="00BC4AE3"/>
                            </w:tc>
                          </w:tr>
                          <w:tr w:rsidR="0014093E" w:rsidRPr="00037AE5" w14:paraId="1F3008AA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856D693" w14:textId="77777777" w:rsidR="0014093E" w:rsidRPr="00037AE5" w:rsidRDefault="00A75136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037AE5" w:rsidRPr="00037AE5">
                                    <w:t>Onze Referentie</w:t>
                                  </w:r>
                                </w:fldSimple>
                              </w:p>
                              <w:p w14:paraId="06728997" w14:textId="54E9B741" w:rsidR="0014093E" w:rsidRPr="00037AE5" w:rsidRDefault="00037AE5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037AE5">
                                  <w:t>MinBuZa-2014.</w:t>
                                </w:r>
                                <w:bookmarkEnd w:id="19"/>
                                <w:r w:rsidR="00AF5BF5">
                                  <w:t>455486</w:t>
                                </w:r>
                              </w:p>
                              <w:p w14:paraId="73152491" w14:textId="77777777" w:rsidR="0014093E" w:rsidRPr="00037AE5" w:rsidRDefault="00D30AE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37AE5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37AE5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037AE5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37AE5" w:rsidRPr="00037AE5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037AE5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0D28D028" w14:textId="77777777" w:rsidR="0014093E" w:rsidRPr="00037AE5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71C63D35" w14:textId="77777777" w:rsidR="0014093E" w:rsidRPr="00037AE5" w:rsidRDefault="00D30AE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37AE5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37AE5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037AE5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37AE5" w:rsidRPr="00037AE5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037AE5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D2720AC" w14:textId="77777777" w:rsidR="0014093E" w:rsidRPr="00037AE5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411D6171" w14:textId="77777777" w:rsidR="0014093E" w:rsidRPr="00037AE5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037AE5" w14:paraId="102BCED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0C928B8" w14:textId="77777777" w:rsidR="0014093E" w:rsidRPr="00037AE5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BAB108D" w14:textId="77777777" w:rsidR="0014093E" w:rsidRPr="00037AE5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037AE5" w14:paraId="2C3DC41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4A42BC6" w14:textId="77777777" w:rsidR="0014093E" w:rsidRPr="00037AE5" w:rsidRDefault="00037AE5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037AE5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037AE5">
                            <w:br/>
                            <w:t>Bezuidenhoutseweg 67</w:t>
                          </w:r>
                          <w:r w:rsidR="0014093E" w:rsidRPr="00037AE5">
                            <w:br/>
                            <w:t>2594 AC Den Haag</w:t>
                          </w:r>
                          <w:r w:rsidR="0014093E" w:rsidRPr="00037AE5">
                            <w:br/>
                            <w:t>Postbus 20061</w:t>
                          </w:r>
                          <w:r w:rsidR="0014093E" w:rsidRPr="00037AE5">
                            <w:br/>
                            <w:t>Nederland</w:t>
                          </w:r>
                          <w:r w:rsidR="0014093E" w:rsidRPr="00037AE5">
                            <w:fldChar w:fldCharType="begin"/>
                          </w:r>
                          <w:r w:rsidR="0014093E" w:rsidRPr="00037AE5">
                            <w:instrText xml:space="preserve"> IF  </w:instrText>
                          </w:r>
                          <w:r w:rsidR="0014093E" w:rsidRPr="00037AE5">
                            <w:fldChar w:fldCharType="begin"/>
                          </w:r>
                          <w:r w:rsidR="0014093E" w:rsidRPr="00037AE5">
                            <w:instrText xml:space="preserve"> DOCPROPERTY "BZ_UseCountry" </w:instrText>
                          </w:r>
                          <w:r w:rsidR="0014093E" w:rsidRPr="00037AE5">
                            <w:fldChar w:fldCharType="separate"/>
                          </w:r>
                          <w:r w:rsidRPr="00037AE5">
                            <w:instrText>N</w:instrText>
                          </w:r>
                          <w:r w:rsidR="0014093E" w:rsidRPr="00037AE5">
                            <w:fldChar w:fldCharType="end"/>
                          </w:r>
                          <w:r w:rsidR="0014093E" w:rsidRPr="00037AE5">
                            <w:instrText>="Y" "</w:instrText>
                          </w:r>
                          <w:r w:rsidR="0014093E" w:rsidRPr="00037AE5">
                            <w:fldChar w:fldCharType="begin"/>
                          </w:r>
                          <w:r w:rsidR="0014093E" w:rsidRPr="00037AE5">
                            <w:instrText xml:space="preserve"> DOCPROPERTY "L_HomeCountry" </w:instrText>
                          </w:r>
                          <w:r w:rsidR="0014093E" w:rsidRPr="00037AE5">
                            <w:fldChar w:fldCharType="separate"/>
                          </w:r>
                          <w:r w:rsidR="0014093E" w:rsidRPr="00037AE5">
                            <w:instrText>Nederland</w:instrText>
                          </w:r>
                          <w:r w:rsidR="0014093E" w:rsidRPr="00037AE5">
                            <w:fldChar w:fldCharType="end"/>
                          </w:r>
                          <w:r w:rsidR="0014093E" w:rsidRPr="00037AE5">
                            <w:instrText>" ""</w:instrText>
                          </w:r>
                          <w:r w:rsidR="0014093E" w:rsidRPr="00037AE5">
                            <w:fldChar w:fldCharType="end"/>
                          </w:r>
                          <w:r w:rsidR="0014093E" w:rsidRPr="00037AE5">
                            <w:br/>
                          </w:r>
                          <w:r w:rsidR="00522E82" w:rsidRPr="00037AE5">
                            <w:t>www.rijksoverheid.nl</w:t>
                          </w:r>
                        </w:p>
                        <w:p w14:paraId="0930316F" w14:textId="77777777" w:rsidR="0014093E" w:rsidRPr="00037AE5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037AE5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037AE5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037AE5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18E53563" w14:textId="77777777" w:rsidR="0014093E" w:rsidRPr="00037AE5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037AE5" w14:paraId="52BBC3E4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97CDB7" w14:textId="77777777" w:rsidR="0014093E" w:rsidRPr="00037AE5" w:rsidRDefault="0014093E" w:rsidP="00BC4AE3"/>
                      </w:tc>
                    </w:tr>
                    <w:tr w:rsidR="0014093E" w:rsidRPr="00037AE5" w14:paraId="1F3008AA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856D693" w14:textId="77777777" w:rsidR="0014093E" w:rsidRPr="00037AE5" w:rsidRDefault="00A75136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037AE5" w:rsidRPr="00037AE5">
                              <w:t>Onze Referentie</w:t>
                            </w:r>
                          </w:fldSimple>
                        </w:p>
                        <w:p w14:paraId="06728997" w14:textId="54E9B741" w:rsidR="0014093E" w:rsidRPr="00037AE5" w:rsidRDefault="00037AE5" w:rsidP="00BC4AE3">
                          <w:pPr>
                            <w:pStyle w:val="Huisstijl-Gegeven"/>
                          </w:pPr>
                          <w:bookmarkStart w:id="28" w:name="bm_reference"/>
                          <w:r w:rsidRPr="00037AE5">
                            <w:t>MinBuZa-2014.</w:t>
                          </w:r>
                          <w:bookmarkEnd w:id="28"/>
                          <w:r w:rsidR="00AF5BF5">
                            <w:t>455486</w:t>
                          </w:r>
                        </w:p>
                        <w:p w14:paraId="73152491" w14:textId="77777777" w:rsidR="0014093E" w:rsidRPr="00037AE5" w:rsidRDefault="00D30AE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37AE5">
                            <w:rPr>
                              <w:vanish/>
                            </w:rPr>
                            <w:fldChar w:fldCharType="begin"/>
                          </w:r>
                          <w:r w:rsidRPr="00037AE5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037AE5">
                            <w:rPr>
                              <w:vanish/>
                            </w:rPr>
                            <w:fldChar w:fldCharType="separate"/>
                          </w:r>
                          <w:r w:rsidR="00037AE5" w:rsidRPr="00037AE5">
                            <w:rPr>
                              <w:vanish/>
                            </w:rPr>
                            <w:t>Uw Referentie</w:t>
                          </w:r>
                          <w:r w:rsidRPr="00037AE5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0D28D028" w14:textId="77777777" w:rsidR="0014093E" w:rsidRPr="00037AE5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71C63D35" w14:textId="77777777" w:rsidR="0014093E" w:rsidRPr="00037AE5" w:rsidRDefault="00D30AE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37AE5">
                            <w:rPr>
                              <w:vanish/>
                            </w:rPr>
                            <w:fldChar w:fldCharType="begin"/>
                          </w:r>
                          <w:r w:rsidRPr="00037AE5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037AE5">
                            <w:rPr>
                              <w:vanish/>
                            </w:rPr>
                            <w:fldChar w:fldCharType="separate"/>
                          </w:r>
                          <w:r w:rsidR="00037AE5" w:rsidRPr="00037AE5">
                            <w:rPr>
                              <w:vanish/>
                            </w:rPr>
                            <w:t>Bijlage(n)</w:t>
                          </w:r>
                          <w:r w:rsidRPr="00037AE5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D2720AC" w14:textId="77777777" w:rsidR="0014093E" w:rsidRPr="00037AE5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411D6171" w14:textId="77777777" w:rsidR="0014093E" w:rsidRPr="00037AE5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037AE5" w14:paraId="102BCED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0C928B8" w14:textId="77777777" w:rsidR="0014093E" w:rsidRPr="00037AE5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BAB108D" w14:textId="77777777" w:rsidR="0014093E" w:rsidRPr="00037AE5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614C82D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17A261B" w14:textId="77777777" w:rsidR="0014093E" w:rsidRPr="00BC3B53" w:rsidRDefault="0014093E" w:rsidP="00717318">
          <w:pPr>
            <w:pStyle w:val="Huisstijl-NAW"/>
          </w:pPr>
        </w:p>
      </w:tc>
    </w:tr>
    <w:tr w:rsidR="0014093E" w14:paraId="6F024AF1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7650558A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037AE5" w:rsidRPr="00037AE5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037AE5" w:rsidRPr="00037AE5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02EE7E41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037AE5" w:rsidRPr="00037AE5">
              <w:rPr>
                <w:bCs/>
                <w:lang w:val="en-US"/>
              </w:rPr>
              <w:t>4</w:t>
            </w:r>
          </w:fldSimple>
        </w:p>
        <w:p w14:paraId="126E457A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2B6C2633" w14:textId="77777777" w:rsidR="0014093E" w:rsidRPr="008C5110" w:rsidRDefault="0014093E" w:rsidP="008C5110">
          <w:pPr>
            <w:jc w:val="center"/>
          </w:pPr>
        </w:p>
      </w:tc>
    </w:tr>
    <w:tr w:rsidR="0014093E" w14:paraId="51EC0CD4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4601E647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2904E752" w14:textId="77777777">
      <w:trPr>
        <w:trHeight w:val="240"/>
      </w:trPr>
      <w:tc>
        <w:tcPr>
          <w:tcW w:w="7520" w:type="dxa"/>
          <w:shd w:val="clear" w:color="auto" w:fill="auto"/>
        </w:tcPr>
        <w:p w14:paraId="67B51574" w14:textId="1B7496E0" w:rsidR="0014093E" w:rsidRPr="00035E67" w:rsidRDefault="0014093E" w:rsidP="00A7513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37AE5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A75136">
            <w:rPr>
              <w:rFonts w:cs="Verdana"/>
              <w:szCs w:val="18"/>
            </w:rPr>
            <w:t>29</w:t>
          </w:r>
          <w:r w:rsidR="00037AE5">
            <w:rPr>
              <w:rFonts w:cs="Verdana"/>
              <w:szCs w:val="18"/>
            </w:rPr>
            <w:t xml:space="preserve"> augustus 2014</w:t>
          </w:r>
          <w:bookmarkEnd w:id="31"/>
        </w:p>
      </w:tc>
    </w:tr>
    <w:tr w:rsidR="0014093E" w:rsidRPr="001F182C" w14:paraId="5A0571DC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3C2B0902" w14:textId="3BF0C132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037AE5">
            <w:t>Betreft</w:t>
          </w:r>
          <w:r>
            <w:rPr>
              <w:lang w:val="en-GB"/>
            </w:rPr>
            <w:fldChar w:fldCharType="end"/>
          </w:r>
          <w:bookmarkStart w:id="32" w:name="bm_subject"/>
          <w:proofErr w:type="gramStart"/>
          <w:r w:rsidR="00B833F1">
            <w:t xml:space="preserve">  </w:t>
          </w:r>
          <w:r w:rsidR="00B833F1">
            <w:t>B</w:t>
          </w:r>
          <w:bookmarkStart w:id="33" w:name="_GoBack"/>
          <w:bookmarkEnd w:id="33"/>
          <w:r w:rsidR="00037AE5">
            <w:t>eantwoording</w:t>
          </w:r>
          <w:proofErr w:type="gramEnd"/>
          <w:r w:rsidR="00037AE5">
            <w:t xml:space="preserve"> feitelijke vragen </w:t>
          </w:r>
          <w:r w:rsidR="00E66540">
            <w:t>Oekraïne</w:t>
          </w:r>
          <w:r w:rsidR="00037AE5">
            <w:t>/ER augustus 2014</w:t>
          </w:r>
          <w:bookmarkEnd w:id="32"/>
        </w:p>
      </w:tc>
    </w:tr>
  </w:tbl>
  <w:p w14:paraId="1DEDE07D" w14:textId="77777777" w:rsidR="0014093E" w:rsidRDefault="0014093E" w:rsidP="00BC4AE3">
    <w:pPr>
      <w:pStyle w:val="Header"/>
    </w:pPr>
  </w:p>
  <w:p w14:paraId="49C9CD89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E5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37AE5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5136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5BF5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833F1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6594"/>
    <w:rsid w:val="00E57A81"/>
    <w:rsid w:val="00E634E3"/>
    <w:rsid w:val="00E658F6"/>
    <w:rsid w:val="00E66540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DED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224EA726-39E3-4FDD-B848-33BF141AAED4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244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2014-08-29T21:24:00.0000000Z</dcterms:created>
  <dcterms:modified xsi:type="dcterms:W3CDTF">2014-08-29T21:24:00.0000000Z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Concept-beantwoording feitelijke vragen Oekraine/ER augustus 2014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augustus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MinBuZa-2014.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0x010100CF2A8D81A8976C4E9731923F399F4A93</vt:lpwstr>
  </property>
</Properties>
</file>