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F9" w:rsidP="007A2DBC" w:rsidRDefault="00082D0D">
      <w:r>
        <w:t>Geachte voorzitter,</w:t>
      </w:r>
    </w:p>
    <w:p w:rsidR="00082D0D" w:rsidP="007A2DBC" w:rsidRDefault="00082D0D"/>
    <w:p w:rsidR="002434F2" w:rsidP="007A2DBC" w:rsidRDefault="002434F2"/>
    <w:p w:rsidR="00082D0D" w:rsidP="007A2DBC" w:rsidRDefault="00082D0D">
      <w:r>
        <w:t>Hierbij bied ik u de nota naar aanleiding van het verslag en een nota van wijziging met betrekking tot het bovengenoemde wetsvoorstel aan.</w:t>
      </w:r>
    </w:p>
    <w:p w:rsidR="00082D0D" w:rsidP="007A2DBC" w:rsidRDefault="00082D0D"/>
    <w:p w:rsidR="002434F2" w:rsidP="007A2DBC" w:rsidRDefault="002434F2"/>
    <w:p w:rsidR="00082D0D" w:rsidP="007A2DBC" w:rsidRDefault="00082D0D">
      <w:r>
        <w:t>Hoogachtend,</w:t>
      </w:r>
    </w:p>
    <w:p w:rsidR="00082D0D" w:rsidP="007A2DBC" w:rsidRDefault="00082D0D">
      <w:r>
        <w:t>de minister van Financiën,</w:t>
      </w:r>
    </w:p>
    <w:p w:rsidR="00082D0D" w:rsidP="007A2DBC" w:rsidRDefault="00082D0D"/>
    <w:p w:rsidR="00082D0D" w:rsidP="007A2DBC" w:rsidRDefault="00082D0D"/>
    <w:p w:rsidR="00082D0D" w:rsidP="007A2DBC" w:rsidRDefault="00082D0D"/>
    <w:p w:rsidR="00082D0D" w:rsidP="007A2DBC" w:rsidRDefault="00082D0D">
      <w:r>
        <w:t>J.R.V.A. Dijsselbloem</w:t>
      </w:r>
    </w:p>
    <w:p w:rsidR="00EE39F9" w:rsidP="007A2DBC" w:rsidRDefault="00EE39F9"/>
    <w:p w:rsidR="00EE39F9" w:rsidP="007A2DBC" w:rsidRDefault="00EE39F9"/>
    <w:p w:rsidR="00EE39F9" w:rsidP="007A2DBC" w:rsidRDefault="00EE39F9"/>
    <w:p w:rsidR="00EE39F9" w:rsidP="007A2DBC" w:rsidRDefault="00EE39F9"/>
    <w:p w:rsidR="00EE39F9" w:rsidP="007A2DBC" w:rsidRDefault="00EE39F9"/>
    <w:p w:rsidR="00EE39F9" w:rsidP="007A2DBC" w:rsidRDefault="00EE39F9"/>
    <w:p w:rsidR="00EE39F9" w:rsidP="007A2DBC" w:rsidRDefault="00EE39F9"/>
    <w:p w:rsidR="00EE39F9" w:rsidP="00EE39F9" w:rsidRDefault="00EE39F9"/>
    <w:p w:rsidR="00EE39F9" w:rsidP="00EE39F9" w:rsidRDefault="00EE39F9"/>
    <w:p w:rsidRPr="007A2DBC" w:rsidR="00EE39F9" w:rsidP="007A2DBC" w:rsidRDefault="00EE39F9">
      <w:r w:rsidRPr="007A2DBC">
        <w:t xml:space="preserve"> </w:t>
      </w:r>
    </w:p>
    <w:sectPr w:rsidRPr="007A2DBC" w:rsidR="00EE39F9" w:rsidSect="00243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86" w:rsidRDefault="00EB2E86" w:rsidP="00C83B22">
      <w:pPr>
        <w:spacing w:line="240" w:lineRule="auto"/>
      </w:pPr>
      <w:r>
        <w:separator/>
      </w:r>
    </w:p>
  </w:endnote>
  <w:endnote w:type="continuationSeparator" w:id="0">
    <w:p w:rsidR="00EB2E86" w:rsidRDefault="00EB2E86" w:rsidP="00C83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5D" w:rsidRDefault="00295B5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D680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D6800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FD680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434F2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EE39F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D680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D6800" w:rsidRPr="00CD362D">
            <w:rPr>
              <w:rStyle w:val="Huisstijl-GegevenCharChar"/>
            </w:rPr>
            <w:fldChar w:fldCharType="separate"/>
          </w:r>
          <w:r w:rsidR="00295B5D">
            <w:rPr>
              <w:rStyle w:val="Huisstijl-GegevenCharChar"/>
            </w:rPr>
            <w:t>1</w:t>
          </w:r>
          <w:r w:rsidR="00FD680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95B5D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86" w:rsidRDefault="00EB2E86" w:rsidP="00C83B22">
      <w:pPr>
        <w:spacing w:line="240" w:lineRule="auto"/>
      </w:pPr>
      <w:r>
        <w:separator/>
      </w:r>
    </w:p>
  </w:footnote>
  <w:footnote w:type="continuationSeparator" w:id="0">
    <w:p w:rsidR="00EB2E86" w:rsidRDefault="00EB2E86" w:rsidP="00C83B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5D" w:rsidRDefault="00295B5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EE39F9" w:rsidP="00EE39F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EE39F9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>/</w:t>
          </w:r>
          <w:r>
            <w:rPr>
              <w:noProof w:val="0"/>
            </w:rPr>
            <w:t>2014/1345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EE39F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EE39F9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EE39F9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EE39F9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 w:rsidR="00274322">
            <w:t>/</w:t>
          </w:r>
          <w:r>
            <w:rPr>
              <w:noProof w:val="0"/>
            </w:rPr>
            <w:t>2014/1345</w:t>
          </w:r>
          <w:r w:rsidR="00274322">
            <w:t xml:space="preserve"> </w:t>
          </w:r>
          <w:r w:rsidR="00082D0D">
            <w:t>M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082D0D" w:rsidP="00EE39F9">
          <w:pPr>
            <w:pStyle w:val="Huisstijl-Gegeven"/>
            <w:keepLines/>
            <w:widowControl w:val="0"/>
            <w:suppressAutoHyphens/>
          </w:pPr>
          <w:r>
            <w:t>- Nota n.a.v. het verslag</w:t>
          </w:r>
        </w:p>
        <w:p w:rsidR="00082D0D" w:rsidRDefault="00082D0D" w:rsidP="00EE39F9">
          <w:pPr>
            <w:pStyle w:val="Huisstijl-Gegeven"/>
            <w:keepLines/>
            <w:widowControl w:val="0"/>
            <w:suppressAutoHyphens/>
          </w:pPr>
          <w:r>
            <w:t>- Nota van wijziging</w:t>
          </w:r>
        </w:p>
      </w:tc>
    </w:tr>
  </w:tbl>
  <w:p w:rsidR="00274322" w:rsidRDefault="00FD6800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295B5D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3625" cy="1581150"/>
                            <wp:effectExtent l="19050" t="0" r="9525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EE39F9" w:rsidRDefault="00EE39F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EE39F9" w:rsidRDefault="00EE39F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EE39F9" w:rsidRDefault="00EE39F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2500 EA 's-Gravenhage </w:t>
          </w:r>
        </w:p>
        <w:p w:rsidR="00274322" w:rsidRPr="007864B2" w:rsidRDefault="00274322" w:rsidP="00EE39F9">
          <w:pPr>
            <w:pStyle w:val="Huisstijl-NAW"/>
          </w:pP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082D0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295B5D">
            <w:rPr>
              <w:rFonts w:cs="Verdana"/>
              <w:szCs w:val="18"/>
            </w:rPr>
            <w:t>28 augustus 2014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082D0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082D0D">
            <w:t xml:space="preserve">33 964 </w:t>
          </w:r>
          <w:r w:rsidR="00EE39F9">
            <w:t>Wijziging van de Wet op het financieel toezicht houdende regels met betrekking tot het beloningsbeleid van financiële ondernemingen (Wet beloningsbeleid financiële ondernemingen)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82D0D"/>
    <w:rsid w:val="0002070E"/>
    <w:rsid w:val="00033FC5"/>
    <w:rsid w:val="00057485"/>
    <w:rsid w:val="00074FB2"/>
    <w:rsid w:val="000770F8"/>
    <w:rsid w:val="00082D0D"/>
    <w:rsid w:val="0009207D"/>
    <w:rsid w:val="000E7FFB"/>
    <w:rsid w:val="00111A33"/>
    <w:rsid w:val="001279C4"/>
    <w:rsid w:val="001A3070"/>
    <w:rsid w:val="001F10DD"/>
    <w:rsid w:val="00213BEA"/>
    <w:rsid w:val="00217FE6"/>
    <w:rsid w:val="002434F2"/>
    <w:rsid w:val="002620D2"/>
    <w:rsid w:val="00274322"/>
    <w:rsid w:val="002849F3"/>
    <w:rsid w:val="00295B5D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064C0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37880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76EAD"/>
    <w:rsid w:val="00EB0295"/>
    <w:rsid w:val="00EB2E86"/>
    <w:rsid w:val="00EE1559"/>
    <w:rsid w:val="00EE39F9"/>
    <w:rsid w:val="00F21C3E"/>
    <w:rsid w:val="00F257B6"/>
    <w:rsid w:val="00F5152A"/>
    <w:rsid w:val="00F959EA"/>
    <w:rsid w:val="00FA69B4"/>
    <w:rsid w:val="00FB0BA0"/>
    <w:rsid w:val="00FB2AA3"/>
    <w:rsid w:val="00FC277B"/>
    <w:rsid w:val="00FD6800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64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4C0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0</ap:DocSecurity>
  <ap:Lines>1</ap:Lines>
  <ap:Paragraphs>1</ap:Paragraphs>
  <ap:ScaleCrop>false</ap:ScaleCrop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2014-08-28T14:35:00.0000000Z</dcterms:created>
  <dcterms:modified xsi:type="dcterms:W3CDTF">2014-08-28T14:35:00.0000000Z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0x0101009EAD2C15BA560547980322F7ABC8AA43</vt:lpwstr>
  </property>
</Properties>
</file>