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D122D5" w14:paraId="2A38E600" w14:textId="77777777">
      <w:bookmarkStart w:name="bm_txtAanhef" w:id="0"/>
      <w:bookmarkStart w:name="bm_start" w:id="1"/>
      <w:r>
        <w:t xml:space="preserve"> </w:t>
      </w:r>
      <w:bookmarkEnd w:id="0"/>
      <w:bookmarkEnd w:id="1"/>
    </w:p>
    <w:p w:rsidR="002867DE" w:rsidP="00C37FE1" w:rsidRDefault="002867DE" w14:paraId="63DC5242" w14:textId="77777777">
      <w:r>
        <w:t>Geachte Voorzitter,</w:t>
      </w:r>
    </w:p>
    <w:p w:rsidR="002867DE" w:rsidP="00C37FE1" w:rsidRDefault="002867DE" w14:paraId="164C9A07" w14:textId="77777777"/>
    <w:p w:rsidR="007D4C77" w:rsidP="00C37FE1" w:rsidRDefault="002867DE" w14:paraId="4CA4E2E5" w14:textId="77777777">
      <w:r>
        <w:t>Met verwijzing</w:t>
      </w:r>
      <w:r w:rsidR="002D4824">
        <w:t xml:space="preserve"> </w:t>
      </w:r>
      <w:r>
        <w:t xml:space="preserve">naar de schriftelijke inbreng van de Tweede Kamer d.d. </w:t>
      </w:r>
    </w:p>
    <w:p w:rsidRPr="00C37FE1" w:rsidR="00C37FE1" w:rsidP="00C37FE1" w:rsidRDefault="007D4C77" w14:paraId="13BDAF2D" w14:textId="14135141">
      <w:r>
        <w:t>20</w:t>
      </w:r>
      <w:r w:rsidR="002867DE">
        <w:t xml:space="preserve"> augustus jl. naar aanleiding van de informele Raad Buitenlandse Zaken (Gymnich) die op 29 en 30 augustus a.s. zal plaatsvinden, gaan uw Kamer hierbij de antwoorden toe van de zijde van het </w:t>
      </w:r>
      <w:r w:rsidR="008A46CE">
        <w:t>k</w:t>
      </w:r>
      <w:r w:rsidR="002867DE">
        <w:t>abinet.</w:t>
      </w:r>
    </w:p>
    <w:p w:rsidR="00C37FE1" w:rsidP="00C37FE1" w:rsidRDefault="002867DE" w14:paraId="6EF60066" w14:textId="77777777">
      <w:bookmarkStart w:name="bm_txtend" w:id="2"/>
      <w:r>
        <w:br/>
      </w:r>
      <w:r>
        <w:br/>
      </w:r>
      <w:r>
        <w:br/>
      </w:r>
      <w:bookmarkEnd w:id="2"/>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2867DE" w14:paraId="50158FB4" w14:textId="77777777">
        <w:tc>
          <w:tcPr>
            <w:tcW w:w="4500" w:type="pct"/>
          </w:tcPr>
          <w:p w:rsidRPr="00C37FE1" w:rsidR="002F6C89" w:rsidP="002F6C89" w:rsidRDefault="002867DE" w14:paraId="6E7A4BF4" w14:textId="77777777">
            <w:bookmarkStart w:name="bm_groet" w:id="3"/>
            <w:r>
              <w:t>De Minister van Buitenlandse Zaken,</w:t>
            </w:r>
            <w:bookmarkEnd w:id="3"/>
          </w:p>
        </w:tc>
        <w:tc>
          <w:tcPr>
            <w:tcW w:w="2500" w:type="pct"/>
          </w:tcPr>
          <w:p w:rsidRPr="00C37FE1" w:rsidR="002F6C89" w:rsidP="002F6C89" w:rsidRDefault="002867DE" w14:paraId="64C0B611" w14:textId="77777777">
            <w:bookmarkStart w:name="bm_groetam" w:id="4"/>
            <w:r>
              <w:t xml:space="preserve"> </w:t>
            </w:r>
            <w:bookmarkEnd w:id="4"/>
          </w:p>
        </w:tc>
      </w:tr>
      <w:tr w:rsidRPr="00C37FE1" w:rsidR="004B0BDA" w:rsidTr="002867DE" w14:paraId="72FE9DBC" w14:textId="77777777">
        <w:tc>
          <w:tcPr>
            <w:tcW w:w="4500" w:type="pct"/>
          </w:tcPr>
          <w:p w:rsidR="002867DE" w:rsidP="002F6C89" w:rsidRDefault="002867DE" w14:paraId="6636CAF3" w14:textId="77777777">
            <w:bookmarkStart w:name="bm_groet1" w:id="5"/>
          </w:p>
          <w:p w:rsidR="002867DE" w:rsidP="002F6C89" w:rsidRDefault="002867DE" w14:paraId="5F14AEF5" w14:textId="77777777"/>
          <w:p w:rsidR="002867DE" w:rsidP="002F6C89" w:rsidRDefault="002867DE" w14:paraId="3788CF50" w14:textId="77777777"/>
          <w:p w:rsidR="002867DE" w:rsidP="002F6C89" w:rsidRDefault="002867DE" w14:paraId="1685EF88" w14:textId="77777777"/>
          <w:p w:rsidRPr="00C37FE1" w:rsidR="004B0BDA" w:rsidP="002F6C89" w:rsidRDefault="002867DE" w14:paraId="2B42E21D" w14:textId="77777777">
            <w:r>
              <w:t>Frans Timmermans</w:t>
            </w:r>
            <w:bookmarkEnd w:id="5"/>
          </w:p>
        </w:tc>
        <w:tc>
          <w:tcPr>
            <w:tcW w:w="2500" w:type="pct"/>
          </w:tcPr>
          <w:p w:rsidRPr="00C37FE1" w:rsidR="004B0BDA" w:rsidP="002F6C89" w:rsidRDefault="002867DE" w14:paraId="3FE944BB" w14:textId="77777777">
            <w:bookmarkStart w:name="bm_groetam1" w:id="6"/>
            <w:r>
              <w:t xml:space="preserve"> </w:t>
            </w:r>
            <w:bookmarkEnd w:id="6"/>
          </w:p>
        </w:tc>
      </w:tr>
    </w:tbl>
    <w:p w:rsidRPr="00825019" w:rsidR="00825019" w:rsidP="00D36B95" w:rsidRDefault="00C37FE1" w14:paraId="2CF63367" w14:textId="77777777">
      <w:bookmarkStart w:name="bm_antwoord" w:id="7"/>
      <w:r w:rsidRPr="00C37FE1">
        <w:t xml:space="preserve"> </w:t>
      </w:r>
      <w:bookmarkEnd w:id="7"/>
    </w:p>
    <w:sectPr w:rsidRPr="00825019" w:rsidR="00825019" w:rsidSect="00482A7E">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2E738" w14:textId="77777777" w:rsidR="002867DE" w:rsidRDefault="002867DE">
      <w:r>
        <w:separator/>
      </w:r>
    </w:p>
    <w:p w14:paraId="2C6CF482" w14:textId="77777777" w:rsidR="002867DE" w:rsidRDefault="002867DE"/>
  </w:endnote>
  <w:endnote w:type="continuationSeparator" w:id="0">
    <w:p w14:paraId="20A5CCA4" w14:textId="77777777" w:rsidR="002867DE" w:rsidRDefault="002867DE">
      <w:r>
        <w:continuationSeparator/>
      </w:r>
    </w:p>
    <w:p w14:paraId="13A882FA" w14:textId="77777777" w:rsidR="002867DE" w:rsidRDefault="00286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A1F88" w14:textId="77777777" w:rsidR="0014093E" w:rsidRDefault="0014093E">
    <w:pPr>
      <w:pStyle w:val="Footer"/>
    </w:pPr>
  </w:p>
  <w:p w14:paraId="1E48764E" w14:textId="77777777"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348CB557" w14:textId="77777777">
      <w:trPr>
        <w:trHeight w:hRule="exact" w:val="240"/>
      </w:trPr>
      <w:tc>
        <w:tcPr>
          <w:tcW w:w="7752" w:type="dxa"/>
          <w:shd w:val="clear" w:color="auto" w:fill="auto"/>
        </w:tcPr>
        <w:p w14:paraId="5CEF5644" w14:textId="77777777" w:rsidR="0014093E" w:rsidRDefault="0014093E" w:rsidP="002B153C">
          <w:r>
            <w:t>VERTROUWELIJK</w:t>
          </w:r>
        </w:p>
      </w:tc>
      <w:tc>
        <w:tcPr>
          <w:tcW w:w="2148" w:type="dxa"/>
        </w:tcPr>
        <w:p w14:paraId="64CD56ED" w14:textId="77777777"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2867DE">
            <w:rPr>
              <w:rStyle w:val="Huisstijl-GegevenCharChar"/>
            </w:rPr>
            <w:t>1</w:t>
          </w:r>
          <w:r w:rsidRPr="00CD362D">
            <w:rPr>
              <w:rStyle w:val="Huisstijl-GegevenCharChar"/>
            </w:rPr>
            <w:fldChar w:fldCharType="end"/>
          </w:r>
          <w:r w:rsidRPr="00CD362D">
            <w:rPr>
              <w:rStyle w:val="Huisstijl-GegevenCharChar"/>
            </w:rPr>
            <w:t xml:space="preserve"> van</w:t>
          </w:r>
          <w:r>
            <w:t xml:space="preserve"> </w:t>
          </w:r>
          <w:r w:rsidR="0076565E">
            <w:fldChar w:fldCharType="begin"/>
          </w:r>
          <w:r w:rsidR="0076565E">
            <w:instrText xml:space="preserve"> NUMPAGES   \* MERGEFORMAT </w:instrText>
          </w:r>
          <w:r w:rsidR="0076565E">
            <w:fldChar w:fldCharType="separate"/>
          </w:r>
          <w:r w:rsidR="002867DE">
            <w:t>1</w:t>
          </w:r>
          <w:r w:rsidR="0076565E">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56DA5FCC" w14:textId="77777777">
      <w:trPr>
        <w:trHeight w:hRule="exact" w:val="240"/>
      </w:trPr>
      <w:tc>
        <w:tcPr>
          <w:tcW w:w="7752" w:type="dxa"/>
          <w:shd w:val="clear" w:color="auto" w:fill="auto"/>
        </w:tcPr>
        <w:p w14:paraId="76A9653E" w14:textId="77777777" w:rsidR="0014093E" w:rsidRDefault="0014093E" w:rsidP="002B153C">
          <w:bookmarkStart w:id="12" w:name="bmVoettekst1"/>
        </w:p>
      </w:tc>
      <w:tc>
        <w:tcPr>
          <w:tcW w:w="2148" w:type="dxa"/>
        </w:tcPr>
        <w:p w14:paraId="5B9DFC06" w14:textId="77777777" w:rsidR="0014093E" w:rsidRDefault="0014093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2867DE">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2867DE">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2867DE">
            <w:rPr>
              <w:rStyle w:val="Huisstijl-GegevenCharChar"/>
            </w:rPr>
            <w:t>van</w:t>
          </w:r>
          <w:r>
            <w:rPr>
              <w:rStyle w:val="Huisstijl-GegevenCharChar"/>
            </w:rPr>
            <w:fldChar w:fldCharType="end"/>
          </w:r>
          <w:r>
            <w:t xml:space="preserve"> </w:t>
          </w:r>
          <w:r w:rsidR="0076565E">
            <w:fldChar w:fldCharType="begin"/>
          </w:r>
          <w:r w:rsidR="0076565E">
            <w:instrText xml:space="preserve"> NUMPAGES   \* MERGEFORMAT </w:instrText>
          </w:r>
          <w:r w:rsidR="0076565E">
            <w:fldChar w:fldCharType="separate"/>
          </w:r>
          <w:r w:rsidR="002867DE">
            <w:t>1</w:t>
          </w:r>
          <w:r w:rsidR="0076565E">
            <w:fldChar w:fldCharType="end"/>
          </w:r>
        </w:p>
      </w:tc>
    </w:tr>
    <w:bookmarkEnd w:id="12"/>
  </w:tbl>
  <w:p w14:paraId="129A0B59" w14:textId="77777777"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55B39A01" w14:textId="77777777">
      <w:trPr>
        <w:trHeight w:hRule="exact" w:val="240"/>
      </w:trPr>
      <w:tc>
        <w:tcPr>
          <w:tcW w:w="7752" w:type="dxa"/>
          <w:shd w:val="clear" w:color="auto" w:fill="auto"/>
        </w:tcPr>
        <w:p w14:paraId="52FCECE0" w14:textId="77777777" w:rsidR="0014093E" w:rsidRDefault="0014093E" w:rsidP="00023E9A"/>
      </w:tc>
      <w:tc>
        <w:tcPr>
          <w:tcW w:w="2148" w:type="dxa"/>
        </w:tcPr>
        <w:p w14:paraId="4C182797" w14:textId="77777777" w:rsidR="0014093E" w:rsidRDefault="0014093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2867DE">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76565E">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2867DE">
            <w:rPr>
              <w:rStyle w:val="Huisstijl-GegevenCharChar"/>
            </w:rPr>
            <w:t>van</w:t>
          </w:r>
          <w:r>
            <w:rPr>
              <w:rStyle w:val="Huisstijl-GegevenCharChar"/>
            </w:rPr>
            <w:fldChar w:fldCharType="end"/>
          </w:r>
          <w:r>
            <w:t xml:space="preserve"> </w:t>
          </w:r>
          <w:r w:rsidR="0076565E">
            <w:fldChar w:fldCharType="begin"/>
          </w:r>
          <w:r w:rsidR="0076565E">
            <w:instrText xml:space="preserve"> NUMPAGES   \* MERGEFORMAT </w:instrText>
          </w:r>
          <w:r w:rsidR="0076565E">
            <w:fldChar w:fldCharType="separate"/>
          </w:r>
          <w:r w:rsidR="0076565E">
            <w:t>1</w:t>
          </w:r>
          <w:r w:rsidR="0076565E">
            <w:fldChar w:fldCharType="end"/>
          </w:r>
        </w:p>
      </w:tc>
    </w:tr>
  </w:tbl>
  <w:p w14:paraId="66280382" w14:textId="77777777"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EC4DD" w14:textId="77777777" w:rsidR="002867DE" w:rsidRDefault="002867DE">
      <w:r>
        <w:separator/>
      </w:r>
    </w:p>
    <w:p w14:paraId="4373594E" w14:textId="77777777" w:rsidR="002867DE" w:rsidRDefault="002867DE"/>
  </w:footnote>
  <w:footnote w:type="continuationSeparator" w:id="0">
    <w:p w14:paraId="1E913E12" w14:textId="77777777" w:rsidR="002867DE" w:rsidRDefault="002867DE">
      <w:r>
        <w:continuationSeparator/>
      </w:r>
    </w:p>
    <w:p w14:paraId="4507027E" w14:textId="77777777" w:rsidR="002867DE" w:rsidRDefault="002867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9DE4A" w14:textId="77777777" w:rsidR="0014093E" w:rsidRDefault="0014093E">
    <w:pPr>
      <w:pStyle w:val="Header"/>
    </w:pPr>
  </w:p>
  <w:p w14:paraId="0F619141" w14:textId="77777777"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D471D" w14:textId="77777777" w:rsidR="0014093E" w:rsidRDefault="0014093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14:anchorId="14E5F575" wp14:editId="55064D63">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7668B879" w14:textId="77777777">
                            <w:tc>
                              <w:tcPr>
                                <w:tcW w:w="2160" w:type="dxa"/>
                                <w:shd w:val="clear" w:color="auto" w:fill="auto"/>
                              </w:tcPr>
                              <w:p w14:paraId="4602D9C2" w14:textId="77777777" w:rsidR="0014093E" w:rsidRPr="00FB2EB1" w:rsidRDefault="002867DE" w:rsidP="00D20117">
                                <w:pPr>
                                  <w:pStyle w:val="Huisstijl-Adres"/>
                                  <w:rPr>
                                    <w:b/>
                                    <w:vanish/>
                                  </w:rPr>
                                </w:pPr>
                                <w:bookmarkStart w:id="8" w:name="bm_txtdirectie2"/>
                                <w:r>
                                  <w:rPr>
                                    <w:b/>
                                  </w:rPr>
                                  <w:t>Directie Integratie Europa</w:t>
                                </w:r>
                                <w:bookmarkEnd w:id="8"/>
                                <w:r w:rsidR="0014093E">
                                  <w:rPr>
                                    <w:b/>
                                  </w:rPr>
                                  <w:t xml:space="preserve"> </w:t>
                                </w:r>
                                <w:bookmarkStart w:id="9" w:name="bm_ministerie2"/>
                                <w:r w:rsidR="0014093E">
                                  <w:rPr>
                                    <w:b/>
                                  </w:rPr>
                                  <w:t xml:space="preserve"> </w:t>
                                </w:r>
                                <w:bookmarkEnd w:id="9"/>
                              </w:p>
                            </w:tc>
                          </w:tr>
                          <w:tr w:rsidR="0014093E" w14:paraId="20C75360" w14:textId="77777777">
                            <w:trPr>
                              <w:trHeight w:hRule="exact" w:val="200"/>
                            </w:trPr>
                            <w:tc>
                              <w:tcPr>
                                <w:tcW w:w="2160" w:type="dxa"/>
                                <w:shd w:val="clear" w:color="auto" w:fill="auto"/>
                              </w:tcPr>
                              <w:p w14:paraId="2A79E15C" w14:textId="77777777" w:rsidR="0014093E" w:rsidRPr="00DF54D9" w:rsidRDefault="0014093E" w:rsidP="004F44C2"/>
                            </w:tc>
                          </w:tr>
                          <w:bookmarkStart w:id="10" w:name="bm_date2"/>
                          <w:bookmarkEnd w:id="10"/>
                          <w:tr w:rsidR="0014093E" w:rsidRPr="00496319" w14:paraId="18A426EF" w14:textId="77777777">
                            <w:tc>
                              <w:tcPr>
                                <w:tcW w:w="2160" w:type="dxa"/>
                                <w:shd w:val="clear" w:color="auto" w:fill="auto"/>
                              </w:tcPr>
                              <w:p w14:paraId="19D65242" w14:textId="77777777" w:rsidR="0014093E" w:rsidRDefault="0014093E" w:rsidP="004F44C2">
                                <w:pPr>
                                  <w:pStyle w:val="Huisstijl-Kopje"/>
                                </w:pPr>
                                <w:r>
                                  <w:fldChar w:fldCharType="begin"/>
                                </w:r>
                                <w:r>
                                  <w:instrText xml:space="preserve"> DOCPROPERTY  L_REFERENCE  \* MERGEFORMAT </w:instrText>
                                </w:r>
                                <w:r>
                                  <w:fldChar w:fldCharType="separate"/>
                                </w:r>
                                <w:r w:rsidR="002867DE">
                                  <w:t>Onze Referentie</w:t>
                                </w:r>
                                <w:r>
                                  <w:fldChar w:fldCharType="end"/>
                                </w:r>
                              </w:p>
                              <w:p w14:paraId="4E1E7349" w14:textId="77777777" w:rsidR="0014093E" w:rsidRDefault="002867DE" w:rsidP="004F44C2">
                                <w:pPr>
                                  <w:pStyle w:val="Huisstijl-Gegeven"/>
                                </w:pPr>
                                <w:bookmarkStart w:id="11" w:name="bm_reference2"/>
                                <w:r>
                                  <w:t>MinBuZa-2014.</w:t>
                                </w:r>
                                <w:bookmarkEnd w:id="11"/>
                              </w:p>
                              <w:p w14:paraId="01399209" w14:textId="77777777" w:rsidR="0014093E" w:rsidRPr="00F93F9E" w:rsidRDefault="0014093E" w:rsidP="004F44C2">
                                <w:pPr>
                                  <w:pStyle w:val="Huisstijl-Gegeven"/>
                                </w:pPr>
                              </w:p>
                            </w:tc>
                          </w:tr>
                          <w:tr w:rsidR="0014093E" w14:paraId="125FCFBA" w14:textId="77777777">
                            <w:trPr>
                              <w:trHeight w:val="930"/>
                            </w:trPr>
                            <w:tc>
                              <w:tcPr>
                                <w:tcW w:w="2160" w:type="dxa"/>
                                <w:shd w:val="clear" w:color="auto" w:fill="auto"/>
                              </w:tcPr>
                              <w:p w14:paraId="6C76531F" w14:textId="77777777" w:rsidR="0014093E" w:rsidRDefault="0014093E" w:rsidP="004F44C2">
                                <w:pPr>
                                  <w:pStyle w:val="Huisstijl-Voorwaarden"/>
                                </w:pPr>
                              </w:p>
                            </w:tc>
                          </w:tr>
                        </w:tbl>
                        <w:p w14:paraId="00B0CD3E" w14:textId="77777777"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7668B879" w14:textId="77777777">
                      <w:tc>
                        <w:tcPr>
                          <w:tcW w:w="2160" w:type="dxa"/>
                          <w:shd w:val="clear" w:color="auto" w:fill="auto"/>
                        </w:tcPr>
                        <w:p w14:paraId="4602D9C2" w14:textId="77777777" w:rsidR="0014093E" w:rsidRPr="00FB2EB1" w:rsidRDefault="002867DE" w:rsidP="00D20117">
                          <w:pPr>
                            <w:pStyle w:val="Huisstijl-Adres"/>
                            <w:rPr>
                              <w:b/>
                              <w:vanish/>
                            </w:rPr>
                          </w:pPr>
                          <w:bookmarkStart w:id="13" w:name="bm_txtdirectie2"/>
                          <w:r>
                            <w:rPr>
                              <w:b/>
                            </w:rPr>
                            <w:t>Directie Integratie Europa</w:t>
                          </w:r>
                          <w:bookmarkEnd w:id="13"/>
                          <w:r w:rsidR="0014093E">
                            <w:rPr>
                              <w:b/>
                            </w:rPr>
                            <w:t xml:space="preserve"> </w:t>
                          </w:r>
                          <w:bookmarkStart w:id="14" w:name="bm_ministerie2"/>
                          <w:r w:rsidR="0014093E">
                            <w:rPr>
                              <w:b/>
                            </w:rPr>
                            <w:t xml:space="preserve"> </w:t>
                          </w:r>
                          <w:bookmarkEnd w:id="14"/>
                        </w:p>
                      </w:tc>
                    </w:tr>
                    <w:tr w:rsidR="0014093E" w14:paraId="20C75360" w14:textId="77777777">
                      <w:trPr>
                        <w:trHeight w:hRule="exact" w:val="200"/>
                      </w:trPr>
                      <w:tc>
                        <w:tcPr>
                          <w:tcW w:w="2160" w:type="dxa"/>
                          <w:shd w:val="clear" w:color="auto" w:fill="auto"/>
                        </w:tcPr>
                        <w:p w14:paraId="2A79E15C" w14:textId="77777777" w:rsidR="0014093E" w:rsidRPr="00DF54D9" w:rsidRDefault="0014093E" w:rsidP="004F44C2"/>
                      </w:tc>
                    </w:tr>
                    <w:bookmarkStart w:id="15" w:name="bm_date2"/>
                    <w:bookmarkEnd w:id="15"/>
                    <w:tr w:rsidR="0014093E" w:rsidRPr="00496319" w14:paraId="18A426EF" w14:textId="77777777">
                      <w:tc>
                        <w:tcPr>
                          <w:tcW w:w="2160" w:type="dxa"/>
                          <w:shd w:val="clear" w:color="auto" w:fill="auto"/>
                        </w:tcPr>
                        <w:p w14:paraId="19D65242" w14:textId="77777777" w:rsidR="0014093E" w:rsidRDefault="0014093E" w:rsidP="004F44C2">
                          <w:pPr>
                            <w:pStyle w:val="Huisstijl-Kopje"/>
                          </w:pPr>
                          <w:r>
                            <w:fldChar w:fldCharType="begin"/>
                          </w:r>
                          <w:r>
                            <w:instrText xml:space="preserve"> DOCPROPERTY  L_REFERENCE  \* MERGEFORMAT </w:instrText>
                          </w:r>
                          <w:r>
                            <w:fldChar w:fldCharType="separate"/>
                          </w:r>
                          <w:r w:rsidR="002867DE">
                            <w:t>Onze Referentie</w:t>
                          </w:r>
                          <w:r>
                            <w:fldChar w:fldCharType="end"/>
                          </w:r>
                        </w:p>
                        <w:p w14:paraId="4E1E7349" w14:textId="77777777" w:rsidR="0014093E" w:rsidRDefault="002867DE" w:rsidP="004F44C2">
                          <w:pPr>
                            <w:pStyle w:val="Huisstijl-Gegeven"/>
                          </w:pPr>
                          <w:bookmarkStart w:id="16" w:name="bm_reference2"/>
                          <w:r>
                            <w:t>MinBuZa-2014.</w:t>
                          </w:r>
                          <w:bookmarkEnd w:id="16"/>
                        </w:p>
                        <w:p w14:paraId="01399209" w14:textId="77777777" w:rsidR="0014093E" w:rsidRPr="00F93F9E" w:rsidRDefault="0014093E" w:rsidP="004F44C2">
                          <w:pPr>
                            <w:pStyle w:val="Huisstijl-Gegeven"/>
                          </w:pPr>
                        </w:p>
                      </w:tc>
                    </w:tr>
                    <w:tr w:rsidR="0014093E" w14:paraId="125FCFBA" w14:textId="77777777">
                      <w:trPr>
                        <w:trHeight w:val="930"/>
                      </w:trPr>
                      <w:tc>
                        <w:tcPr>
                          <w:tcW w:w="2160" w:type="dxa"/>
                          <w:shd w:val="clear" w:color="auto" w:fill="auto"/>
                        </w:tcPr>
                        <w:p w14:paraId="6C76531F" w14:textId="77777777" w:rsidR="0014093E" w:rsidRDefault="0014093E" w:rsidP="004F44C2">
                          <w:pPr>
                            <w:pStyle w:val="Huisstijl-Voorwaarden"/>
                          </w:pPr>
                        </w:p>
                      </w:tc>
                    </w:tr>
                  </w:tbl>
                  <w:p w14:paraId="00B0CD3E" w14:textId="77777777"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14:paraId="1A6760CD" w14:textId="77777777" w:rsidTr="00733C20">
      <w:trPr>
        <w:trHeight w:hRule="exact" w:val="96"/>
      </w:trPr>
      <w:tc>
        <w:tcPr>
          <w:tcW w:w="7520" w:type="dxa"/>
          <w:shd w:val="clear" w:color="auto" w:fill="auto"/>
        </w:tcPr>
        <w:p w14:paraId="568DD669" w14:textId="77777777" w:rsidR="0014093E" w:rsidRPr="00275984" w:rsidRDefault="0014093E" w:rsidP="004F44C2">
          <w:pPr>
            <w:spacing w:line="240" w:lineRule="auto"/>
            <w:rPr>
              <w:sz w:val="12"/>
              <w:szCs w:val="12"/>
            </w:rPr>
          </w:pPr>
        </w:p>
      </w:tc>
    </w:tr>
  </w:tbl>
  <w:p w14:paraId="0AF9461C" w14:textId="77777777" w:rsidR="0014093E" w:rsidRPr="00740712" w:rsidRDefault="0014093E" w:rsidP="004F44C2"/>
  <w:p w14:paraId="1803450A" w14:textId="77777777"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6553A" w14:textId="77777777" w:rsidR="0014093E" w:rsidRDefault="0014093E" w:rsidP="00BC4AE3">
    <w:pPr>
      <w:pStyle w:val="Header"/>
    </w:pPr>
    <w:r>
      <w:rPr>
        <w:noProof/>
      </w:rPr>
      <mc:AlternateContent>
        <mc:Choice Requires="wps">
          <w:drawing>
            <wp:anchor distT="0" distB="0" distL="114300" distR="114300" simplePos="0" relativeHeight="251657216" behindDoc="0" locked="0" layoutInCell="1" allowOverlap="1" wp14:anchorId="6DD3BE88" wp14:editId="6F415300">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402F235C" w14:textId="77777777">
                            <w:trPr>
                              <w:trHeight w:val="2636"/>
                            </w:trPr>
                            <w:tc>
                              <w:tcPr>
                                <w:tcW w:w="737" w:type="dxa"/>
                                <w:shd w:val="clear" w:color="auto" w:fill="auto"/>
                              </w:tcPr>
                              <w:p w14:paraId="7CDC98CC" w14:textId="77777777" w:rsidR="0014093E" w:rsidRDefault="0014093E" w:rsidP="00B42DFA">
                                <w:pPr>
                                  <w:spacing w:line="240" w:lineRule="auto"/>
                                </w:pPr>
                              </w:p>
                            </w:tc>
                            <w:tc>
                              <w:tcPr>
                                <w:tcW w:w="5263" w:type="dxa"/>
                                <w:shd w:val="clear" w:color="auto" w:fill="auto"/>
                              </w:tcPr>
                              <w:p w14:paraId="35DED21B" w14:textId="77777777" w:rsidR="0014093E" w:rsidRDefault="0014093E" w:rsidP="00B42DFA">
                                <w:pPr>
                                  <w:spacing w:line="240" w:lineRule="auto"/>
                                </w:pPr>
                                <w:r>
                                  <w:rPr>
                                    <w:noProof/>
                                  </w:rPr>
                                  <w:drawing>
                                    <wp:inline distT="0" distB="0" distL="0" distR="0" wp14:anchorId="342216DA" wp14:editId="1AD378B2">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6B6C5A2F" w14:textId="77777777"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402F235C" w14:textId="77777777">
                      <w:trPr>
                        <w:trHeight w:val="2636"/>
                      </w:trPr>
                      <w:tc>
                        <w:tcPr>
                          <w:tcW w:w="737" w:type="dxa"/>
                          <w:shd w:val="clear" w:color="auto" w:fill="auto"/>
                        </w:tcPr>
                        <w:p w14:paraId="7CDC98CC" w14:textId="77777777" w:rsidR="0014093E" w:rsidRDefault="0014093E" w:rsidP="00B42DFA">
                          <w:pPr>
                            <w:spacing w:line="240" w:lineRule="auto"/>
                          </w:pPr>
                        </w:p>
                      </w:tc>
                      <w:tc>
                        <w:tcPr>
                          <w:tcW w:w="5263" w:type="dxa"/>
                          <w:shd w:val="clear" w:color="auto" w:fill="auto"/>
                        </w:tcPr>
                        <w:p w14:paraId="35DED21B" w14:textId="77777777" w:rsidR="0014093E" w:rsidRDefault="0014093E" w:rsidP="00B42DFA">
                          <w:pPr>
                            <w:spacing w:line="240" w:lineRule="auto"/>
                          </w:pPr>
                          <w:r>
                            <w:rPr>
                              <w:noProof/>
                            </w:rPr>
                            <w:drawing>
                              <wp:inline distT="0" distB="0" distL="0" distR="0" wp14:anchorId="342216DA" wp14:editId="1AD378B2">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6B6C5A2F" w14:textId="77777777" w:rsidR="0014093E" w:rsidRDefault="0014093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381A20E9" wp14:editId="5D6D5280">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2867DE" w14:paraId="7A64C653" w14:textId="77777777">
                            <w:tc>
                              <w:tcPr>
                                <w:tcW w:w="2160" w:type="dxa"/>
                                <w:shd w:val="clear" w:color="auto" w:fill="auto"/>
                              </w:tcPr>
                              <w:p w14:paraId="654178A9" w14:textId="77777777" w:rsidR="0014093E" w:rsidRPr="002867DE" w:rsidRDefault="002867DE" w:rsidP="00973C3C">
                                <w:pPr>
                                  <w:pStyle w:val="Huisstijl-Adres"/>
                                </w:pPr>
                                <w:bookmarkStart w:id="13" w:name="bm_txtdirectie"/>
                                <w:bookmarkStart w:id="14" w:name="bm_addressfrom"/>
                                <w:r w:rsidRPr="002867DE">
                                  <w:rPr>
                                    <w:b/>
                                  </w:rPr>
                                  <w:t>Directie Integratie Europa</w:t>
                                </w:r>
                                <w:bookmarkEnd w:id="13"/>
                                <w:r w:rsidR="0014093E" w:rsidRPr="002867DE">
                                  <w:br/>
                                  <w:t>Bezuidenhoutseweg 67</w:t>
                                </w:r>
                                <w:r w:rsidR="0014093E" w:rsidRPr="002867DE">
                                  <w:br/>
                                  <w:t>2594 AC Den Haag</w:t>
                                </w:r>
                                <w:r w:rsidR="0014093E" w:rsidRPr="002867DE">
                                  <w:br/>
                                  <w:t>Postbus 20061</w:t>
                                </w:r>
                                <w:r w:rsidR="0014093E" w:rsidRPr="002867DE">
                                  <w:br/>
                                  <w:t>Nederland</w:t>
                                </w:r>
                                <w:r w:rsidR="0014093E" w:rsidRPr="002867DE">
                                  <w:fldChar w:fldCharType="begin"/>
                                </w:r>
                                <w:r w:rsidR="0014093E" w:rsidRPr="002867DE">
                                  <w:instrText xml:space="preserve"> IF  </w:instrText>
                                </w:r>
                                <w:r w:rsidR="0014093E" w:rsidRPr="002867DE">
                                  <w:fldChar w:fldCharType="begin"/>
                                </w:r>
                                <w:r w:rsidR="0014093E" w:rsidRPr="002867DE">
                                  <w:instrText xml:space="preserve"> DOCPROPERTY "BZ_UseCountry" </w:instrText>
                                </w:r>
                                <w:r w:rsidR="0014093E" w:rsidRPr="002867DE">
                                  <w:fldChar w:fldCharType="separate"/>
                                </w:r>
                                <w:r w:rsidRPr="002867DE">
                                  <w:instrText>N</w:instrText>
                                </w:r>
                                <w:r w:rsidR="0014093E" w:rsidRPr="002867DE">
                                  <w:fldChar w:fldCharType="end"/>
                                </w:r>
                                <w:r w:rsidR="0014093E" w:rsidRPr="002867DE">
                                  <w:instrText>="Y" "</w:instrText>
                                </w:r>
                                <w:r w:rsidR="0014093E" w:rsidRPr="002867DE">
                                  <w:fldChar w:fldCharType="begin"/>
                                </w:r>
                                <w:r w:rsidR="0014093E" w:rsidRPr="002867DE">
                                  <w:instrText xml:space="preserve"> DOCPROPERTY "L_HomeCountry" </w:instrText>
                                </w:r>
                                <w:r w:rsidR="0014093E" w:rsidRPr="002867DE">
                                  <w:fldChar w:fldCharType="separate"/>
                                </w:r>
                                <w:r w:rsidR="0014093E" w:rsidRPr="002867DE">
                                  <w:instrText>Nederland</w:instrText>
                                </w:r>
                                <w:r w:rsidR="0014093E" w:rsidRPr="002867DE">
                                  <w:fldChar w:fldCharType="end"/>
                                </w:r>
                                <w:r w:rsidR="0014093E" w:rsidRPr="002867DE">
                                  <w:instrText>" ""</w:instrText>
                                </w:r>
                                <w:r w:rsidR="0014093E" w:rsidRPr="002867DE">
                                  <w:fldChar w:fldCharType="end"/>
                                </w:r>
                                <w:r w:rsidR="0014093E" w:rsidRPr="002867DE">
                                  <w:br/>
                                </w:r>
                                <w:r w:rsidR="00522E82" w:rsidRPr="002867DE">
                                  <w:t>www.rijksoverheid.nl</w:t>
                                </w:r>
                              </w:p>
                              <w:p w14:paraId="1BBEE694" w14:textId="77777777" w:rsidR="0014093E" w:rsidRPr="002867DE" w:rsidRDefault="0014093E" w:rsidP="00D20117">
                                <w:pPr>
                                  <w:pStyle w:val="Huisstijl-Adres"/>
                                  <w:rPr>
                                    <w:vanish/>
                                  </w:rPr>
                                </w:pPr>
                                <w:bookmarkStart w:id="15" w:name="bm_ministerie"/>
                                <w:bookmarkStart w:id="16" w:name="bm_aministerie"/>
                                <w:bookmarkEnd w:id="14"/>
                                <w:r w:rsidRPr="002867DE">
                                  <w:rPr>
                                    <w:b/>
                                    <w:vanish/>
                                  </w:rPr>
                                  <w:t xml:space="preserve"> </w:t>
                                </w:r>
                                <w:bookmarkEnd w:id="15"/>
                                <w:r w:rsidRPr="002867DE">
                                  <w:rPr>
                                    <w:b/>
                                    <w:vanish/>
                                  </w:rPr>
                                  <w:br/>
                                </w:r>
                                <w:bookmarkStart w:id="17" w:name="bm_adres"/>
                                <w:r w:rsidRPr="002867DE">
                                  <w:rPr>
                                    <w:vanish/>
                                  </w:rPr>
                                  <w:t xml:space="preserve"> </w:t>
                                </w:r>
                                <w:bookmarkEnd w:id="17"/>
                              </w:p>
                              <w:p w14:paraId="05A086EC" w14:textId="77777777" w:rsidR="0014093E" w:rsidRPr="002867DE" w:rsidRDefault="0014093E" w:rsidP="00BC4AE3">
                                <w:pPr>
                                  <w:pStyle w:val="Huisstijl-Adres"/>
                                </w:pPr>
                                <w:bookmarkStart w:id="18" w:name="bm_email"/>
                                <w:bookmarkEnd w:id="16"/>
                                <w:bookmarkEnd w:id="18"/>
                              </w:p>
                            </w:tc>
                          </w:tr>
                          <w:tr w:rsidR="0014093E" w:rsidRPr="002867DE" w14:paraId="7384D7F5" w14:textId="77777777">
                            <w:trPr>
                              <w:trHeight w:hRule="exact" w:val="200"/>
                            </w:trPr>
                            <w:tc>
                              <w:tcPr>
                                <w:tcW w:w="2160" w:type="dxa"/>
                                <w:shd w:val="clear" w:color="auto" w:fill="auto"/>
                              </w:tcPr>
                              <w:p w14:paraId="07196002" w14:textId="77777777" w:rsidR="0014093E" w:rsidRPr="002867DE" w:rsidRDefault="0014093E" w:rsidP="00BC4AE3"/>
                            </w:tc>
                          </w:tr>
                          <w:tr w:rsidR="0014093E" w:rsidRPr="002867DE" w14:paraId="77F0E75D" w14:textId="77777777">
                            <w:trPr>
                              <w:trHeight w:val="1740"/>
                            </w:trPr>
                            <w:tc>
                              <w:tcPr>
                                <w:tcW w:w="2160" w:type="dxa"/>
                                <w:shd w:val="clear" w:color="auto" w:fill="auto"/>
                              </w:tcPr>
                              <w:p w14:paraId="4A5DCACA" w14:textId="77777777" w:rsidR="0014093E" w:rsidRPr="002867DE" w:rsidRDefault="0076565E" w:rsidP="00BC4AE3">
                                <w:pPr>
                                  <w:pStyle w:val="Huisstijl-Kopje"/>
                                </w:pPr>
                                <w:r>
                                  <w:fldChar w:fldCharType="begin"/>
                                </w:r>
                                <w:r>
                                  <w:instrText xml:space="preserve"> DOCPROPERTY  L_REFERENCE  \* MERGEFORMAT </w:instrText>
                                </w:r>
                                <w:r>
                                  <w:fldChar w:fldCharType="separate"/>
                                </w:r>
                                <w:r w:rsidR="002867DE" w:rsidRPr="002867DE">
                                  <w:t>Onze Referentie</w:t>
                                </w:r>
                                <w:r>
                                  <w:fldChar w:fldCharType="end"/>
                                </w:r>
                              </w:p>
                              <w:p w14:paraId="0B3979BC" w14:textId="64C3CBC7" w:rsidR="0014093E" w:rsidRPr="002867DE" w:rsidRDefault="002867DE" w:rsidP="00BC4AE3">
                                <w:pPr>
                                  <w:pStyle w:val="Huisstijl-Gegeven"/>
                                </w:pPr>
                                <w:bookmarkStart w:id="19" w:name="bm_reference"/>
                                <w:r w:rsidRPr="002867DE">
                                  <w:t>MinBuZa-2014.</w:t>
                                </w:r>
                                <w:bookmarkEnd w:id="19"/>
                                <w:r w:rsidR="00BE0BE3">
                                  <w:t>423567</w:t>
                                </w:r>
                              </w:p>
                              <w:p w14:paraId="36FFC650" w14:textId="77777777" w:rsidR="0014093E" w:rsidRPr="002867DE" w:rsidRDefault="00D30AE3" w:rsidP="00BC4AE3">
                                <w:pPr>
                                  <w:pStyle w:val="Huisstijl-Kopje"/>
                                  <w:rPr>
                                    <w:vanish/>
                                  </w:rPr>
                                </w:pPr>
                                <w:r w:rsidRPr="002867DE">
                                  <w:rPr>
                                    <w:vanish/>
                                  </w:rPr>
                                  <w:fldChar w:fldCharType="begin"/>
                                </w:r>
                                <w:r w:rsidRPr="002867DE">
                                  <w:rPr>
                                    <w:vanish/>
                                  </w:rPr>
                                  <w:instrText xml:space="preserve"> DOCPROPERTY  L_YREFERENCE  \* MERGEFORMAT </w:instrText>
                                </w:r>
                                <w:r w:rsidRPr="002867DE">
                                  <w:rPr>
                                    <w:vanish/>
                                  </w:rPr>
                                  <w:fldChar w:fldCharType="separate"/>
                                </w:r>
                                <w:r w:rsidR="002867DE" w:rsidRPr="002867DE">
                                  <w:rPr>
                                    <w:vanish/>
                                  </w:rPr>
                                  <w:t>Uw Referentie</w:t>
                                </w:r>
                                <w:r w:rsidRPr="002867DE">
                                  <w:rPr>
                                    <w:vanish/>
                                  </w:rPr>
                                  <w:fldChar w:fldCharType="end"/>
                                </w:r>
                              </w:p>
                              <w:p w14:paraId="0D67BA91" w14:textId="77777777" w:rsidR="0014093E" w:rsidRPr="002867DE" w:rsidRDefault="0014093E" w:rsidP="00BC4AE3">
                                <w:pPr>
                                  <w:pStyle w:val="Huisstijl-Gegeven"/>
                                  <w:rPr>
                                    <w:vanish/>
                                  </w:rPr>
                                </w:pPr>
                                <w:bookmarkStart w:id="20" w:name="bm_nummer"/>
                                <w:bookmarkEnd w:id="20"/>
                              </w:p>
                              <w:p w14:paraId="5F6CF56F" w14:textId="77777777" w:rsidR="0014093E" w:rsidRPr="002867DE" w:rsidRDefault="00D30AE3" w:rsidP="007F2529">
                                <w:pPr>
                                  <w:pStyle w:val="Huisstijl-Kopje"/>
                                  <w:rPr>
                                    <w:vanish/>
                                  </w:rPr>
                                </w:pPr>
                                <w:r w:rsidRPr="002867DE">
                                  <w:rPr>
                                    <w:vanish/>
                                  </w:rPr>
                                  <w:fldChar w:fldCharType="begin"/>
                                </w:r>
                                <w:r w:rsidRPr="002867DE">
                                  <w:rPr>
                                    <w:vanish/>
                                  </w:rPr>
                                  <w:instrText xml:space="preserve"> DOCPROPERTY  L_ENCLOSURES  \* MERGEFORMAT </w:instrText>
                                </w:r>
                                <w:r w:rsidRPr="002867DE">
                                  <w:rPr>
                                    <w:vanish/>
                                  </w:rPr>
                                  <w:fldChar w:fldCharType="separate"/>
                                </w:r>
                                <w:r w:rsidR="002867DE" w:rsidRPr="002867DE">
                                  <w:rPr>
                                    <w:vanish/>
                                  </w:rPr>
                                  <w:t>Bijlage(n)</w:t>
                                </w:r>
                                <w:r w:rsidRPr="002867DE">
                                  <w:rPr>
                                    <w:vanish/>
                                  </w:rPr>
                                  <w:fldChar w:fldCharType="end"/>
                                </w:r>
                              </w:p>
                              <w:p w14:paraId="72109C55" w14:textId="77777777" w:rsidR="0014093E" w:rsidRPr="002867DE" w:rsidRDefault="0014093E" w:rsidP="00BC4AE3">
                                <w:pPr>
                                  <w:pStyle w:val="Huisstijl-Gegeven"/>
                                  <w:rPr>
                                    <w:vanish/>
                                  </w:rPr>
                                </w:pPr>
                                <w:bookmarkStart w:id="21" w:name="bm_enclosures"/>
                                <w:bookmarkEnd w:id="21"/>
                              </w:p>
                              <w:p w14:paraId="024A5022" w14:textId="77777777" w:rsidR="0014093E" w:rsidRPr="002867DE" w:rsidRDefault="0014093E" w:rsidP="00BC4AE3">
                                <w:pPr>
                                  <w:pStyle w:val="Huisstijl-Gegeven"/>
                                </w:pPr>
                              </w:p>
                            </w:tc>
                          </w:tr>
                          <w:tr w:rsidR="0014093E" w:rsidRPr="002867DE" w14:paraId="51C4746B" w14:textId="77777777">
                            <w:trPr>
                              <w:trHeight w:val="930"/>
                            </w:trPr>
                            <w:tc>
                              <w:tcPr>
                                <w:tcW w:w="2160" w:type="dxa"/>
                                <w:shd w:val="clear" w:color="auto" w:fill="auto"/>
                              </w:tcPr>
                              <w:p w14:paraId="6FE8D1C5" w14:textId="77777777" w:rsidR="0014093E" w:rsidRPr="002867DE" w:rsidRDefault="0014093E" w:rsidP="000A174A">
                                <w:pPr>
                                  <w:pStyle w:val="Huisstijl-Voorwaarden"/>
                                </w:pPr>
                              </w:p>
                            </w:tc>
                          </w:tr>
                        </w:tbl>
                        <w:p w14:paraId="78B2FE77" w14:textId="77777777" w:rsidR="0014093E" w:rsidRPr="002867DE"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2867DE" w14:paraId="7A64C653" w14:textId="77777777">
                      <w:tc>
                        <w:tcPr>
                          <w:tcW w:w="2160" w:type="dxa"/>
                          <w:shd w:val="clear" w:color="auto" w:fill="auto"/>
                        </w:tcPr>
                        <w:p w14:paraId="654178A9" w14:textId="77777777" w:rsidR="0014093E" w:rsidRPr="002867DE" w:rsidRDefault="002867DE" w:rsidP="00973C3C">
                          <w:pPr>
                            <w:pStyle w:val="Huisstijl-Adres"/>
                          </w:pPr>
                          <w:bookmarkStart w:id="22" w:name="bm_txtdirectie"/>
                          <w:bookmarkStart w:id="23" w:name="bm_addressfrom"/>
                          <w:r w:rsidRPr="002867DE">
                            <w:rPr>
                              <w:b/>
                            </w:rPr>
                            <w:t>Directie Integratie Europa</w:t>
                          </w:r>
                          <w:bookmarkEnd w:id="22"/>
                          <w:r w:rsidR="0014093E" w:rsidRPr="002867DE">
                            <w:br/>
                            <w:t>Bezuidenhoutseweg 67</w:t>
                          </w:r>
                          <w:r w:rsidR="0014093E" w:rsidRPr="002867DE">
                            <w:br/>
                            <w:t>2594 AC Den Haag</w:t>
                          </w:r>
                          <w:r w:rsidR="0014093E" w:rsidRPr="002867DE">
                            <w:br/>
                            <w:t>Postbus 20061</w:t>
                          </w:r>
                          <w:r w:rsidR="0014093E" w:rsidRPr="002867DE">
                            <w:br/>
                            <w:t>Nederland</w:t>
                          </w:r>
                          <w:r w:rsidR="0014093E" w:rsidRPr="002867DE">
                            <w:fldChar w:fldCharType="begin"/>
                          </w:r>
                          <w:r w:rsidR="0014093E" w:rsidRPr="002867DE">
                            <w:instrText xml:space="preserve"> IF  </w:instrText>
                          </w:r>
                          <w:r w:rsidR="0014093E" w:rsidRPr="002867DE">
                            <w:fldChar w:fldCharType="begin"/>
                          </w:r>
                          <w:r w:rsidR="0014093E" w:rsidRPr="002867DE">
                            <w:instrText xml:space="preserve"> DOCPROPERTY "BZ_UseCountry" </w:instrText>
                          </w:r>
                          <w:r w:rsidR="0014093E" w:rsidRPr="002867DE">
                            <w:fldChar w:fldCharType="separate"/>
                          </w:r>
                          <w:r w:rsidRPr="002867DE">
                            <w:instrText>N</w:instrText>
                          </w:r>
                          <w:r w:rsidR="0014093E" w:rsidRPr="002867DE">
                            <w:fldChar w:fldCharType="end"/>
                          </w:r>
                          <w:r w:rsidR="0014093E" w:rsidRPr="002867DE">
                            <w:instrText>="Y" "</w:instrText>
                          </w:r>
                          <w:r w:rsidR="0014093E" w:rsidRPr="002867DE">
                            <w:fldChar w:fldCharType="begin"/>
                          </w:r>
                          <w:r w:rsidR="0014093E" w:rsidRPr="002867DE">
                            <w:instrText xml:space="preserve"> DOCPROPERTY "L_HomeCountry" </w:instrText>
                          </w:r>
                          <w:r w:rsidR="0014093E" w:rsidRPr="002867DE">
                            <w:fldChar w:fldCharType="separate"/>
                          </w:r>
                          <w:r w:rsidR="0014093E" w:rsidRPr="002867DE">
                            <w:instrText>Nederland</w:instrText>
                          </w:r>
                          <w:r w:rsidR="0014093E" w:rsidRPr="002867DE">
                            <w:fldChar w:fldCharType="end"/>
                          </w:r>
                          <w:r w:rsidR="0014093E" w:rsidRPr="002867DE">
                            <w:instrText>" ""</w:instrText>
                          </w:r>
                          <w:r w:rsidR="0014093E" w:rsidRPr="002867DE">
                            <w:fldChar w:fldCharType="end"/>
                          </w:r>
                          <w:r w:rsidR="0014093E" w:rsidRPr="002867DE">
                            <w:br/>
                          </w:r>
                          <w:r w:rsidR="00522E82" w:rsidRPr="002867DE">
                            <w:t>www.rijksoverheid.nl</w:t>
                          </w:r>
                        </w:p>
                        <w:p w14:paraId="1BBEE694" w14:textId="77777777" w:rsidR="0014093E" w:rsidRPr="002867DE" w:rsidRDefault="0014093E" w:rsidP="00D20117">
                          <w:pPr>
                            <w:pStyle w:val="Huisstijl-Adres"/>
                            <w:rPr>
                              <w:vanish/>
                            </w:rPr>
                          </w:pPr>
                          <w:bookmarkStart w:id="24" w:name="bm_ministerie"/>
                          <w:bookmarkStart w:id="25" w:name="bm_aministerie"/>
                          <w:bookmarkEnd w:id="23"/>
                          <w:r w:rsidRPr="002867DE">
                            <w:rPr>
                              <w:b/>
                              <w:vanish/>
                            </w:rPr>
                            <w:t xml:space="preserve"> </w:t>
                          </w:r>
                          <w:bookmarkEnd w:id="24"/>
                          <w:r w:rsidRPr="002867DE">
                            <w:rPr>
                              <w:b/>
                              <w:vanish/>
                            </w:rPr>
                            <w:br/>
                          </w:r>
                          <w:bookmarkStart w:id="26" w:name="bm_adres"/>
                          <w:r w:rsidRPr="002867DE">
                            <w:rPr>
                              <w:vanish/>
                            </w:rPr>
                            <w:t xml:space="preserve"> </w:t>
                          </w:r>
                          <w:bookmarkEnd w:id="26"/>
                        </w:p>
                        <w:p w14:paraId="05A086EC" w14:textId="77777777" w:rsidR="0014093E" w:rsidRPr="002867DE" w:rsidRDefault="0014093E" w:rsidP="00BC4AE3">
                          <w:pPr>
                            <w:pStyle w:val="Huisstijl-Adres"/>
                          </w:pPr>
                          <w:bookmarkStart w:id="27" w:name="bm_email"/>
                          <w:bookmarkEnd w:id="25"/>
                          <w:bookmarkEnd w:id="27"/>
                        </w:p>
                      </w:tc>
                    </w:tr>
                    <w:tr w:rsidR="0014093E" w:rsidRPr="002867DE" w14:paraId="7384D7F5" w14:textId="77777777">
                      <w:trPr>
                        <w:trHeight w:hRule="exact" w:val="200"/>
                      </w:trPr>
                      <w:tc>
                        <w:tcPr>
                          <w:tcW w:w="2160" w:type="dxa"/>
                          <w:shd w:val="clear" w:color="auto" w:fill="auto"/>
                        </w:tcPr>
                        <w:p w14:paraId="07196002" w14:textId="77777777" w:rsidR="0014093E" w:rsidRPr="002867DE" w:rsidRDefault="0014093E" w:rsidP="00BC4AE3"/>
                      </w:tc>
                    </w:tr>
                    <w:tr w:rsidR="0014093E" w:rsidRPr="002867DE" w14:paraId="77F0E75D" w14:textId="77777777">
                      <w:trPr>
                        <w:trHeight w:val="1740"/>
                      </w:trPr>
                      <w:tc>
                        <w:tcPr>
                          <w:tcW w:w="2160" w:type="dxa"/>
                          <w:shd w:val="clear" w:color="auto" w:fill="auto"/>
                        </w:tcPr>
                        <w:p w14:paraId="4A5DCACA" w14:textId="77777777" w:rsidR="0014093E" w:rsidRPr="002867DE" w:rsidRDefault="0076565E" w:rsidP="00BC4AE3">
                          <w:pPr>
                            <w:pStyle w:val="Huisstijl-Kopje"/>
                          </w:pPr>
                          <w:r>
                            <w:fldChar w:fldCharType="begin"/>
                          </w:r>
                          <w:r>
                            <w:instrText xml:space="preserve"> DOCPROPERTY  L_REFERENCE  \* MERGEFORMAT </w:instrText>
                          </w:r>
                          <w:r>
                            <w:fldChar w:fldCharType="separate"/>
                          </w:r>
                          <w:r w:rsidR="002867DE" w:rsidRPr="002867DE">
                            <w:t>Onze Referentie</w:t>
                          </w:r>
                          <w:r>
                            <w:fldChar w:fldCharType="end"/>
                          </w:r>
                        </w:p>
                        <w:p w14:paraId="0B3979BC" w14:textId="64C3CBC7" w:rsidR="0014093E" w:rsidRPr="002867DE" w:rsidRDefault="002867DE" w:rsidP="00BC4AE3">
                          <w:pPr>
                            <w:pStyle w:val="Huisstijl-Gegeven"/>
                          </w:pPr>
                          <w:bookmarkStart w:id="28" w:name="bm_reference"/>
                          <w:r w:rsidRPr="002867DE">
                            <w:t>MinBuZa-2014.</w:t>
                          </w:r>
                          <w:bookmarkEnd w:id="28"/>
                          <w:r w:rsidR="00BE0BE3">
                            <w:t>423567</w:t>
                          </w:r>
                        </w:p>
                        <w:p w14:paraId="36FFC650" w14:textId="77777777" w:rsidR="0014093E" w:rsidRPr="002867DE" w:rsidRDefault="00D30AE3" w:rsidP="00BC4AE3">
                          <w:pPr>
                            <w:pStyle w:val="Huisstijl-Kopje"/>
                            <w:rPr>
                              <w:vanish/>
                            </w:rPr>
                          </w:pPr>
                          <w:r w:rsidRPr="002867DE">
                            <w:rPr>
                              <w:vanish/>
                            </w:rPr>
                            <w:fldChar w:fldCharType="begin"/>
                          </w:r>
                          <w:r w:rsidRPr="002867DE">
                            <w:rPr>
                              <w:vanish/>
                            </w:rPr>
                            <w:instrText xml:space="preserve"> DOCPROPERTY  L_YREFERENCE  \* MERGEFORMAT </w:instrText>
                          </w:r>
                          <w:r w:rsidRPr="002867DE">
                            <w:rPr>
                              <w:vanish/>
                            </w:rPr>
                            <w:fldChar w:fldCharType="separate"/>
                          </w:r>
                          <w:r w:rsidR="002867DE" w:rsidRPr="002867DE">
                            <w:rPr>
                              <w:vanish/>
                            </w:rPr>
                            <w:t>Uw Referentie</w:t>
                          </w:r>
                          <w:r w:rsidRPr="002867DE">
                            <w:rPr>
                              <w:vanish/>
                            </w:rPr>
                            <w:fldChar w:fldCharType="end"/>
                          </w:r>
                        </w:p>
                        <w:p w14:paraId="0D67BA91" w14:textId="77777777" w:rsidR="0014093E" w:rsidRPr="002867DE" w:rsidRDefault="0014093E" w:rsidP="00BC4AE3">
                          <w:pPr>
                            <w:pStyle w:val="Huisstijl-Gegeven"/>
                            <w:rPr>
                              <w:vanish/>
                            </w:rPr>
                          </w:pPr>
                          <w:bookmarkStart w:id="29" w:name="bm_nummer"/>
                          <w:bookmarkEnd w:id="29"/>
                        </w:p>
                        <w:p w14:paraId="5F6CF56F" w14:textId="77777777" w:rsidR="0014093E" w:rsidRPr="002867DE" w:rsidRDefault="00D30AE3" w:rsidP="007F2529">
                          <w:pPr>
                            <w:pStyle w:val="Huisstijl-Kopje"/>
                            <w:rPr>
                              <w:vanish/>
                            </w:rPr>
                          </w:pPr>
                          <w:r w:rsidRPr="002867DE">
                            <w:rPr>
                              <w:vanish/>
                            </w:rPr>
                            <w:fldChar w:fldCharType="begin"/>
                          </w:r>
                          <w:r w:rsidRPr="002867DE">
                            <w:rPr>
                              <w:vanish/>
                            </w:rPr>
                            <w:instrText xml:space="preserve"> DOCPROPERTY  L_ENCLOSURES  \* MERGEFORMAT </w:instrText>
                          </w:r>
                          <w:r w:rsidRPr="002867DE">
                            <w:rPr>
                              <w:vanish/>
                            </w:rPr>
                            <w:fldChar w:fldCharType="separate"/>
                          </w:r>
                          <w:r w:rsidR="002867DE" w:rsidRPr="002867DE">
                            <w:rPr>
                              <w:vanish/>
                            </w:rPr>
                            <w:t>Bijlage(n)</w:t>
                          </w:r>
                          <w:r w:rsidRPr="002867DE">
                            <w:rPr>
                              <w:vanish/>
                            </w:rPr>
                            <w:fldChar w:fldCharType="end"/>
                          </w:r>
                        </w:p>
                        <w:p w14:paraId="72109C55" w14:textId="77777777" w:rsidR="0014093E" w:rsidRPr="002867DE" w:rsidRDefault="0014093E" w:rsidP="00BC4AE3">
                          <w:pPr>
                            <w:pStyle w:val="Huisstijl-Gegeven"/>
                            <w:rPr>
                              <w:vanish/>
                            </w:rPr>
                          </w:pPr>
                          <w:bookmarkStart w:id="30" w:name="bm_enclosures"/>
                          <w:bookmarkEnd w:id="30"/>
                        </w:p>
                        <w:p w14:paraId="024A5022" w14:textId="77777777" w:rsidR="0014093E" w:rsidRPr="002867DE" w:rsidRDefault="0014093E" w:rsidP="00BC4AE3">
                          <w:pPr>
                            <w:pStyle w:val="Huisstijl-Gegeven"/>
                          </w:pPr>
                        </w:p>
                      </w:tc>
                    </w:tr>
                    <w:tr w:rsidR="0014093E" w:rsidRPr="002867DE" w14:paraId="51C4746B" w14:textId="77777777">
                      <w:trPr>
                        <w:trHeight w:val="930"/>
                      </w:trPr>
                      <w:tc>
                        <w:tcPr>
                          <w:tcW w:w="2160" w:type="dxa"/>
                          <w:shd w:val="clear" w:color="auto" w:fill="auto"/>
                        </w:tcPr>
                        <w:p w14:paraId="6FE8D1C5" w14:textId="77777777" w:rsidR="0014093E" w:rsidRPr="002867DE" w:rsidRDefault="0014093E" w:rsidP="000A174A">
                          <w:pPr>
                            <w:pStyle w:val="Huisstijl-Voorwaarden"/>
                          </w:pPr>
                        </w:p>
                      </w:tc>
                    </w:tr>
                  </w:tbl>
                  <w:p w14:paraId="78B2FE77" w14:textId="77777777" w:rsidR="0014093E" w:rsidRPr="002867DE"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14:paraId="2F2300EF" w14:textId="77777777" w:rsidTr="00733C20">
      <w:trPr>
        <w:trHeight w:hRule="exact" w:val="323"/>
      </w:trPr>
      <w:tc>
        <w:tcPr>
          <w:tcW w:w="7520" w:type="dxa"/>
          <w:shd w:val="clear" w:color="auto" w:fill="auto"/>
        </w:tcPr>
        <w:p w14:paraId="2E207B32" w14:textId="77777777" w:rsidR="0014093E" w:rsidRPr="00BC3B53" w:rsidRDefault="0014093E" w:rsidP="00717318">
          <w:pPr>
            <w:pStyle w:val="Huisstijl-NAW"/>
          </w:pPr>
        </w:p>
      </w:tc>
    </w:tr>
    <w:tr w:rsidR="0014093E" w14:paraId="55410182" w14:textId="77777777">
      <w:trPr>
        <w:cantSplit/>
        <w:trHeight w:hRule="exact" w:val="2440"/>
      </w:trPr>
      <w:tc>
        <w:tcPr>
          <w:tcW w:w="7520" w:type="dxa"/>
          <w:shd w:val="clear" w:color="auto" w:fill="auto"/>
        </w:tcPr>
        <w:p w14:paraId="6CE7AD82" w14:textId="77777777" w:rsidR="008C5110" w:rsidRPr="003B4CA4" w:rsidRDefault="008C5110" w:rsidP="008C5110">
          <w:pPr>
            <w:pStyle w:val="Huisstijl-NAW"/>
          </w:pPr>
          <w:r w:rsidRPr="003B4CA4">
            <w:t xml:space="preserve">Aan de </w:t>
          </w:r>
          <w:r w:rsidR="0076565E">
            <w:fldChar w:fldCharType="begin"/>
          </w:r>
          <w:r w:rsidR="0076565E">
            <w:instrText xml:space="preserve"> DOCPROPERTY  bz_geadresseerden  \* MERGEFORMAT </w:instrText>
          </w:r>
          <w:r w:rsidR="0076565E">
            <w:fldChar w:fldCharType="separate"/>
          </w:r>
          <w:r w:rsidR="002867DE" w:rsidRPr="002867DE">
            <w:rPr>
              <w:bCs/>
            </w:rPr>
            <w:t>Voorzitter</w:t>
          </w:r>
          <w:r w:rsidR="0076565E">
            <w:rPr>
              <w:bCs/>
            </w:rPr>
            <w:fldChar w:fldCharType="end"/>
          </w:r>
          <w:r w:rsidRPr="003B4CA4">
            <w:t xml:space="preserve"> van de</w:t>
          </w:r>
          <w:r w:rsidRPr="003B4CA4">
            <w:br/>
          </w:r>
          <w:r w:rsidR="0076565E">
            <w:fldChar w:fldCharType="begin"/>
          </w:r>
          <w:r w:rsidR="0076565E">
            <w:instrText xml:space="preserve"> DOCPROPERTY  bz_kamernr  \* MERGEFORMAT </w:instrText>
          </w:r>
          <w:r w:rsidR="0076565E">
            <w:fldChar w:fldCharType="separate"/>
          </w:r>
          <w:r w:rsidR="002867DE" w:rsidRPr="002867DE">
            <w:rPr>
              <w:bCs/>
            </w:rPr>
            <w:t>Tweede</w:t>
          </w:r>
          <w:r w:rsidR="0076565E">
            <w:rPr>
              <w:bCs/>
            </w:rPr>
            <w:fldChar w:fldCharType="end"/>
          </w:r>
          <w:r w:rsidRPr="003B4CA4">
            <w:t xml:space="preserve"> Kamer der Staten-Generaal</w:t>
          </w:r>
        </w:p>
        <w:p w14:paraId="0EF84885" w14:textId="77777777" w:rsidR="008C5110" w:rsidRPr="003B4CA4" w:rsidRDefault="008C5110" w:rsidP="008C5110">
          <w:pPr>
            <w:pStyle w:val="Huisstijl-NAW"/>
            <w:rPr>
              <w:lang w:val="en-US"/>
            </w:rPr>
          </w:pPr>
          <w:r w:rsidRPr="003B4CA4">
            <w:t xml:space="preserve">Binnenhof </w:t>
          </w:r>
          <w:r w:rsidR="0076565E">
            <w:fldChar w:fldCharType="begin"/>
          </w:r>
          <w:r w:rsidR="0076565E">
            <w:instrText xml:space="preserve"> DOCPROPERTY  bz_adres_huisnummer  \* MERGEFORMAT </w:instrText>
          </w:r>
          <w:r w:rsidR="0076565E">
            <w:fldChar w:fldCharType="separate"/>
          </w:r>
          <w:r w:rsidR="002867DE" w:rsidRPr="002867DE">
            <w:rPr>
              <w:bCs/>
              <w:lang w:val="en-US"/>
            </w:rPr>
            <w:t>4</w:t>
          </w:r>
          <w:r w:rsidR="0076565E">
            <w:rPr>
              <w:bCs/>
              <w:lang w:val="en-US"/>
            </w:rPr>
            <w:fldChar w:fldCharType="end"/>
          </w:r>
        </w:p>
        <w:p w14:paraId="6602C632" w14:textId="77777777" w:rsidR="008C5110" w:rsidRPr="003B4CA4" w:rsidRDefault="008C5110"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14:paraId="137A48A1" w14:textId="77777777" w:rsidR="0014093E" w:rsidRPr="008C5110" w:rsidRDefault="0014093E" w:rsidP="008C5110">
          <w:pPr>
            <w:jc w:val="center"/>
          </w:pPr>
        </w:p>
      </w:tc>
    </w:tr>
    <w:tr w:rsidR="0014093E" w14:paraId="708358B7" w14:textId="77777777">
      <w:trPr>
        <w:trHeight w:hRule="exact" w:val="400"/>
      </w:trPr>
      <w:tc>
        <w:tcPr>
          <w:tcW w:w="7520" w:type="dxa"/>
          <w:shd w:val="clear" w:color="auto" w:fill="auto"/>
        </w:tcPr>
        <w:p w14:paraId="39E3BAD5" w14:textId="77777777" w:rsidR="0014093E" w:rsidRPr="00035E67" w:rsidRDefault="0014093E" w:rsidP="00BE4756">
          <w:pPr>
            <w:tabs>
              <w:tab w:val="left" w:pos="740"/>
            </w:tabs>
            <w:autoSpaceDE w:val="0"/>
            <w:autoSpaceDN w:val="0"/>
            <w:adjustRightInd w:val="0"/>
            <w:ind w:left="743" w:hanging="743"/>
            <w:rPr>
              <w:rFonts w:cs="Verdana"/>
              <w:szCs w:val="18"/>
            </w:rPr>
          </w:pPr>
        </w:p>
      </w:tc>
    </w:tr>
    <w:tr w:rsidR="0014093E" w14:paraId="6CA0A5A7" w14:textId="77777777">
      <w:trPr>
        <w:trHeight w:val="240"/>
      </w:trPr>
      <w:tc>
        <w:tcPr>
          <w:tcW w:w="7520" w:type="dxa"/>
          <w:shd w:val="clear" w:color="auto" w:fill="auto"/>
        </w:tcPr>
        <w:p w14:paraId="79EF4E6D" w14:textId="4DAB27BA" w:rsidR="0014093E" w:rsidRPr="00035E67" w:rsidRDefault="0014093E" w:rsidP="0076565E">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2867DE">
            <w:rPr>
              <w:rFonts w:cs="Verdana"/>
              <w:szCs w:val="18"/>
            </w:rPr>
            <w:t>Datum</w:t>
          </w:r>
          <w:r>
            <w:rPr>
              <w:rFonts w:cs="Verdana"/>
              <w:szCs w:val="18"/>
            </w:rPr>
            <w:fldChar w:fldCharType="end"/>
          </w:r>
          <w:r>
            <w:rPr>
              <w:rFonts w:cs="Verdana"/>
              <w:szCs w:val="18"/>
            </w:rPr>
            <w:tab/>
          </w:r>
          <w:bookmarkStart w:id="31" w:name="bm_date"/>
          <w:r w:rsidR="0076565E">
            <w:rPr>
              <w:rFonts w:cs="Verdana"/>
              <w:szCs w:val="18"/>
            </w:rPr>
            <w:t>26</w:t>
          </w:r>
          <w:bookmarkStart w:id="32" w:name="_GoBack"/>
          <w:bookmarkEnd w:id="32"/>
          <w:r w:rsidR="002867DE">
            <w:rPr>
              <w:rFonts w:cs="Verdana"/>
              <w:szCs w:val="18"/>
            </w:rPr>
            <w:t xml:space="preserve"> augustus 2014</w:t>
          </w:r>
          <w:bookmarkEnd w:id="31"/>
        </w:p>
      </w:tc>
    </w:tr>
    <w:tr w:rsidR="0014093E" w:rsidRPr="001F182C" w14:paraId="1B39BEBF" w14:textId="77777777" w:rsidTr="00E57A81">
      <w:trPr>
        <w:trHeight w:val="476"/>
      </w:trPr>
      <w:tc>
        <w:tcPr>
          <w:tcW w:w="7520" w:type="dxa"/>
          <w:shd w:val="clear" w:color="auto" w:fill="auto"/>
        </w:tcPr>
        <w:p w14:paraId="2F5C2481" w14:textId="466D7A58" w:rsidR="001375B0" w:rsidRDefault="0014093E" w:rsidP="00800CCA">
          <w:pPr>
            <w:tabs>
              <w:tab w:val="left" w:pos="740"/>
            </w:tabs>
            <w:autoSpaceDE w:val="0"/>
            <w:autoSpaceDN w:val="0"/>
            <w:adjustRightInd w:val="0"/>
            <w:ind w:left="740" w:hanging="740"/>
          </w:pPr>
          <w:r>
            <w:rPr>
              <w:lang w:val="en-GB"/>
            </w:rPr>
            <w:fldChar w:fldCharType="begin"/>
          </w:r>
          <w:r w:rsidRPr="001F182C">
            <w:instrText xml:space="preserve"> DOCPROPERTY  L_SUBJECT  \* MERGEFORMAT </w:instrText>
          </w:r>
          <w:r>
            <w:rPr>
              <w:lang w:val="en-GB"/>
            </w:rPr>
            <w:fldChar w:fldCharType="separate"/>
          </w:r>
          <w:r w:rsidR="002867DE">
            <w:t>Betreft</w:t>
          </w:r>
          <w:r>
            <w:rPr>
              <w:lang w:val="en-GB"/>
            </w:rPr>
            <w:fldChar w:fldCharType="end"/>
          </w:r>
          <w:r w:rsidRPr="001F182C">
            <w:tab/>
          </w:r>
          <w:bookmarkStart w:id="33" w:name="bm_subject"/>
          <w:r w:rsidR="002867DE">
            <w:t>Schriftelijk overleg informele Raad Buitenlandse Zaken (Gymnich) van</w:t>
          </w:r>
        </w:p>
        <w:p w14:paraId="69FFF3D2" w14:textId="141F7C93" w:rsidR="0014093E" w:rsidRPr="001F182C" w:rsidRDefault="001375B0" w:rsidP="00800CCA">
          <w:pPr>
            <w:tabs>
              <w:tab w:val="left" w:pos="740"/>
            </w:tabs>
            <w:autoSpaceDE w:val="0"/>
            <w:autoSpaceDN w:val="0"/>
            <w:adjustRightInd w:val="0"/>
            <w:ind w:left="740" w:hanging="740"/>
            <w:rPr>
              <w:rFonts w:cs="Verdana"/>
              <w:szCs w:val="18"/>
            </w:rPr>
          </w:pPr>
          <w:r>
            <w:t xml:space="preserve">           </w:t>
          </w:r>
          <w:r w:rsidR="002867DE">
            <w:t xml:space="preserve"> 29 en 30 augustus 2014</w:t>
          </w:r>
          <w:bookmarkEnd w:id="33"/>
        </w:p>
      </w:tc>
    </w:tr>
  </w:tbl>
  <w:p w14:paraId="115757BE" w14:textId="77777777" w:rsidR="0014093E" w:rsidRDefault="0014093E" w:rsidP="00BC4AE3">
    <w:pPr>
      <w:pStyle w:val="Header"/>
    </w:pPr>
  </w:p>
  <w:p w14:paraId="5ECDC9E5" w14:textId="77777777" w:rsidR="0014093E" w:rsidRPr="00BC4AE3" w:rsidRDefault="0014093E"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228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DE"/>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375B0"/>
    <w:rsid w:val="0014093E"/>
    <w:rsid w:val="00144160"/>
    <w:rsid w:val="0014786A"/>
    <w:rsid w:val="001516A4"/>
    <w:rsid w:val="00151E5F"/>
    <w:rsid w:val="00151EB5"/>
    <w:rsid w:val="001569AB"/>
    <w:rsid w:val="00164ED2"/>
    <w:rsid w:val="00165C45"/>
    <w:rsid w:val="001726F3"/>
    <w:rsid w:val="00176770"/>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7DE"/>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100E7"/>
    <w:rsid w:val="00516022"/>
    <w:rsid w:val="005219B8"/>
    <w:rsid w:val="00521CEE"/>
    <w:rsid w:val="00522E82"/>
    <w:rsid w:val="005429DC"/>
    <w:rsid w:val="005534E3"/>
    <w:rsid w:val="005556B0"/>
    <w:rsid w:val="00566DED"/>
    <w:rsid w:val="00572E52"/>
    <w:rsid w:val="00573041"/>
    <w:rsid w:val="00575B80"/>
    <w:rsid w:val="0057640F"/>
    <w:rsid w:val="00581121"/>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6565E"/>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4C77"/>
    <w:rsid w:val="007D5DCF"/>
    <w:rsid w:val="007E27CB"/>
    <w:rsid w:val="007E6425"/>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46CE"/>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60908"/>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5B85"/>
    <w:rsid w:val="00BE0BE3"/>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o:shapedefaults>
    <o:shapelayout v:ext="edit">
      <o:idmap v:ext="edit" data="1"/>
    </o:shapelayout>
  </w:shapeDefaults>
  <w:decimalSymbol w:val=","/>
  <w:listSeparator w:val=";"/>
  <w14:docId w14:val="0C65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6DB91117-6EC4-4E72-A251-BB3B9D2A3939}">
  <ds:schemaRef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docProps/app.xml><?xml version="1.0" encoding="utf-8"?>
<ap:Properties xmlns:vt="http://schemas.openxmlformats.org/officeDocument/2006/docPropsVTypes" xmlns:ap="http://schemas.openxmlformats.org/officeDocument/2006/extended-properties">
  <ap:Pages>1</ap:Pages>
  <ap:Words>56</ap:Words>
  <ap:Characters>308</ap:Characters>
  <ap:DocSecurity>4</ap:DocSecurity>
  <ap:Lines>2</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2008-07-25T15:17:00.0000000Z</lastPrinted>
  <dcterms:created xsi:type="dcterms:W3CDTF">2014-08-26T15:54:00.0000000Z</dcterms:created>
  <dcterms:modified xsi:type="dcterms:W3CDTF">2014-08-26T15:54:00.0000000Z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Elisabeth Groenewegen</vt:lpwstr>
  </property>
  <property fmtid="{D5CDD505-2E9C-101B-9397-08002B2CF9AE}" pid="19" name="SIG_FUNCTION">
    <vt:lpwstr/>
  </property>
  <property fmtid="{D5CDD505-2E9C-101B-9397-08002B2CF9AE}" pid="20" name="SIG_DEP">
    <vt:lpwstr/>
  </property>
  <property fmtid="{D5CDD505-2E9C-101B-9397-08002B2CF9AE}" pid="21" name="SIG_DI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4</vt:i4>
  </property>
  <property fmtid="{D5CDD505-2E9C-101B-9397-08002B2CF9AE}" pid="35" name="bz_sender_brief">
    <vt:i4>1</vt:i4>
  </property>
  <property fmtid="{D5CDD505-2E9C-101B-9397-08002B2CF9AE}" pid="36" name="bz_commissie">
    <vt:lpwstr>0</vt:lpwstr>
  </property>
  <property fmtid="{D5CDD505-2E9C-101B-9397-08002B2CF9AE}" pid="37" name="bz_directie">
    <vt:r8>26</vt:r8>
  </property>
  <property fmtid="{D5CDD505-2E9C-101B-9397-08002B2CF9AE}" pid="38" name="bz_ektk">
    <vt:i4>1</vt:i4>
  </property>
  <property fmtid="{D5CDD505-2E9C-101B-9397-08002B2CF9AE}" pid="39" name="bz_naam">
    <vt:lpwstr/>
  </property>
  <property fmtid="{D5CDD505-2E9C-101B-9397-08002B2CF9AE}" pid="40" name="bz_onderwerp">
    <vt:lpwstr>Schriftelijk overleg informele  Raad Buitenlandse Zaken (Gymnich) van 29 en 30 augustus 2014</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augustus 2014</vt:lpwstr>
  </property>
  <property fmtid="{D5CDD505-2E9C-101B-9397-08002B2CF9AE}" pid="47" name="bz_adres_huisnummer">
    <vt:lpwstr>4</vt:lpwstr>
  </property>
  <property fmtid="{D5CDD505-2E9C-101B-9397-08002B2CF9AE}" pid="48" name="bz_kamerbrief_commissie">
    <vt:lpwstr>0</vt:lpwstr>
  </property>
  <property fmtid="{D5CDD505-2E9C-101B-9397-08002B2CF9AE}" pid="49" name="SIG_SENDER">
    <vt:lpwstr>Elisabeth Groenewegen</vt:lpwstr>
  </property>
  <property fmtid="{D5CDD505-2E9C-101B-9397-08002B2CF9AE}" pid="50" name="SIG_PHONE">
    <vt:lpwstr>070 - 3484251</vt:lpwstr>
  </property>
  <property fmtid="{D5CDD505-2E9C-101B-9397-08002B2CF9AE}" pid="51" name="SIG_CdP">
    <vt:lpwstr>unknown CdP</vt:lpwstr>
  </property>
  <property fmtid="{D5CDD505-2E9C-101B-9397-08002B2CF9AE}" pid="52" name="bz_ondertekenaar">
    <vt:lpwstr>0</vt:lpwstr>
  </property>
  <property fmtid="{D5CDD505-2E9C-101B-9397-08002B2CF9AE}" pid="53" name="bz_bijlage">
    <vt:lpwstr/>
  </property>
  <property fmtid="{D5CDD505-2E9C-101B-9397-08002B2CF9AE}" pid="54" name="bz_nummerbz">
    <vt:lpwstr>MinBuZa-2014.</vt:lpwstr>
  </property>
  <property fmtid="{D5CDD505-2E9C-101B-9397-08002B2CF9AE}" pid="55" name="bz_nummer">
    <vt:lpwstr/>
  </property>
  <property fmtid="{D5CDD505-2E9C-101B-9397-08002B2CF9AE}" pid="56" name="bz_partij">
    <vt:lpwstr/>
  </property>
  <property fmtid="{D5CDD505-2E9C-101B-9397-08002B2CF9AE}" pid="57" name="ContentTypeId">
    <vt:lpwstr>0x0101004AA84B76055B974F9968F82374A79498</vt:lpwstr>
  </property>
</Properties>
</file>