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5365FF"/>
        <w:p w:rsidR="00241BB9" w:rsidRDefault="00E645F5">
          <w:pPr>
            <w:spacing w:line="240" w:lineRule="auto"/>
          </w:pPr>
        </w:p>
      </w:sdtContent>
    </w:sdt>
    <w:p w:rsidR="00CD5856" w:rsidRDefault="005365FF">
      <w:pPr>
        <w:spacing w:line="240" w:lineRule="auto"/>
      </w:pPr>
    </w:p>
    <w:p w:rsidR="00CD5856" w:rsidRDefault="005365FF"/>
    <w:p w:rsidR="00CD5856" w:rsidRDefault="005365FF"/>
    <w:p w:rsidR="00CD5856" w:rsidRDefault="005365FF">
      <w:pPr>
        <w:sectPr w:rsidR="00CD5856" w:rsidSect="004E34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D711C" w:rsidP="00FD711C" w:rsidRDefault="005365FF">
      <w:r>
        <w:t>Geachte voorzitter,</w:t>
      </w:r>
    </w:p>
    <w:p w:rsidR="00FD711C" w:rsidP="00FD711C" w:rsidRDefault="005365FF"/>
    <w:p w:rsidR="00FD711C" w:rsidP="00FD711C" w:rsidRDefault="005365FF">
      <w:r>
        <w:rPr>
          <w:szCs w:val="18"/>
        </w:rPr>
        <w:t xml:space="preserve">In de vaste commissie voor Volksgezondheid, Welzijn en Sport heeft een aantal fracties vragen gesteld naar aanleiding van mijn brief inzake de voorgenomen aanwijzing ex art. 8 Wmg </w:t>
      </w:r>
      <w:r>
        <w:rPr>
          <w:spacing w:val="-2"/>
        </w:rPr>
        <w:t xml:space="preserve">de wijziging van de indexeringssystematiek in de langdurige zorg per 2015 </w:t>
      </w:r>
      <w:r>
        <w:rPr>
          <w:spacing w:val="-2"/>
        </w:rPr>
        <w:t>(30 597, nr. 444)</w:t>
      </w:r>
      <w:r>
        <w:rPr>
          <w:szCs w:val="18"/>
        </w:rPr>
        <w:t>. Ik ben de leden van de verschillende fracties erkentelijk voor hun inbreng. Hierbij zend ik u de antwoorden op de vragen.</w:t>
      </w:r>
    </w:p>
    <w:p w:rsidR="00FD711C" w:rsidP="00FD711C" w:rsidRDefault="005365FF"/>
    <w:p w:rsidR="00FD711C" w:rsidP="00FD711C" w:rsidRDefault="005365FF">
      <w:r>
        <w:t>Hoogachtend,</w:t>
      </w:r>
    </w:p>
    <w:p w:rsidR="00FD711C" w:rsidP="00FD711C" w:rsidRDefault="005365FF"/>
    <w:p w:rsidR="00FD711C" w:rsidP="00FD711C" w:rsidRDefault="005365FF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FD711C" w:rsidP="00FD711C" w:rsidRDefault="005365FF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D711C" w:rsidP="00FD711C" w:rsidRDefault="005365FF">
      <w:pPr>
        <w:pStyle w:val="Huisstijl-Ondertekeningvervolg"/>
        <w:rPr>
          <w:i w:val="0"/>
        </w:rPr>
      </w:pPr>
    </w:p>
    <w:p w:rsidR="00FD711C" w:rsidP="00FD711C" w:rsidRDefault="005365FF">
      <w:pPr>
        <w:pStyle w:val="Huisstijl-Ondertekeningvervolg"/>
        <w:rPr>
          <w:i w:val="0"/>
        </w:rPr>
      </w:pPr>
    </w:p>
    <w:p w:rsidR="00FD711C" w:rsidP="00FD711C" w:rsidRDefault="005365FF">
      <w:pPr>
        <w:pStyle w:val="Huisstijl-Ondertekeningvervolg"/>
        <w:rPr>
          <w:i w:val="0"/>
        </w:rPr>
      </w:pPr>
    </w:p>
    <w:p w:rsidR="00FD711C" w:rsidP="00FD711C" w:rsidRDefault="005365FF">
      <w:pPr>
        <w:pStyle w:val="Huisstijl-Ondertekeningvervolg"/>
        <w:rPr>
          <w:i w:val="0"/>
        </w:rPr>
      </w:pPr>
    </w:p>
    <w:p w:rsidR="00FD711C" w:rsidP="00FD711C" w:rsidRDefault="005365FF">
      <w:pPr>
        <w:pStyle w:val="Huisstijl-Ondertekeningvervolg"/>
        <w:rPr>
          <w:i w:val="0"/>
        </w:rPr>
      </w:pPr>
      <w:r>
        <w:rPr>
          <w:b/>
          <w:bCs/>
          <w:noProof/>
          <w:lang w:eastAsia="nl-NL" w:bidi="ar-SA"/>
        </w:rPr>
        <w:drawing>
          <wp:inline distT="0" distB="0" distL="0" distR="0">
            <wp:extent cx="2000250" cy="800100"/>
            <wp:effectExtent l="19050" t="0" r="0" b="0"/>
            <wp:docPr id="1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nl-NL" w:bidi="ar-SA"/>
        </w:rPr>
        <w:drawing>
          <wp:inline distT="0" distB="0" distL="0" distR="0">
            <wp:extent cx="2000250" cy="800100"/>
            <wp:effectExtent l="19050" t="0" r="0" b="0"/>
            <wp:docPr id="7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580511" w:rsidR="00FD711C" w:rsidP="00FD711C" w:rsidRDefault="005365FF">
      <w:pPr>
        <w:pStyle w:val="Huisstijl-Ondertekeningvervolg"/>
        <w:rPr>
          <w:i w:val="0"/>
        </w:rPr>
      </w:pPr>
      <w:r>
        <w:rPr>
          <w:i w:val="0"/>
        </w:rPr>
        <w:t>drs. M.J. van Rijn</w:t>
      </w:r>
    </w:p>
    <w:p w:rsidR="00FD711C" w:rsidP="00FD711C" w:rsidRDefault="005365FF"/>
    <w:sectPr w:rsidR="00FD711C" w:rsidSect="008D59C5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F5" w:rsidRDefault="00E645F5" w:rsidP="00E645F5">
      <w:pPr>
        <w:spacing w:line="240" w:lineRule="auto"/>
      </w:pPr>
      <w:r>
        <w:separator/>
      </w:r>
    </w:p>
  </w:endnote>
  <w:endnote w:type="continuationSeparator" w:id="0">
    <w:p w:rsidR="00E645F5" w:rsidRDefault="00E645F5" w:rsidP="00E64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92" w:rsidRDefault="005365F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67149"/>
      <w:docPartObj>
        <w:docPartGallery w:val="Page Numbers (Bottom of Page)"/>
        <w:docPartUnique/>
      </w:docPartObj>
    </w:sdtPr>
    <w:sdtContent>
      <w:p w:rsidR="004E3492" w:rsidRDefault="00E645F5">
        <w:pPr>
          <w:pStyle w:val="Voettekst"/>
          <w:jc w:val="right"/>
        </w:pPr>
        <w:r>
          <w:fldChar w:fldCharType="begin"/>
        </w:r>
        <w:r w:rsidR="005365FF">
          <w:instrText xml:space="preserve"> PAGE   \* MERGEFORMAT </w:instrText>
        </w:r>
        <w:r>
          <w:fldChar w:fldCharType="separate"/>
        </w:r>
        <w:r w:rsidR="005365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492" w:rsidRDefault="005365F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92" w:rsidRDefault="005365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F5" w:rsidRDefault="00E645F5" w:rsidP="00E645F5">
      <w:pPr>
        <w:spacing w:line="240" w:lineRule="auto"/>
      </w:pPr>
      <w:r>
        <w:separator/>
      </w:r>
    </w:p>
  </w:footnote>
  <w:footnote w:type="continuationSeparator" w:id="0">
    <w:p w:rsidR="00E645F5" w:rsidRDefault="00E645F5" w:rsidP="00E645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92" w:rsidRDefault="005365F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645F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77.25pt;margin-top:188.45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365FF">
                <w:pPr>
                  <w:pStyle w:val="Huisstijl-ReferentiegegevenskopW2"/>
                </w:pPr>
                <w:r>
                  <w:t>Ons Kenmerk</w:t>
                </w:r>
                <w:r>
                  <w:br/>
                </w:r>
                <w:r>
                  <w:rPr>
                    <w:b w:val="0"/>
                  </w:rPr>
                  <w:t>640085-123232-MEVA</w:t>
                </w:r>
                <w:r>
                  <w:rPr>
                    <w:b w:val="0"/>
                  </w:rPr>
                  <w:br/>
                </w:r>
                <w:r>
                  <w:br/>
                  <w:t xml:space="preserve">Uw </w:t>
                </w:r>
                <w:r w:rsidRPr="008D59C5">
                  <w:t>Kenmerk</w:t>
                </w:r>
              </w:p>
              <w:p w:rsidR="00FD711C" w:rsidRPr="00FD711C" w:rsidRDefault="005365FF" w:rsidP="00FD711C">
                <w:pPr>
                  <w:pStyle w:val="Huisstijl-Referentiegegevens"/>
                </w:pPr>
                <w:r w:rsidRPr="00FD711C">
                  <w:t>30 597, nr. 444</w:t>
                </w:r>
              </w:p>
              <w:p w:rsidR="00CD5856" w:rsidRPr="002B504F" w:rsidRDefault="005365FF">
                <w:pPr>
                  <w:pStyle w:val="Huisstijl-ReferentiegegevenskopW1"/>
                </w:pPr>
                <w:r w:rsidRPr="008D59C5">
                  <w:t>Bijlage(n)</w:t>
                </w:r>
                <w:r>
                  <w:br/>
                  <w:t>1</w:t>
                </w:r>
              </w:p>
              <w:p w:rsidR="00CD5856" w:rsidRDefault="005365FF">
                <w:pPr>
                  <w:pStyle w:val="Huisstijl-Algemenevoorwaarden"/>
                </w:pPr>
                <w:r>
                  <w:t>Correspondentie uitsluitend richten aan</w:t>
                </w:r>
                <w:r>
                  <w:t xml:space="preserve"> het retouradres met vermelding van de datum en het kenmerk van deze brief.</w:t>
                </w:r>
              </w:p>
              <w:p w:rsidR="00CD5856" w:rsidRDefault="005365F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79.65pt;margin-top:296.85pt;width:350.85pt;height:60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365F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25 augustus 2014</w:t>
                </w:r>
              </w:p>
              <w:p w:rsidR="00CD5856" w:rsidRDefault="005365F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Commissiebrief </w:t>
                </w:r>
                <w:fldSimple w:instr=" DOCPROPERTY  Onderwerp  \* MERGEFORMAT ">
                  <w:r w:rsidRPr="004E3492">
                    <w:rPr>
                      <w:spacing w:val="-2"/>
                    </w:rPr>
                    <w:t xml:space="preserve">VSO: Voorhang inzake de wijziging van de indexeringssystematiek in de langdurige zorg per </w:t>
                  </w:r>
                  <w:r w:rsidRPr="004E3492">
                    <w:rPr>
                      <w:spacing w:val="-2"/>
                    </w:rPr>
                    <w:t>2015 (30 597, nr. 444).</w:t>
                  </w:r>
                </w:fldSimple>
              </w:p>
              <w:p w:rsidR="00CD5856" w:rsidRDefault="005365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365FF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365FF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365FF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92" w:rsidRDefault="005365FF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645F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112768" w:rsidRDefault="005365F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Paginanummer"/>
                </w:pPr>
                <w:r>
                  <w:t xml:space="preserve">Pagina </w:t>
                </w:r>
                <w:r w:rsidR="00E645F5">
                  <w:fldChar w:fldCharType="begin"/>
                </w:r>
                <w:r>
                  <w:instrText xml:space="preserve"> PAGE    \* MERGEFORMAT </w:instrText>
                </w:r>
                <w:r w:rsidR="00E645F5">
                  <w:fldChar w:fldCharType="separate"/>
                </w:r>
                <w:r>
                  <w:t>2</w:t>
                </w:r>
                <w:r w:rsidR="00E645F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5365FF"/>
              <w:p w:rsidR="00CD5856" w:rsidRDefault="005365FF">
                <w:pPr>
                  <w:pStyle w:val="Huisstijl-Paginanummer"/>
                </w:pPr>
              </w:p>
              <w:p w:rsidR="00CD5856" w:rsidRDefault="005365F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645F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365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1921674"/>
                    <w:dataBinding w:prefixMappings="xmlns:dg='http://docgen.org/date' " w:xpath="/dg:DocgenData[1]/dg:Date[1]" w:storeItemID="{068F8745-7EDB-4B9B-A2BF-AD2757017F08}"/>
                    <w:date w:fullDate="2014-07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16 juli 2014</w:t>
                    </w:r>
                  </w:sdtContent>
                </w:sdt>
              </w:p>
              <w:p w:rsidR="00CD5856" w:rsidRDefault="005365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5365F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365F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365F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365FF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R.G.J. Moes</w:t>
                </w:r>
              </w:p>
              <w:p w:rsidR="00CD5856" w:rsidRDefault="005365F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+31-70-3406073</w:t>
                </w:r>
              </w:p>
              <w:p w:rsidR="00CD5856" w:rsidRDefault="005365FF">
                <w:pPr>
                  <w:pStyle w:val="Huisstijl-Afzendgegevens"/>
                </w:pPr>
                <w:r w:rsidRPr="008D59C5">
                  <w:t>rg.moes@minvws.nl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Toezendgegevens"/>
                </w:pPr>
                <w:r w:rsidRPr="008D59C5">
                  <w:t>De Voorzitter van</w:t>
                </w:r>
                <w:r w:rsidRPr="008D59C5">
                  <w:t xml:space="preserve">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Paginanummer"/>
                </w:pPr>
                <w:r>
                  <w:t xml:space="preserve">Pagina </w:t>
                </w:r>
                <w:r w:rsidR="00E645F5">
                  <w:fldChar w:fldCharType="begin"/>
                </w:r>
                <w:r>
                  <w:instrText xml:space="preserve"> PAGE    \* MERGEFORMAT </w:instrText>
                </w:r>
                <w:r w:rsidR="00E645F5">
                  <w:fldChar w:fldCharType="separate"/>
                </w:r>
                <w:r>
                  <w:t>1</w:t>
                </w:r>
                <w:r w:rsidR="00E645F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365F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365F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CDAFAD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8320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2D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5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F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8A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C2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6F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E2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645F5"/>
    <w:rsid w:val="005365FF"/>
    <w:rsid w:val="00E6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3.png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ESRGJ\AppData\Local\Microsoft\Windows\Temporary%20Internet%20Files\Low\Content.IE5\8AU34VN4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2014-08-20T09:24:00.0000000Z</lastPrinted>
  <dcterms:created xsi:type="dcterms:W3CDTF">2014-08-25T10:56:00.0000000Z</dcterms:created>
  <dcterms:modified xsi:type="dcterms:W3CDTF">2014-08-25T10:56:00.0000000Z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>VSO: Voorhang inzake de wijziging van de indexeringssystematiek in de langdurige zorg per 2015 (30 597, nr. 444).</vt:lpwstr>
  </property>
  <property fmtid="{D5CDD505-2E9C-101B-9397-08002B2CF9AE}" pid="3" name="RolOndertekenaar">
    <vt:lpwstr>de Staatssecretaris van Volksgezondheid, Welzijn en Sport</vt:lpwstr>
  </property>
  <property fmtid="{D5CDD505-2E9C-101B-9397-08002B2CF9AE}" pid="4" name="ContentTypeId">
    <vt:lpwstr>0x0101007F403682911B2249848AE7942D3ECE33</vt:lpwstr>
  </property>
</Properties>
</file>