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89" w:rsidP="007A2DBC" w:rsidRDefault="004C6F89"/>
    <w:p w:rsidR="005F4392" w:rsidP="005F4392" w:rsidRDefault="005F4392"/>
    <w:p w:rsidR="005F4392" w:rsidP="005F4392" w:rsidRDefault="005F4392">
      <w:r>
        <w:t>Geachte voorzitter,</w:t>
      </w:r>
    </w:p>
    <w:p w:rsidR="005F4392" w:rsidP="005F4392" w:rsidRDefault="005F4392"/>
    <w:p w:rsidR="005F4392" w:rsidP="005F4392" w:rsidRDefault="005F4392"/>
    <w:p w:rsidR="005F4392" w:rsidP="005F4392" w:rsidRDefault="005F4392">
      <w:r w:rsidRPr="004601B9">
        <w:t xml:space="preserve">Hierbij bied ik u </w:t>
      </w:r>
      <w:r>
        <w:t>de tweede nota van wijziging inzake het bovenvermeld</w:t>
      </w:r>
      <w:r w:rsidR="00EA63E7">
        <w:t>e</w:t>
      </w:r>
      <w:r>
        <w:t xml:space="preserve"> voorstel aan.</w:t>
      </w:r>
    </w:p>
    <w:p w:rsidR="005F4392" w:rsidP="005F4392" w:rsidRDefault="005F4392"/>
    <w:p w:rsidR="005F4392" w:rsidP="005F4392" w:rsidRDefault="005F4392"/>
    <w:p w:rsidR="005F4392" w:rsidP="005F4392" w:rsidRDefault="005F4392">
      <w:r>
        <w:t>Hoogachtend,</w:t>
      </w:r>
    </w:p>
    <w:p w:rsidR="005F4392" w:rsidP="005F4392" w:rsidRDefault="005F4392"/>
    <w:p w:rsidR="005F4392" w:rsidP="005F4392" w:rsidRDefault="00EA63E7">
      <w:r>
        <w:t>De m</w:t>
      </w:r>
      <w:r w:rsidR="005F4392">
        <w:t>inister van Financiën,</w:t>
      </w:r>
    </w:p>
    <w:p w:rsidR="005F4392" w:rsidP="005F4392" w:rsidRDefault="005F4392"/>
    <w:p w:rsidR="005F4392" w:rsidP="005F4392" w:rsidRDefault="005F4392"/>
    <w:p w:rsidR="005F4392" w:rsidP="005F4392" w:rsidRDefault="005F4392"/>
    <w:p w:rsidR="005F4392" w:rsidP="005F4392" w:rsidRDefault="005F4392"/>
    <w:p w:rsidR="005F4392" w:rsidP="005F4392" w:rsidRDefault="005F4392">
      <w:r>
        <w:t>J.R.V.A. Dijsselbloem</w:t>
      </w:r>
    </w:p>
    <w:p w:rsidRPr="007A2DBC" w:rsidR="005F4392" w:rsidP="005F4392" w:rsidRDefault="005F4392">
      <w:r w:rsidRPr="007A2DBC">
        <w:t xml:space="preserve"> </w:t>
      </w:r>
    </w:p>
    <w:p w:rsidR="004C6F89" w:rsidP="007A2DBC" w:rsidRDefault="004C6F89"/>
    <w:p w:rsidR="004C6F89" w:rsidP="007A2DBC" w:rsidRDefault="004C6F89"/>
    <w:p w:rsidR="004C6F89" w:rsidP="007A2DBC" w:rsidRDefault="004C6F89"/>
    <w:p w:rsidR="004C6F89" w:rsidP="007A2DBC" w:rsidRDefault="004C6F89"/>
    <w:p w:rsidR="004C6F89" w:rsidP="007A2DBC" w:rsidRDefault="004C6F89"/>
    <w:p w:rsidR="004C6F89" w:rsidP="004C6F89" w:rsidRDefault="004C6F89"/>
    <w:p w:rsidR="004C6F89" w:rsidP="004C6F89" w:rsidRDefault="004C6F89"/>
    <w:p w:rsidRPr="007A2DBC" w:rsidR="004C6F89" w:rsidP="007A2DBC" w:rsidRDefault="004C6F89">
      <w:r w:rsidRPr="007A2DBC">
        <w:t xml:space="preserve"> </w:t>
      </w:r>
    </w:p>
    <w:sectPr w:rsidRPr="007A2DBC" w:rsidR="004C6F89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56" w:rsidRDefault="00382D56" w:rsidP="00502BF8">
      <w:pPr>
        <w:spacing w:line="240" w:lineRule="auto"/>
      </w:pPr>
      <w:r>
        <w:separator/>
      </w:r>
    </w:p>
  </w:endnote>
  <w:endnote w:type="continuationSeparator" w:id="0">
    <w:p w:rsidR="00382D56" w:rsidRDefault="00382D56" w:rsidP="00502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D1" w:rsidRDefault="00FC24D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D698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D6983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D698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C3BF3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4C6F8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D698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D6983" w:rsidRPr="00CD362D">
            <w:rPr>
              <w:rStyle w:val="Huisstijl-GegevenCharChar"/>
            </w:rPr>
            <w:fldChar w:fldCharType="separate"/>
          </w:r>
          <w:r w:rsidR="00FC24D1">
            <w:rPr>
              <w:rStyle w:val="Huisstijl-GegevenCharChar"/>
            </w:rPr>
            <w:t>1</w:t>
          </w:r>
          <w:r w:rsidR="001D698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C24D1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56" w:rsidRDefault="00382D56" w:rsidP="00502BF8">
      <w:pPr>
        <w:spacing w:line="240" w:lineRule="auto"/>
      </w:pPr>
      <w:r>
        <w:separator/>
      </w:r>
    </w:p>
  </w:footnote>
  <w:footnote w:type="continuationSeparator" w:id="0">
    <w:p w:rsidR="00382D56" w:rsidRDefault="00382D56" w:rsidP="00502BF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D1" w:rsidRDefault="00FC24D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4C6F89" w:rsidP="004C6F8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4C6F89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 xml:space="preserve">/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322" w:rsidRDefault="001D698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5F4392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9" name="Afbeelding 29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9680" w:type="dxa"/>
      <w:tblLayout w:type="fixed"/>
      <w:tblCellMar>
        <w:left w:w="0" w:type="dxa"/>
        <w:right w:w="0" w:type="dxa"/>
      </w:tblCellMar>
      <w:tblLook w:val="0000"/>
    </w:tblPr>
    <w:tblGrid>
      <w:gridCol w:w="7520"/>
      <w:gridCol w:w="2160"/>
    </w:tblGrid>
    <w:tr w:rsidR="00274322" w:rsidTr="005F4392">
      <w:trPr>
        <w:gridAfter w:val="1"/>
        <w:wAfter w:w="2160" w:type="dxa"/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5F4392" w:rsidTr="005F439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F4392" w:rsidRDefault="005F4392" w:rsidP="005F4392">
          <w:pPr>
            <w:pStyle w:val="Huisstijl-NAW"/>
          </w:pPr>
          <w:r>
            <w:t>Voorzitter van de Tweede Kamer</w:t>
          </w:r>
          <w:r w:rsidR="00EA63E7">
            <w:t xml:space="preserve"> </w:t>
          </w:r>
          <w:r>
            <w:t>der Staten-Generaal</w:t>
          </w:r>
        </w:p>
        <w:p w:rsidR="005F4392" w:rsidRDefault="005F4392" w:rsidP="005F4392">
          <w:pPr>
            <w:pStyle w:val="Huisstijl-NAW"/>
          </w:pPr>
          <w:r>
            <w:t>Postbus 20018</w:t>
          </w:r>
        </w:p>
        <w:p w:rsidR="005F4392" w:rsidRPr="007864B2" w:rsidRDefault="005F4392" w:rsidP="005F4392">
          <w:pPr>
            <w:pStyle w:val="Huisstijl-NAW"/>
          </w:pPr>
          <w:r>
            <w:t>2500 EA ‘s GRAVENHAGE</w:t>
          </w:r>
          <w:r w:rsidRPr="007864B2">
            <w:t xml:space="preserve"> </w:t>
          </w:r>
        </w:p>
      </w:tc>
      <w:tc>
        <w:tcPr>
          <w:tcW w:w="2160" w:type="dxa"/>
        </w:tcPr>
        <w:p w:rsidR="005F4392" w:rsidRPr="00E219C8" w:rsidRDefault="005F4392" w:rsidP="005F4392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5F4392" w:rsidRPr="005C20AA" w:rsidRDefault="005F4392" w:rsidP="005F4392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5F4392" w:rsidRDefault="005F4392" w:rsidP="005F4392">
          <w:pPr>
            <w:pStyle w:val="Huisstijl-Adres"/>
            <w:keepLines/>
            <w:widowControl w:val="0"/>
            <w:suppressAutoHyphens/>
          </w:pPr>
        </w:p>
      </w:tc>
    </w:tr>
    <w:tr w:rsidR="005F4392" w:rsidTr="005F4392">
      <w:trPr>
        <w:trHeight w:hRule="exact" w:val="400"/>
      </w:trPr>
      <w:tc>
        <w:tcPr>
          <w:tcW w:w="7520" w:type="dxa"/>
          <w:shd w:val="clear" w:color="auto" w:fill="auto"/>
        </w:tcPr>
        <w:p w:rsidR="005F4392" w:rsidRPr="00035E67" w:rsidRDefault="005F4392" w:rsidP="005F4392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  <w:tc>
        <w:tcPr>
          <w:tcW w:w="2160" w:type="dxa"/>
        </w:tcPr>
        <w:p w:rsidR="005F4392" w:rsidRPr="00DF54D9" w:rsidRDefault="005F4392" w:rsidP="005F4392">
          <w:pPr>
            <w:keepLines/>
            <w:widowControl w:val="0"/>
            <w:suppressAutoHyphens/>
          </w:pPr>
        </w:p>
      </w:tc>
    </w:tr>
    <w:tr w:rsidR="005F4392" w:rsidTr="005F4392">
      <w:trPr>
        <w:trHeight w:val="240"/>
      </w:trPr>
      <w:tc>
        <w:tcPr>
          <w:tcW w:w="7520" w:type="dxa"/>
          <w:shd w:val="clear" w:color="auto" w:fill="auto"/>
        </w:tcPr>
        <w:p w:rsidR="005F4392" w:rsidRPr="00035E67" w:rsidRDefault="005F4392" w:rsidP="005F439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 xml:space="preserve"> </w:t>
          </w:r>
        </w:p>
      </w:tc>
      <w:tc>
        <w:tcPr>
          <w:tcW w:w="2160" w:type="dxa"/>
        </w:tcPr>
        <w:p w:rsidR="005F4392" w:rsidRDefault="005F4392" w:rsidP="005F4392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5F4392" w:rsidRDefault="005F4392" w:rsidP="005F4392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/2014/</w:t>
          </w:r>
          <w:r w:rsidR="001F37E4">
            <w:t>13</w:t>
          </w:r>
          <w:r w:rsidR="007B2080">
            <w:t>15</w:t>
          </w:r>
          <w:r>
            <w:t xml:space="preserve"> M</w:t>
          </w:r>
        </w:p>
        <w:p w:rsidR="005F4392" w:rsidRDefault="005F4392" w:rsidP="005F4392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5F4392" w:rsidRDefault="005F4392" w:rsidP="005F4392">
          <w:pPr>
            <w:pStyle w:val="Huisstijl-Gegeven"/>
            <w:keepLines/>
            <w:widowControl w:val="0"/>
            <w:suppressAutoHyphens/>
          </w:pPr>
        </w:p>
        <w:p w:rsidR="005F4392" w:rsidRDefault="005F4392" w:rsidP="005F4392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5F4392" w:rsidRDefault="005F4392" w:rsidP="005F4392">
          <w:pPr>
            <w:pStyle w:val="Huisstijl-Gegeven"/>
            <w:keepLines/>
            <w:widowControl w:val="0"/>
            <w:suppressAutoHyphens/>
          </w:pPr>
          <w:r>
            <w:t>Tweede nota van wijziging</w:t>
          </w:r>
        </w:p>
      </w:tc>
    </w:tr>
    <w:tr w:rsidR="005F4392" w:rsidRPr="00511A1A" w:rsidTr="005F4392">
      <w:trPr>
        <w:gridAfter w:val="1"/>
        <w:wAfter w:w="2160" w:type="dxa"/>
        <w:trHeight w:val="240"/>
      </w:trPr>
      <w:tc>
        <w:tcPr>
          <w:tcW w:w="7520" w:type="dxa"/>
          <w:shd w:val="clear" w:color="auto" w:fill="auto"/>
        </w:tcPr>
        <w:p w:rsidR="005F4392" w:rsidRPr="00511A1A" w:rsidRDefault="005F4392" w:rsidP="005F439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Wijziging van de Wet op het financieel toezicht en enige andere wetten (Wijzigingswet financiële markten 2015)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4392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D6983"/>
    <w:rsid w:val="001E0542"/>
    <w:rsid w:val="001F10DD"/>
    <w:rsid w:val="001F37E4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008B"/>
    <w:rsid w:val="00376869"/>
    <w:rsid w:val="00382D56"/>
    <w:rsid w:val="003977EA"/>
    <w:rsid w:val="003A1D1F"/>
    <w:rsid w:val="003B332E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4C6F89"/>
    <w:rsid w:val="004E2691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C3BF3"/>
    <w:rsid w:val="005E6684"/>
    <w:rsid w:val="005F4392"/>
    <w:rsid w:val="006A0858"/>
    <w:rsid w:val="006A748B"/>
    <w:rsid w:val="006E50EC"/>
    <w:rsid w:val="007714D5"/>
    <w:rsid w:val="007774C6"/>
    <w:rsid w:val="007864B2"/>
    <w:rsid w:val="00795CCD"/>
    <w:rsid w:val="007A2DBC"/>
    <w:rsid w:val="007B2080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A63E7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4D1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20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2014-08-22T12:55:00.0000000Z</dcterms:created>
  <dcterms:modified xsi:type="dcterms:W3CDTF">2014-08-22T12:55:00.0000000Z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0x01010089778D76FE1F4943B78452105A06ED6A</vt:lpwstr>
  </property>
</Properties>
</file>