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C764B" w:rsidR="00D8402A" w:rsidP="00D8402A" w:rsidRDefault="00D8402A" w14:paraId="1684F9E3" w14:textId="77777777"/>
    <w:p w:rsidRPr="001C764B" w:rsidR="00D8402A" w:rsidP="00D8402A" w:rsidRDefault="00D8402A" w14:paraId="06732514" w14:textId="77777777">
      <w:r w:rsidRPr="001C764B">
        <w:t>Geachte Voorzitter,</w:t>
      </w:r>
    </w:p>
    <w:p w:rsidRPr="001C764B" w:rsidR="00D8402A" w:rsidP="00D8402A" w:rsidRDefault="00D8402A" w14:paraId="0A6218CE" w14:textId="77777777"/>
    <w:p w:rsidRPr="001C764B" w:rsidR="00D8402A" w:rsidP="00D8402A" w:rsidRDefault="00D8402A" w14:paraId="705E5493" w14:textId="77777777">
      <w:r w:rsidRPr="001C764B">
        <w:t>Met verwijzing naar de schriftelijke inbreng van de Tweede Kamer</w:t>
      </w:r>
      <w:r w:rsidRPr="001C764B">
        <w:rPr>
          <w:u w:color="008080"/>
        </w:rPr>
        <w:t xml:space="preserve"> d.d</w:t>
      </w:r>
      <w:r w:rsidRPr="001C764B">
        <w:t>. 28 juli</w:t>
      </w:r>
      <w:r w:rsidRPr="001C764B">
        <w:rPr>
          <w:u w:color="008080"/>
        </w:rPr>
        <w:t xml:space="preserve"> jl</w:t>
      </w:r>
      <w:r w:rsidRPr="001C764B">
        <w:t xml:space="preserve">., gaan uw Kamer hierbij de antwoorden toe van het kabinet. </w:t>
      </w:r>
    </w:p>
    <w:p w:rsidRPr="001C764B" w:rsidR="00D8402A" w:rsidP="00D8402A" w:rsidRDefault="00D8402A" w14:paraId="6DDF7F04" w14:textId="4F41973C">
      <w:bookmarkStart w:name="bm_txtend" w:id="0"/>
      <w:r w:rsidRPr="001C764B">
        <w:br/>
        <w:t xml:space="preserve">Het kabinet deelt de zorgen van uw Kamer en de Nederlandse samenleving over de escalerende situatie in </w:t>
      </w:r>
      <w:r w:rsidR="00D4057D">
        <w:t xml:space="preserve">en vanuit </w:t>
      </w:r>
      <w:proofErr w:type="spellStart"/>
      <w:r w:rsidRPr="001C764B">
        <w:t>Gaza</w:t>
      </w:r>
      <w:proofErr w:type="spellEnd"/>
      <w:r w:rsidRPr="001C764B">
        <w:t>. Het spreekt zijn afschuw uit over het grote aantal (burger)slachtoffers dat sinds het begin van de grondoperaties is gevallen. Nederland en de EU roepen beide partijen met klem op om de gewelddadigheden te staken en te zoeken naar een politieke oplossing</w:t>
      </w:r>
      <w:r w:rsidRPr="001C764B">
        <w:rPr>
          <w:u w:color="FF00FF"/>
        </w:rPr>
        <w:t>.</w:t>
      </w:r>
      <w:r w:rsidRPr="001C764B">
        <w:t xml:space="preserve"> </w:t>
      </w:r>
    </w:p>
    <w:p w:rsidR="00495C7D" w:rsidP="00D8402A" w:rsidRDefault="00495C7D" w14:paraId="213DB9E8" w14:textId="77777777"/>
    <w:p w:rsidR="000F24A8" w:rsidP="00D8402A" w:rsidRDefault="00D8402A" w14:paraId="77D35AB0" w14:textId="56AB9C01">
      <w:r w:rsidRPr="001C764B">
        <w:t xml:space="preserve">Nederland </w:t>
      </w:r>
      <w:r w:rsidR="00D4057D">
        <w:t xml:space="preserve">doet </w:t>
      </w:r>
      <w:r w:rsidRPr="001C764B">
        <w:t xml:space="preserve">een dringende oproep aan Israël tot uiterste terughoudendheid; het grote aantal slachtoffers onder de burgerbevolking van de </w:t>
      </w:r>
      <w:proofErr w:type="spellStart"/>
      <w:r w:rsidRPr="001C764B">
        <w:t>Gaza</w:t>
      </w:r>
      <w:proofErr w:type="spellEnd"/>
      <w:r w:rsidRPr="001C764B">
        <w:t>-stro</w:t>
      </w:r>
      <w:r w:rsidR="000F24A8">
        <w:t xml:space="preserve">ok is </w:t>
      </w:r>
      <w:r w:rsidR="00B64E93">
        <w:t>onaanvaardbaar</w:t>
      </w:r>
      <w:r w:rsidR="000F24A8">
        <w:t xml:space="preserve">. </w:t>
      </w:r>
      <w:r w:rsidRPr="0042736C" w:rsidR="000F24A8">
        <w:rPr>
          <w:szCs w:val="18"/>
        </w:rPr>
        <w:t>Nederland erkent het zelfverdedigingsrecht van Israël, met inachtneming van de grenzen die het internationaal recht stelt. Proportionaliteit is hierin essentieel</w:t>
      </w:r>
      <w:r w:rsidR="000F24A8">
        <w:rPr>
          <w:szCs w:val="18"/>
        </w:rPr>
        <w:t>.</w:t>
      </w:r>
      <w:r w:rsidR="000F24A8">
        <w:t xml:space="preserve"> </w:t>
      </w:r>
    </w:p>
    <w:p w:rsidR="000F24A8" w:rsidP="00D8402A" w:rsidRDefault="000F24A8" w14:paraId="152EDED0" w14:textId="77777777"/>
    <w:p w:rsidRPr="001C764B" w:rsidR="00D8402A" w:rsidP="00D8402A" w:rsidRDefault="00D8402A" w14:paraId="75DCFAE2" w14:textId="024B1345">
      <w:r w:rsidRPr="001C764B">
        <w:t xml:space="preserve">Tegelijkertijd veroordeelt Nederland in de scherpste bewoordingen de voortdurende raketbeschietingen en aanvallen via tunnels vanuit </w:t>
      </w:r>
      <w:proofErr w:type="spellStart"/>
      <w:r w:rsidRPr="001C764B">
        <w:t>Gaza</w:t>
      </w:r>
      <w:proofErr w:type="spellEnd"/>
      <w:r w:rsidRPr="001C764B">
        <w:t xml:space="preserve"> door Hamas en andere groeperingen. Het kabinet roept hen op deze vijandelijkheden onmiddel</w:t>
      </w:r>
      <w:bookmarkStart w:name="_GoBack" w:id="1"/>
      <w:bookmarkEnd w:id="1"/>
      <w:r w:rsidRPr="001C764B">
        <w:t xml:space="preserve">lijk te staken. Een belangrijke eerste </w:t>
      </w:r>
      <w:r w:rsidRPr="001C764B">
        <w:rPr>
          <w:u w:color="008080"/>
        </w:rPr>
        <w:t>en urge</w:t>
      </w:r>
      <w:r w:rsidRPr="001C764B">
        <w:t>nt</w:t>
      </w:r>
      <w:r w:rsidRPr="001C764B">
        <w:rPr>
          <w:u w:color="00FF00"/>
        </w:rPr>
        <w:t>e</w:t>
      </w:r>
      <w:r w:rsidRPr="001C764B">
        <w:t xml:space="preserve"> stap is de totstandkoming van een staakt-het-vuren. Het kabinet ondersteunt de bemiddelingspoginge</w:t>
      </w:r>
      <w:r w:rsidRPr="001C764B">
        <w:rPr>
          <w:u w:color="00FF00"/>
        </w:rPr>
        <w:t>n</w:t>
      </w:r>
      <w:r w:rsidRPr="001C764B">
        <w:t xml:space="preserve"> hiertoe van Egypte, de VS, Turkije en Qatar. </w:t>
      </w:r>
    </w:p>
    <w:p w:rsidRPr="001C764B" w:rsidR="00D8402A" w:rsidP="00D8402A" w:rsidRDefault="00D8402A" w14:paraId="3991B553" w14:textId="77777777"/>
    <w:p w:rsidR="000F24A8" w:rsidP="00D8402A" w:rsidRDefault="00D8402A" w14:paraId="42269380" w14:textId="2C639EB6">
      <w:r w:rsidRPr="001C764B">
        <w:rPr>
          <w:u w:color="008080"/>
        </w:rPr>
        <w:t>Dit con</w:t>
      </w:r>
      <w:r w:rsidRPr="001C764B">
        <w:t>flict kan niet los worden gezien van de veranderende regionale con</w:t>
      </w:r>
      <w:r w:rsidRPr="001C764B">
        <w:rPr>
          <w:u w:color="008080"/>
        </w:rPr>
        <w:t>text als gevol</w:t>
      </w:r>
      <w:r w:rsidRPr="001C764B">
        <w:t xml:space="preserve">g van de Arabische transitie. </w:t>
      </w:r>
      <w:r w:rsidR="000F24A8">
        <w:t>Een groot deel van de regio</w:t>
      </w:r>
      <w:r w:rsidRPr="001C764B">
        <w:t xml:space="preserve"> bevindt zich in een crisis. Hierbij on</w:t>
      </w:r>
      <w:r w:rsidR="00D4057D">
        <w:t>t</w:t>
      </w:r>
      <w:r w:rsidRPr="001C764B">
        <w:t>staan nieuwe tegenstelling</w:t>
      </w:r>
      <w:r w:rsidR="00495C7D">
        <w:t xml:space="preserve">en en herleven oude verschillen, </w:t>
      </w:r>
      <w:proofErr w:type="gramStart"/>
      <w:r w:rsidR="00495C7D">
        <w:t>hetgeen</w:t>
      </w:r>
      <w:proofErr w:type="gramEnd"/>
      <w:r w:rsidR="00495C7D">
        <w:t xml:space="preserve"> </w:t>
      </w:r>
      <w:r w:rsidRPr="001C764B">
        <w:t>aanle</w:t>
      </w:r>
      <w:r w:rsidRPr="001C764B">
        <w:rPr>
          <w:u w:color="FFCC00"/>
        </w:rPr>
        <w:t>id</w:t>
      </w:r>
      <w:r w:rsidRPr="001C764B">
        <w:t xml:space="preserve">ing </w:t>
      </w:r>
      <w:r w:rsidR="00495C7D">
        <w:t>geeft</w:t>
      </w:r>
      <w:r w:rsidRPr="001C764B">
        <w:t xml:space="preserve"> tot wisselende coalities. </w:t>
      </w:r>
      <w:r w:rsidR="00F12600">
        <w:t>De context van h</w:t>
      </w:r>
      <w:r w:rsidRPr="001C764B">
        <w:t>et Israëlisch-Palesti</w:t>
      </w:r>
      <w:r w:rsidRPr="001C764B">
        <w:rPr>
          <w:u w:color="008080"/>
        </w:rPr>
        <w:t>jnse con</w:t>
      </w:r>
      <w:r w:rsidRPr="001C764B">
        <w:t>flict</w:t>
      </w:r>
      <w:r w:rsidR="00F12600">
        <w:t xml:space="preserve"> verandert hierdoor</w:t>
      </w:r>
      <w:r w:rsidRPr="001C764B">
        <w:t xml:space="preserve">. </w:t>
      </w:r>
    </w:p>
    <w:p w:rsidR="000F24A8" w:rsidP="00D8402A" w:rsidRDefault="000F24A8" w14:paraId="5149B0EB" w14:textId="77777777"/>
    <w:p w:rsidR="000F24A8" w:rsidP="00D8402A" w:rsidRDefault="000F24A8" w14:paraId="1315185E" w14:textId="77777777"/>
    <w:p w:rsidR="000F24A8" w:rsidP="00D8402A" w:rsidRDefault="000F24A8" w14:paraId="2B547E54" w14:textId="77777777"/>
    <w:p w:rsidR="000F24A8" w:rsidP="00D8402A" w:rsidRDefault="000F24A8" w14:paraId="637F2E7C" w14:textId="77777777"/>
    <w:p w:rsidR="000F24A8" w:rsidP="00D8402A" w:rsidRDefault="000F24A8" w14:paraId="21274050" w14:textId="77777777"/>
    <w:p w:rsidRPr="001C764B" w:rsidR="00D8402A" w:rsidP="00D8402A" w:rsidRDefault="00D8402A" w14:paraId="25E60958" w14:textId="5CF58059">
      <w:r w:rsidRPr="001C764B">
        <w:lastRenderedPageBreak/>
        <w:t>Het is nog te vroeg voor een oordeel of deze omstandigheden een oplossing voor dit persist</w:t>
      </w:r>
      <w:r w:rsidRPr="001C764B">
        <w:rPr>
          <w:u w:color="008080"/>
        </w:rPr>
        <w:t>ente con</w:t>
      </w:r>
      <w:r w:rsidRPr="001C764B">
        <w:t xml:space="preserve">flict dichterbij brengen of </w:t>
      </w:r>
      <w:r w:rsidR="000F24A8">
        <w:t xml:space="preserve">juist </w:t>
      </w:r>
      <w:r w:rsidRPr="001C764B">
        <w:t>niet. Maar dat laat de pl</w:t>
      </w:r>
      <w:r w:rsidRPr="001C764B">
        <w:rPr>
          <w:u w:color="008080"/>
        </w:rPr>
        <w:t>icht onv</w:t>
      </w:r>
      <w:r w:rsidRPr="001C764B">
        <w:t>erlet om een uiterste inspanning te leveren om het huidige geweld te beëindigen en een aanzet te geven tot duurzame</w:t>
      </w:r>
      <w:r w:rsidR="00495C7D">
        <w:t xml:space="preserve"> vrede. </w:t>
      </w:r>
      <w:r w:rsidRPr="001C764B">
        <w:t>Volgens het kabinet biedt de tweestaten-oplossing hiervoor nog steeds de beste basi</w:t>
      </w:r>
      <w:r w:rsidRPr="001C764B">
        <w:rPr>
          <w:u w:color="808000"/>
        </w:rPr>
        <w:t>s.</w:t>
      </w:r>
    </w:p>
    <w:p w:rsidRPr="001C764B" w:rsidR="00D8402A" w:rsidP="00D8402A" w:rsidRDefault="00D8402A" w14:paraId="050146CB" w14:textId="77777777"/>
    <w:p w:rsidRPr="001C764B" w:rsidR="00D8402A" w:rsidP="00D8402A" w:rsidRDefault="00D8402A" w14:paraId="1D059AB6" w14:textId="77777777"/>
    <w:p w:rsidRPr="001C764B" w:rsidR="00D8402A" w:rsidP="00D8402A" w:rsidRDefault="00D8402A" w14:paraId="7B0CFE19"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1C764B" w:rsidR="00D8402A" w:rsidTr="00A27BFE" w14:paraId="5268D786" w14:textId="77777777">
        <w:tc>
          <w:tcPr>
            <w:tcW w:w="4500" w:type="pct"/>
          </w:tcPr>
          <w:p w:rsidRPr="001C764B" w:rsidR="00D8402A" w:rsidP="00A27BFE" w:rsidRDefault="00D8402A" w14:paraId="3C7CF7F3" w14:textId="77777777">
            <w:bookmarkStart w:name="bm_groet" w:id="2"/>
            <w:bookmarkEnd w:id="0"/>
            <w:r w:rsidRPr="001C764B">
              <w:t>De Minister van Buitenlandse Zaken,</w:t>
            </w:r>
            <w:bookmarkEnd w:id="2"/>
          </w:p>
        </w:tc>
        <w:tc>
          <w:tcPr>
            <w:tcW w:w="500" w:type="pct"/>
          </w:tcPr>
          <w:p w:rsidRPr="001C764B" w:rsidR="00D8402A" w:rsidP="00A27BFE" w:rsidRDefault="00D8402A" w14:paraId="2140EA4A" w14:textId="77777777">
            <w:bookmarkStart w:name="bm_groetam" w:id="3"/>
            <w:r w:rsidRPr="001C764B">
              <w:t xml:space="preserve"> </w:t>
            </w:r>
            <w:bookmarkEnd w:id="3"/>
          </w:p>
        </w:tc>
      </w:tr>
      <w:tr w:rsidRPr="001C764B" w:rsidR="00D8402A" w:rsidTr="00A27BFE" w14:paraId="0DB8FA80" w14:textId="77777777">
        <w:tc>
          <w:tcPr>
            <w:tcW w:w="4500" w:type="pct"/>
          </w:tcPr>
          <w:p w:rsidRPr="001C764B" w:rsidR="00D8402A" w:rsidP="00A27BFE" w:rsidRDefault="00D8402A" w14:paraId="1B2103D4" w14:textId="77777777">
            <w:bookmarkStart w:name="bm_groet1" w:id="4"/>
          </w:p>
          <w:p w:rsidRPr="001C764B" w:rsidR="00D8402A" w:rsidP="00A27BFE" w:rsidRDefault="00D8402A" w14:paraId="5C9C8ED1" w14:textId="77777777"/>
          <w:p w:rsidRPr="001C764B" w:rsidR="00D8402A" w:rsidP="00A27BFE" w:rsidRDefault="00D8402A" w14:paraId="7D1FC79B" w14:textId="77777777"/>
          <w:p w:rsidRPr="001C764B" w:rsidR="00D8402A" w:rsidP="00A27BFE" w:rsidRDefault="00D8402A" w14:paraId="473983CA" w14:textId="77777777"/>
          <w:p w:rsidRPr="001C764B" w:rsidR="00D8402A" w:rsidP="00A27BFE" w:rsidRDefault="00D8402A" w14:paraId="0481A73D" w14:textId="77777777">
            <w:r w:rsidRPr="001C764B">
              <w:t>Frans Timmermans</w:t>
            </w:r>
            <w:bookmarkEnd w:id="4"/>
          </w:p>
        </w:tc>
        <w:tc>
          <w:tcPr>
            <w:tcW w:w="500" w:type="pct"/>
          </w:tcPr>
          <w:p w:rsidRPr="001C764B" w:rsidR="00D8402A" w:rsidP="00A27BFE" w:rsidRDefault="00D8402A" w14:paraId="7CF9943E" w14:textId="77777777">
            <w:bookmarkStart w:name="bm_groetam1" w:id="5"/>
            <w:r w:rsidRPr="001C764B">
              <w:t xml:space="preserve"> </w:t>
            </w:r>
            <w:bookmarkEnd w:id="5"/>
          </w:p>
        </w:tc>
      </w:tr>
    </w:tbl>
    <w:p w:rsidRPr="001C764B" w:rsidR="00D8402A" w:rsidP="00D8402A" w:rsidRDefault="00D8402A" w14:paraId="0C6EAA3D" w14:textId="77777777">
      <w:bookmarkStart w:name="bm_antwoord" w:id="6"/>
      <w:r w:rsidRPr="001C764B">
        <w:t xml:space="preserve"> </w:t>
      </w:r>
      <w:bookmarkEnd w:id="6"/>
    </w:p>
    <w:p w:rsidRPr="001C764B" w:rsidR="00825019" w:rsidP="00D8402A" w:rsidRDefault="00825019" w14:paraId="05E80BE4" w14:textId="24F2ED43"/>
    <w:sectPr w:rsidRPr="001C764B"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82F48" w14:textId="77777777" w:rsidR="00BA7D0F" w:rsidRDefault="00BA7D0F">
      <w:r>
        <w:separator/>
      </w:r>
    </w:p>
    <w:p w14:paraId="3D4A7E5A" w14:textId="77777777" w:rsidR="00BA7D0F" w:rsidRDefault="00BA7D0F"/>
  </w:endnote>
  <w:endnote w:type="continuationSeparator" w:id="0">
    <w:p w14:paraId="79E8C8BE" w14:textId="77777777" w:rsidR="00BA7D0F" w:rsidRDefault="00BA7D0F">
      <w:r>
        <w:continuationSeparator/>
      </w:r>
    </w:p>
    <w:p w14:paraId="726A2D5D" w14:textId="77777777" w:rsidR="00BA7D0F" w:rsidRDefault="00BA7D0F"/>
  </w:endnote>
  <w:endnote w:type="continuationNotice" w:id="1">
    <w:p w14:paraId="4F9AEA30" w14:textId="77777777" w:rsidR="002D6F69" w:rsidRDefault="002D6F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B85E" w14:textId="77777777" w:rsidR="00BA7D0F" w:rsidRDefault="00BA7D0F">
    <w:pPr>
      <w:pStyle w:val="Footer"/>
    </w:pPr>
  </w:p>
  <w:p w14:paraId="7675A9DD" w14:textId="77777777" w:rsidR="00BA7D0F" w:rsidRDefault="00BA7D0F"/>
  <w:tbl>
    <w:tblPr>
      <w:tblW w:w="9900" w:type="dxa"/>
      <w:tblLayout w:type="fixed"/>
      <w:tblCellMar>
        <w:left w:w="0" w:type="dxa"/>
        <w:right w:w="0" w:type="dxa"/>
      </w:tblCellMar>
      <w:tblLook w:val="0000" w:firstRow="0" w:lastRow="0" w:firstColumn="0" w:lastColumn="0" w:noHBand="0" w:noVBand="0"/>
    </w:tblPr>
    <w:tblGrid>
      <w:gridCol w:w="3019"/>
      <w:gridCol w:w="3018"/>
      <w:gridCol w:w="3018"/>
      <w:gridCol w:w="845"/>
    </w:tblGrid>
    <w:tr w:rsidR="00162692" w14:paraId="734E0547" w14:textId="77777777">
      <w:trPr>
        <w:trHeight w:val="240"/>
      </w:trPr>
      <w:tc>
        <w:tcPr>
          <w:tcW w:w="7752" w:type="dxa"/>
          <w:shd w:val="clear" w:color="auto" w:fill="auto"/>
        </w:tcPr>
        <w:p w14:paraId="00D40519" w14:textId="77777777" w:rsidR="0014093E" w:rsidRDefault="0014093E" w:rsidP="002B153C">
          <w:r>
            <w:t>VERTROUWELIJK</w:t>
          </w:r>
        </w:p>
      </w:tc>
      <w:tc>
        <w:tcPr>
          <w:tcW w:w="7752" w:type="dxa"/>
          <w:shd w:val="clear" w:color="auto" w:fill="auto"/>
        </w:tcPr>
        <w:p w14:paraId="60D43A27"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5B5B1D">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6E0E51">
              <w:t>2</w:t>
            </w:r>
          </w:fldSimple>
        </w:p>
      </w:tc>
      <w:tc>
        <w:tcPr>
          <w:tcW w:w="7752" w:type="dxa"/>
          <w:shd w:val="clear" w:color="auto" w:fill="auto"/>
        </w:tcPr>
        <w:p w14:paraId="1B027A93" w14:textId="77777777" w:rsidR="00BA7D0F" w:rsidRDefault="00BA7D0F" w:rsidP="002B153C">
          <w:r>
            <w:t>VERTROUWELIJK</w:t>
          </w:r>
        </w:p>
      </w:tc>
      <w:tc>
        <w:tcPr>
          <w:tcW w:w="2148" w:type="dxa"/>
        </w:tcPr>
        <w:p w14:paraId="49251379" w14:textId="77777777" w:rsidR="00BA7D0F" w:rsidRDefault="00BA7D0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961925">
            <w:fldChar w:fldCharType="begin"/>
          </w:r>
          <w:r w:rsidR="00961925">
            <w:instrText xml:space="preserve"> NUMPAGES   \* MERGEFORMAT </w:instrText>
          </w:r>
          <w:r w:rsidR="00961925">
            <w:fldChar w:fldCharType="separate"/>
          </w:r>
          <w:r w:rsidR="006E0E51">
            <w:t>2</w:t>
          </w:r>
          <w:r w:rsidR="0096192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A7D0F" w14:paraId="0F331D14" w14:textId="77777777">
      <w:trPr>
        <w:trHeight w:hRule="exact" w:val="240"/>
      </w:trPr>
      <w:tc>
        <w:tcPr>
          <w:tcW w:w="7752" w:type="dxa"/>
          <w:shd w:val="clear" w:color="auto" w:fill="auto"/>
        </w:tcPr>
        <w:p w14:paraId="01A4D5D8" w14:textId="77777777" w:rsidR="00BA7D0F" w:rsidRDefault="00BA7D0F" w:rsidP="002B153C">
          <w:bookmarkStart w:id="15" w:name="bmVoettekst1"/>
        </w:p>
      </w:tc>
      <w:tc>
        <w:tcPr>
          <w:tcW w:w="2148" w:type="dxa"/>
        </w:tcPr>
        <w:p w14:paraId="2BAC61DD" w14:textId="77777777" w:rsidR="00BA7D0F" w:rsidRDefault="00BA7D0F"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6E0E51">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61925">
            <w:rPr>
              <w:rStyle w:val="Huisstijl-GegevenCharChar"/>
            </w:rPr>
            <w:t>2</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6E0E51">
            <w:rPr>
              <w:rStyle w:val="Huisstijl-GegevenCharChar"/>
            </w:rPr>
            <w:t>van</w:t>
          </w:r>
          <w:r>
            <w:rPr>
              <w:rStyle w:val="Huisstijl-GegevenCharChar"/>
            </w:rPr>
            <w:fldChar w:fldCharType="end"/>
          </w:r>
          <w:r>
            <w:t xml:space="preserve"> </w:t>
          </w:r>
          <w:r w:rsidR="00961925">
            <w:fldChar w:fldCharType="begin"/>
          </w:r>
          <w:r w:rsidR="00961925">
            <w:instrText xml:space="preserve"> NUMPAGES   \* MERGEFORMAT </w:instrText>
          </w:r>
          <w:r w:rsidR="00961925">
            <w:fldChar w:fldCharType="separate"/>
          </w:r>
          <w:r w:rsidR="00961925">
            <w:t>2</w:t>
          </w:r>
          <w:r w:rsidR="00961925">
            <w:fldChar w:fldCharType="end"/>
          </w:r>
        </w:p>
      </w:tc>
    </w:tr>
    <w:bookmarkEnd w:id="15"/>
  </w:tbl>
  <w:p w14:paraId="36EF3350" w14:textId="77777777" w:rsidR="00BA7D0F" w:rsidRPr="00BC3B53" w:rsidRDefault="00BA7D0F"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A7D0F" w14:paraId="168F1EE6" w14:textId="77777777">
      <w:trPr>
        <w:trHeight w:hRule="exact" w:val="240"/>
      </w:trPr>
      <w:tc>
        <w:tcPr>
          <w:tcW w:w="7752" w:type="dxa"/>
          <w:shd w:val="clear" w:color="auto" w:fill="auto"/>
        </w:tcPr>
        <w:p w14:paraId="094C1375" w14:textId="77777777" w:rsidR="00BA7D0F" w:rsidRDefault="00BA7D0F" w:rsidP="00023E9A"/>
      </w:tc>
      <w:tc>
        <w:tcPr>
          <w:tcW w:w="2148" w:type="dxa"/>
        </w:tcPr>
        <w:p w14:paraId="469328C0" w14:textId="77777777" w:rsidR="00BA7D0F" w:rsidRDefault="00BA7D0F"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6E0E51">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961925">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6E0E51">
            <w:rPr>
              <w:rStyle w:val="Huisstijl-GegevenCharChar"/>
            </w:rPr>
            <w:t>van</w:t>
          </w:r>
          <w:r>
            <w:rPr>
              <w:rStyle w:val="Huisstijl-GegevenCharChar"/>
            </w:rPr>
            <w:fldChar w:fldCharType="end"/>
          </w:r>
          <w:r>
            <w:t xml:space="preserve"> </w:t>
          </w:r>
          <w:r w:rsidR="00961925">
            <w:fldChar w:fldCharType="begin"/>
          </w:r>
          <w:r w:rsidR="00961925">
            <w:instrText xml:space="preserve"> NUMPAGES   \* MERGEFORMAT </w:instrText>
          </w:r>
          <w:r w:rsidR="00961925">
            <w:fldChar w:fldCharType="separate"/>
          </w:r>
          <w:r w:rsidR="00961925">
            <w:t>2</w:t>
          </w:r>
          <w:r w:rsidR="00961925">
            <w:fldChar w:fldCharType="end"/>
          </w:r>
        </w:p>
      </w:tc>
    </w:tr>
  </w:tbl>
  <w:p w14:paraId="0BA12C88" w14:textId="77777777" w:rsidR="00BA7D0F" w:rsidRPr="00BC3B53" w:rsidRDefault="00BA7D0F"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C9975" w14:textId="77777777" w:rsidR="00BA7D0F" w:rsidRDefault="00BA7D0F">
      <w:r>
        <w:separator/>
      </w:r>
    </w:p>
    <w:p w14:paraId="7DF81217" w14:textId="77777777" w:rsidR="00BA7D0F" w:rsidRDefault="00BA7D0F"/>
  </w:footnote>
  <w:footnote w:type="continuationSeparator" w:id="0">
    <w:p w14:paraId="59FB6402" w14:textId="77777777" w:rsidR="00BA7D0F" w:rsidRDefault="00BA7D0F">
      <w:r>
        <w:continuationSeparator/>
      </w:r>
    </w:p>
    <w:p w14:paraId="1C388894" w14:textId="77777777" w:rsidR="00BA7D0F" w:rsidRDefault="00BA7D0F"/>
  </w:footnote>
  <w:footnote w:type="continuationNotice" w:id="1">
    <w:p w14:paraId="252E2F48" w14:textId="77777777" w:rsidR="002D6F69" w:rsidRDefault="002D6F6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BB5C" w14:textId="77777777" w:rsidR="00BA7D0F" w:rsidRDefault="00BA7D0F">
    <w:pPr>
      <w:pStyle w:val="Header"/>
    </w:pPr>
  </w:p>
  <w:p w14:paraId="3C81ADC3" w14:textId="77777777" w:rsidR="00BA7D0F" w:rsidRDefault="00BA7D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A85B" w14:textId="77777777" w:rsidR="00BA7D0F" w:rsidRDefault="00BA7D0F"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2" behindDoc="0" locked="0" layoutInCell="1" allowOverlap="1" wp14:anchorId="099FCB2D" wp14:editId="52422EA6">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BA7D0F" w:rsidRPr="00496319" w14:paraId="0C3A7873" w14:textId="77777777">
                            <w:tc>
                              <w:tcPr>
                                <w:tcW w:w="2160" w:type="dxa"/>
                                <w:shd w:val="clear" w:color="auto" w:fill="auto"/>
                              </w:tcPr>
                              <w:p w14:paraId="2F52880F" w14:textId="77777777" w:rsidR="00BA7D0F" w:rsidRPr="00FB2EB1" w:rsidRDefault="00BA7D0F" w:rsidP="00D20117">
                                <w:pPr>
                                  <w:pStyle w:val="Huisstijl-Adres"/>
                                  <w:rPr>
                                    <w:b/>
                                    <w:vanish/>
                                  </w:rPr>
                                </w:pPr>
                                <w:bookmarkStart w:id="7" w:name="bm_txtdirectie2"/>
                                <w:r>
                                  <w:rPr>
                                    <w:b/>
                                  </w:rPr>
                                  <w:t>Directie Integratie Europa</w:t>
                                </w:r>
                                <w:bookmarkEnd w:id="7"/>
                                <w:r>
                                  <w:rPr>
                                    <w:b/>
                                  </w:rPr>
                                  <w:t xml:space="preserve"> </w:t>
                                </w:r>
                                <w:bookmarkStart w:id="8" w:name="bm_ministerie2"/>
                                <w:r>
                                  <w:rPr>
                                    <w:b/>
                                  </w:rPr>
                                  <w:t xml:space="preserve"> </w:t>
                                </w:r>
                                <w:bookmarkEnd w:id="8"/>
                              </w:p>
                            </w:tc>
                          </w:tr>
                          <w:tr w:rsidR="00BA7D0F" w14:paraId="34F8E2E1" w14:textId="77777777">
                            <w:trPr>
                              <w:trHeight w:hRule="exact" w:val="200"/>
                            </w:trPr>
                            <w:tc>
                              <w:tcPr>
                                <w:tcW w:w="2160" w:type="dxa"/>
                                <w:shd w:val="clear" w:color="auto" w:fill="auto"/>
                              </w:tcPr>
                              <w:p w14:paraId="3A2B94D1" w14:textId="77777777" w:rsidR="00BA7D0F" w:rsidRPr="00DF54D9" w:rsidRDefault="00BA7D0F" w:rsidP="004F44C2"/>
                            </w:tc>
                          </w:tr>
                          <w:bookmarkStart w:id="9" w:name="bm_date2"/>
                          <w:bookmarkEnd w:id="9"/>
                          <w:tr w:rsidR="00BA7D0F" w:rsidRPr="00496319" w14:paraId="4E77363F" w14:textId="77777777">
                            <w:tc>
                              <w:tcPr>
                                <w:tcW w:w="2160" w:type="dxa"/>
                                <w:shd w:val="clear" w:color="auto" w:fill="auto"/>
                              </w:tcPr>
                              <w:p w14:paraId="4B249A1E" w14:textId="77777777" w:rsidR="00BA7D0F" w:rsidRDefault="00BA7D0F" w:rsidP="004F44C2">
                                <w:pPr>
                                  <w:pStyle w:val="Huisstijl-Kopje"/>
                                </w:pPr>
                                <w:r>
                                  <w:fldChar w:fldCharType="begin"/>
                                </w:r>
                                <w:r>
                                  <w:instrText xml:space="preserve"> DOCPROPERTY  L_REFERENCE  \* MERGEFORMAT </w:instrText>
                                </w:r>
                                <w:r>
                                  <w:fldChar w:fldCharType="separate"/>
                                </w:r>
                                <w:r w:rsidR="006E0E51">
                                  <w:t>Onze Referentie</w:t>
                                </w:r>
                                <w:r>
                                  <w:fldChar w:fldCharType="end"/>
                                </w:r>
                              </w:p>
                              <w:p w14:paraId="56395C92" w14:textId="77777777" w:rsidR="00BA7D0F" w:rsidRDefault="00BA7D0F" w:rsidP="004F44C2">
                                <w:pPr>
                                  <w:pStyle w:val="Huisstijl-Gegeven"/>
                                </w:pPr>
                                <w:bookmarkStart w:id="10" w:name="bm_reference2"/>
                                <w:r>
                                  <w:t>MinBuZa-2014.</w:t>
                                </w:r>
                                <w:bookmarkEnd w:id="10"/>
                              </w:p>
                              <w:p w14:paraId="71A1278D" w14:textId="77777777" w:rsidR="00BA7D0F" w:rsidRPr="00F93F9E" w:rsidRDefault="00BA7D0F" w:rsidP="004F44C2">
                                <w:pPr>
                                  <w:pStyle w:val="Huisstijl-Gegeven"/>
                                </w:pPr>
                              </w:p>
                            </w:tc>
                          </w:tr>
                          <w:tr w:rsidR="00BA7D0F" w14:paraId="29D777B1" w14:textId="77777777">
                            <w:trPr>
                              <w:trHeight w:val="930"/>
                            </w:trPr>
                            <w:tc>
                              <w:tcPr>
                                <w:tcW w:w="2160" w:type="dxa"/>
                                <w:shd w:val="clear" w:color="auto" w:fill="auto"/>
                              </w:tcPr>
                              <w:p w14:paraId="4E68E9A0" w14:textId="77777777" w:rsidR="00BA7D0F" w:rsidRDefault="00BA7D0F" w:rsidP="004F44C2">
                                <w:pPr>
                                  <w:pStyle w:val="Huisstijl-Voorwaarden"/>
                                </w:pPr>
                              </w:p>
                            </w:tc>
                          </w:tr>
                        </w:tbl>
                        <w:p w14:paraId="4A178F9A" w14:textId="77777777" w:rsidR="00BA7D0F" w:rsidRDefault="00BA7D0F"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BA7D0F" w:rsidRPr="00496319" w14:paraId="0C3A7873" w14:textId="77777777">
                      <w:tc>
                        <w:tcPr>
                          <w:tcW w:w="2160" w:type="dxa"/>
                          <w:shd w:val="clear" w:color="auto" w:fill="auto"/>
                        </w:tcPr>
                        <w:p w14:paraId="2F52880F" w14:textId="77777777" w:rsidR="00BA7D0F" w:rsidRPr="00FB2EB1" w:rsidRDefault="00BA7D0F" w:rsidP="00D20117">
                          <w:pPr>
                            <w:pStyle w:val="Huisstijl-Adres"/>
                            <w:rPr>
                              <w:b/>
                              <w:vanish/>
                            </w:rPr>
                          </w:pPr>
                          <w:bookmarkStart w:id="11" w:name="bm_txtdirectie2"/>
                          <w:r>
                            <w:rPr>
                              <w:b/>
                            </w:rPr>
                            <w:t>Directie Integratie Europa</w:t>
                          </w:r>
                          <w:bookmarkEnd w:id="11"/>
                          <w:r>
                            <w:rPr>
                              <w:b/>
                            </w:rPr>
                            <w:t xml:space="preserve"> </w:t>
                          </w:r>
                          <w:bookmarkStart w:id="12" w:name="bm_ministerie2"/>
                          <w:r>
                            <w:rPr>
                              <w:b/>
                            </w:rPr>
                            <w:t xml:space="preserve"> </w:t>
                          </w:r>
                          <w:bookmarkEnd w:id="12"/>
                        </w:p>
                      </w:tc>
                    </w:tr>
                    <w:tr w:rsidR="00BA7D0F" w14:paraId="34F8E2E1" w14:textId="77777777">
                      <w:trPr>
                        <w:trHeight w:hRule="exact" w:val="200"/>
                      </w:trPr>
                      <w:tc>
                        <w:tcPr>
                          <w:tcW w:w="2160" w:type="dxa"/>
                          <w:shd w:val="clear" w:color="auto" w:fill="auto"/>
                        </w:tcPr>
                        <w:p w14:paraId="3A2B94D1" w14:textId="77777777" w:rsidR="00BA7D0F" w:rsidRPr="00DF54D9" w:rsidRDefault="00BA7D0F" w:rsidP="004F44C2"/>
                      </w:tc>
                    </w:tr>
                    <w:bookmarkStart w:id="13" w:name="bm_date2"/>
                    <w:bookmarkEnd w:id="13"/>
                    <w:tr w:rsidR="00BA7D0F" w:rsidRPr="00496319" w14:paraId="4E77363F" w14:textId="77777777">
                      <w:tc>
                        <w:tcPr>
                          <w:tcW w:w="2160" w:type="dxa"/>
                          <w:shd w:val="clear" w:color="auto" w:fill="auto"/>
                        </w:tcPr>
                        <w:p w14:paraId="4B249A1E" w14:textId="77777777" w:rsidR="00BA7D0F" w:rsidRDefault="00BA7D0F" w:rsidP="004F44C2">
                          <w:pPr>
                            <w:pStyle w:val="Huisstijl-Kopje"/>
                          </w:pPr>
                          <w:r>
                            <w:fldChar w:fldCharType="begin"/>
                          </w:r>
                          <w:r>
                            <w:instrText xml:space="preserve"> DOCPROPERTY  L_REFERENCE  \* MERGEFORMAT </w:instrText>
                          </w:r>
                          <w:r>
                            <w:fldChar w:fldCharType="separate"/>
                          </w:r>
                          <w:r w:rsidR="006E0E51">
                            <w:t>Onze Referentie</w:t>
                          </w:r>
                          <w:r>
                            <w:fldChar w:fldCharType="end"/>
                          </w:r>
                        </w:p>
                        <w:p w14:paraId="56395C92" w14:textId="77777777" w:rsidR="00BA7D0F" w:rsidRDefault="00BA7D0F" w:rsidP="004F44C2">
                          <w:pPr>
                            <w:pStyle w:val="Huisstijl-Gegeven"/>
                          </w:pPr>
                          <w:bookmarkStart w:id="14" w:name="bm_reference2"/>
                          <w:r>
                            <w:t>MinBuZa-2014.</w:t>
                          </w:r>
                          <w:bookmarkEnd w:id="14"/>
                        </w:p>
                        <w:p w14:paraId="71A1278D" w14:textId="77777777" w:rsidR="00BA7D0F" w:rsidRPr="00F93F9E" w:rsidRDefault="00BA7D0F" w:rsidP="004F44C2">
                          <w:pPr>
                            <w:pStyle w:val="Huisstijl-Gegeven"/>
                          </w:pPr>
                        </w:p>
                      </w:tc>
                    </w:tr>
                    <w:tr w:rsidR="00BA7D0F" w14:paraId="29D777B1" w14:textId="77777777">
                      <w:trPr>
                        <w:trHeight w:val="930"/>
                      </w:trPr>
                      <w:tc>
                        <w:tcPr>
                          <w:tcW w:w="2160" w:type="dxa"/>
                          <w:shd w:val="clear" w:color="auto" w:fill="auto"/>
                        </w:tcPr>
                        <w:p w14:paraId="4E68E9A0" w14:textId="77777777" w:rsidR="00BA7D0F" w:rsidRDefault="00BA7D0F" w:rsidP="004F44C2">
                          <w:pPr>
                            <w:pStyle w:val="Huisstijl-Voorwaarden"/>
                          </w:pPr>
                        </w:p>
                      </w:tc>
                    </w:tr>
                  </w:tbl>
                  <w:p w14:paraId="4A178F9A" w14:textId="77777777" w:rsidR="00BA7D0F" w:rsidRDefault="00BA7D0F"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A7D0F" w:rsidRPr="00275984" w14:paraId="5A6A6CD1" w14:textId="77777777" w:rsidTr="00733C20">
      <w:trPr>
        <w:trHeight w:hRule="exact" w:val="96"/>
      </w:trPr>
      <w:tc>
        <w:tcPr>
          <w:tcW w:w="7520" w:type="dxa"/>
          <w:shd w:val="clear" w:color="auto" w:fill="auto"/>
        </w:tcPr>
        <w:p w14:paraId="2A996953" w14:textId="77777777" w:rsidR="00BA7D0F" w:rsidRPr="00275984" w:rsidRDefault="00BA7D0F" w:rsidP="004F44C2">
          <w:pPr>
            <w:spacing w:line="240" w:lineRule="auto"/>
            <w:rPr>
              <w:sz w:val="12"/>
              <w:szCs w:val="12"/>
            </w:rPr>
          </w:pPr>
        </w:p>
      </w:tc>
    </w:tr>
  </w:tbl>
  <w:p w14:paraId="3FDD7BB2" w14:textId="77777777" w:rsidR="00BA7D0F" w:rsidRPr="00740712" w:rsidRDefault="00BA7D0F" w:rsidP="004F44C2"/>
  <w:p w14:paraId="2EDF397A" w14:textId="77777777" w:rsidR="00BA7D0F" w:rsidRPr="00217880" w:rsidRDefault="00BA7D0F"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63264" w14:textId="77777777" w:rsidR="00BA7D0F" w:rsidRDefault="00BA7D0F" w:rsidP="00BC4AE3">
    <w:pPr>
      <w:pStyle w:val="Header"/>
    </w:pPr>
    <w:r>
      <w:rPr>
        <w:noProof/>
      </w:rPr>
      <mc:AlternateContent>
        <mc:Choice Requires="wps">
          <w:drawing>
            <wp:anchor distT="0" distB="0" distL="114300" distR="114300" simplePos="0" relativeHeight="251658241" behindDoc="0" locked="0" layoutInCell="1" allowOverlap="1" wp14:anchorId="50048413" wp14:editId="584BAAB6">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A7D0F" w14:paraId="5418C5BD" w14:textId="77777777">
                            <w:trPr>
                              <w:trHeight w:val="2636"/>
                            </w:trPr>
                            <w:tc>
                              <w:tcPr>
                                <w:tcW w:w="737" w:type="dxa"/>
                                <w:shd w:val="clear" w:color="auto" w:fill="auto"/>
                              </w:tcPr>
                              <w:p w14:paraId="4C9B2414" w14:textId="77777777" w:rsidR="00BA7D0F" w:rsidRDefault="00BA7D0F" w:rsidP="00B42DFA">
                                <w:pPr>
                                  <w:spacing w:line="240" w:lineRule="auto"/>
                                </w:pPr>
                              </w:p>
                            </w:tc>
                            <w:tc>
                              <w:tcPr>
                                <w:tcW w:w="5263" w:type="dxa"/>
                                <w:shd w:val="clear" w:color="auto" w:fill="auto"/>
                              </w:tcPr>
                              <w:p w14:paraId="76C3E443" w14:textId="77777777" w:rsidR="00BA7D0F" w:rsidRDefault="00BA7D0F" w:rsidP="00B42DFA">
                                <w:pPr>
                                  <w:spacing w:line="240" w:lineRule="auto"/>
                                </w:pPr>
                                <w:r>
                                  <w:rPr>
                                    <w:noProof/>
                                  </w:rPr>
                                  <w:drawing>
                                    <wp:inline distT="0" distB="0" distL="0" distR="0" wp14:anchorId="0C44CF9B" wp14:editId="46DD1CD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566D6F9" w14:textId="77777777" w:rsidR="00BA7D0F" w:rsidRDefault="00BA7D0F"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A7D0F" w14:paraId="5418C5BD" w14:textId="77777777">
                      <w:trPr>
                        <w:trHeight w:val="2636"/>
                      </w:trPr>
                      <w:tc>
                        <w:tcPr>
                          <w:tcW w:w="737" w:type="dxa"/>
                          <w:shd w:val="clear" w:color="auto" w:fill="auto"/>
                        </w:tcPr>
                        <w:p w14:paraId="4C9B2414" w14:textId="77777777" w:rsidR="00BA7D0F" w:rsidRDefault="00BA7D0F" w:rsidP="00B42DFA">
                          <w:pPr>
                            <w:spacing w:line="240" w:lineRule="auto"/>
                          </w:pPr>
                        </w:p>
                      </w:tc>
                      <w:tc>
                        <w:tcPr>
                          <w:tcW w:w="5263" w:type="dxa"/>
                          <w:shd w:val="clear" w:color="auto" w:fill="auto"/>
                        </w:tcPr>
                        <w:p w14:paraId="76C3E443" w14:textId="77777777" w:rsidR="00BA7D0F" w:rsidRDefault="00BA7D0F" w:rsidP="00B42DFA">
                          <w:pPr>
                            <w:spacing w:line="240" w:lineRule="auto"/>
                          </w:pPr>
                          <w:r>
                            <w:rPr>
                              <w:noProof/>
                            </w:rPr>
                            <w:drawing>
                              <wp:inline distT="0" distB="0" distL="0" distR="0" wp14:anchorId="0C44CF9B" wp14:editId="46DD1CD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566D6F9" w14:textId="77777777" w:rsidR="00BA7D0F" w:rsidRDefault="00BA7D0F" w:rsidP="00092C5F"/>
                </w:txbxContent>
              </v:textbox>
              <w10:wrap anchory="page"/>
            </v:shape>
          </w:pict>
        </mc:Fallback>
      </mc:AlternateContent>
    </w:r>
    <w:r>
      <w:rPr>
        <w:noProof/>
      </w:rPr>
      <mc:AlternateContent>
        <mc:Choice Requires="wps">
          <w:drawing>
            <wp:anchor distT="0" distB="0" distL="114300" distR="114300" simplePos="0" relativeHeight="251658240" behindDoc="0" locked="0" layoutInCell="1" allowOverlap="1" wp14:anchorId="69E0F1D7" wp14:editId="75AAAA4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BA7D0F" w:rsidRPr="005B5B1D" w14:paraId="557440B2" w14:textId="77777777">
                            <w:tc>
                              <w:tcPr>
                                <w:tcW w:w="2160" w:type="dxa"/>
                                <w:shd w:val="clear" w:color="auto" w:fill="auto"/>
                              </w:tcPr>
                              <w:p w14:paraId="156B7934" w14:textId="77777777" w:rsidR="00BA7D0F" w:rsidRPr="005B5B1D" w:rsidRDefault="00BA7D0F" w:rsidP="00973C3C">
                                <w:pPr>
                                  <w:pStyle w:val="Huisstijl-Adres"/>
                                </w:pPr>
                                <w:bookmarkStart w:id="16" w:name="bm_txtdirectie"/>
                                <w:bookmarkStart w:id="17" w:name="bm_addressfrom"/>
                                <w:r w:rsidRPr="005B5B1D">
                                  <w:rPr>
                                    <w:b/>
                                  </w:rPr>
                                  <w:t>Directie Integratie Europa</w:t>
                                </w:r>
                                <w:bookmarkEnd w:id="16"/>
                                <w:r w:rsidRPr="005B5B1D">
                                  <w:br/>
                                  <w:t>Bezuidenhoutseweg 67</w:t>
                                </w:r>
                                <w:r w:rsidRPr="005B5B1D">
                                  <w:br/>
                                  <w:t>2594 AC Den Haag</w:t>
                                </w:r>
                                <w:r w:rsidRPr="005B5B1D">
                                  <w:br/>
                                  <w:t>Postbus 20061</w:t>
                                </w:r>
                                <w:r w:rsidRPr="005B5B1D">
                                  <w:br/>
                                  <w:t>Nederland</w:t>
                                </w:r>
                                <w:r w:rsidRPr="005B5B1D">
                                  <w:fldChar w:fldCharType="begin"/>
                                </w:r>
                                <w:r w:rsidRPr="005B5B1D">
                                  <w:instrText xml:space="preserve"> IF  </w:instrText>
                                </w:r>
                                <w:r w:rsidRPr="005B5B1D">
                                  <w:fldChar w:fldCharType="begin"/>
                                </w:r>
                                <w:r w:rsidRPr="005B5B1D">
                                  <w:instrText xml:space="preserve"> DOCPROPERTY "BZ_UseCountry" </w:instrText>
                                </w:r>
                                <w:r w:rsidRPr="005B5B1D">
                                  <w:fldChar w:fldCharType="separate"/>
                                </w:r>
                                <w:r w:rsidR="006E0E51">
                                  <w:instrText>N</w:instrText>
                                </w:r>
                                <w:r w:rsidRPr="005B5B1D">
                                  <w:fldChar w:fldCharType="end"/>
                                </w:r>
                                <w:r w:rsidRPr="005B5B1D">
                                  <w:instrText>="Y" "</w:instrText>
                                </w:r>
                                <w:r w:rsidRPr="005B5B1D">
                                  <w:fldChar w:fldCharType="begin"/>
                                </w:r>
                                <w:r w:rsidRPr="005B5B1D">
                                  <w:instrText xml:space="preserve"> DOCPROPERTY "L_HomeCountry" </w:instrText>
                                </w:r>
                                <w:r w:rsidRPr="005B5B1D">
                                  <w:fldChar w:fldCharType="separate"/>
                                </w:r>
                                <w:r w:rsidRPr="005B5B1D">
                                  <w:instrText>Nederland</w:instrText>
                                </w:r>
                                <w:r w:rsidRPr="005B5B1D">
                                  <w:fldChar w:fldCharType="end"/>
                                </w:r>
                                <w:r w:rsidRPr="005B5B1D">
                                  <w:instrText>" ""</w:instrText>
                                </w:r>
                                <w:r w:rsidRPr="005B5B1D">
                                  <w:fldChar w:fldCharType="end"/>
                                </w:r>
                                <w:r w:rsidRPr="005B5B1D">
                                  <w:br/>
                                  <w:t>www.rijksoverheid.nl</w:t>
                                </w:r>
                              </w:p>
                              <w:p w14:paraId="5715740A" w14:textId="77777777" w:rsidR="00BA7D0F" w:rsidRPr="005B5B1D" w:rsidRDefault="00BA7D0F" w:rsidP="00D20117">
                                <w:pPr>
                                  <w:pStyle w:val="Huisstijl-Adres"/>
                                  <w:rPr>
                                    <w:vanish/>
                                  </w:rPr>
                                </w:pPr>
                                <w:bookmarkStart w:id="18" w:name="bm_ministerie"/>
                                <w:bookmarkStart w:id="19" w:name="bm_aministerie"/>
                                <w:bookmarkEnd w:id="17"/>
                                <w:r w:rsidRPr="005B5B1D">
                                  <w:rPr>
                                    <w:b/>
                                    <w:vanish/>
                                  </w:rPr>
                                  <w:t xml:space="preserve"> </w:t>
                                </w:r>
                                <w:bookmarkEnd w:id="18"/>
                                <w:r w:rsidRPr="005B5B1D">
                                  <w:rPr>
                                    <w:b/>
                                    <w:vanish/>
                                  </w:rPr>
                                  <w:br/>
                                </w:r>
                                <w:bookmarkStart w:id="20" w:name="bm_adres"/>
                                <w:r w:rsidRPr="005B5B1D">
                                  <w:rPr>
                                    <w:vanish/>
                                  </w:rPr>
                                  <w:t xml:space="preserve"> </w:t>
                                </w:r>
                                <w:bookmarkEnd w:id="20"/>
                              </w:p>
                              <w:p w14:paraId="6D118DA7" w14:textId="77777777" w:rsidR="00BA7D0F" w:rsidRPr="005B5B1D" w:rsidRDefault="00BA7D0F" w:rsidP="00BC4AE3">
                                <w:pPr>
                                  <w:pStyle w:val="Huisstijl-Adres"/>
                                </w:pPr>
                                <w:bookmarkStart w:id="21" w:name="bm_email"/>
                                <w:bookmarkEnd w:id="19"/>
                                <w:bookmarkEnd w:id="21"/>
                              </w:p>
                            </w:tc>
                          </w:tr>
                          <w:tr w:rsidR="00BA7D0F" w:rsidRPr="005B5B1D" w14:paraId="00A9E2C4" w14:textId="77777777">
                            <w:trPr>
                              <w:trHeight w:hRule="exact" w:val="200"/>
                            </w:trPr>
                            <w:tc>
                              <w:tcPr>
                                <w:tcW w:w="2160" w:type="dxa"/>
                                <w:shd w:val="clear" w:color="auto" w:fill="auto"/>
                              </w:tcPr>
                              <w:p w14:paraId="67E2BE42" w14:textId="77777777" w:rsidR="00BA7D0F" w:rsidRPr="005B5B1D" w:rsidRDefault="00BA7D0F" w:rsidP="00BC4AE3"/>
                            </w:tc>
                          </w:tr>
                          <w:tr w:rsidR="00BA7D0F" w:rsidRPr="005B5B1D" w14:paraId="33308745" w14:textId="77777777">
                            <w:trPr>
                              <w:trHeight w:val="1740"/>
                            </w:trPr>
                            <w:tc>
                              <w:tcPr>
                                <w:tcW w:w="2160" w:type="dxa"/>
                                <w:shd w:val="clear" w:color="auto" w:fill="auto"/>
                              </w:tcPr>
                              <w:p w14:paraId="106D2530" w14:textId="77777777" w:rsidR="00BA7D0F" w:rsidRPr="005B5B1D" w:rsidRDefault="00961925" w:rsidP="00BC4AE3">
                                <w:pPr>
                                  <w:pStyle w:val="Huisstijl-Kopje"/>
                                </w:pPr>
                                <w:r>
                                  <w:fldChar w:fldCharType="begin"/>
                                </w:r>
                                <w:r>
                                  <w:instrText xml:space="preserve"> DOCPROPERTY  L_REFERENCE  \* MERGEFORMAT </w:instrText>
                                </w:r>
                                <w:r>
                                  <w:fldChar w:fldCharType="separate"/>
                                </w:r>
                                <w:r w:rsidR="006E0E51">
                                  <w:t>Onze Referentie</w:t>
                                </w:r>
                                <w:r>
                                  <w:fldChar w:fldCharType="end"/>
                                </w:r>
                              </w:p>
                              <w:p w14:paraId="46386DD1" w14:textId="47D66780" w:rsidR="00BA7D0F" w:rsidRPr="005B5B1D" w:rsidRDefault="00BA7D0F" w:rsidP="00BC4AE3">
                                <w:pPr>
                                  <w:pStyle w:val="Huisstijl-Gegeven"/>
                                </w:pPr>
                                <w:bookmarkStart w:id="22" w:name="bm_reference"/>
                                <w:r w:rsidRPr="005B5B1D">
                                  <w:t>MinBuZa-2014.</w:t>
                                </w:r>
                                <w:bookmarkEnd w:id="22"/>
                                <w:r>
                                  <w:t>397752</w:t>
                                </w:r>
                              </w:p>
                              <w:p w14:paraId="7DD9C5EC" w14:textId="77777777" w:rsidR="00BA7D0F" w:rsidRPr="005B5B1D" w:rsidRDefault="00BA7D0F" w:rsidP="00BC4AE3">
                                <w:pPr>
                                  <w:pStyle w:val="Huisstijl-Kopje"/>
                                  <w:rPr>
                                    <w:vanish/>
                                  </w:rPr>
                                </w:pPr>
                                <w:r w:rsidRPr="005B5B1D">
                                  <w:rPr>
                                    <w:vanish/>
                                  </w:rPr>
                                  <w:fldChar w:fldCharType="begin"/>
                                </w:r>
                                <w:r w:rsidRPr="005B5B1D">
                                  <w:rPr>
                                    <w:vanish/>
                                  </w:rPr>
                                  <w:instrText xml:space="preserve"> DOCPROPERTY  L_YREFERENCE  \* MERGEFORMAT </w:instrText>
                                </w:r>
                                <w:r w:rsidRPr="005B5B1D">
                                  <w:rPr>
                                    <w:vanish/>
                                  </w:rPr>
                                  <w:fldChar w:fldCharType="separate"/>
                                </w:r>
                                <w:r w:rsidR="006E0E51">
                                  <w:rPr>
                                    <w:vanish/>
                                  </w:rPr>
                                  <w:t>Uw Referentie</w:t>
                                </w:r>
                                <w:r w:rsidRPr="005B5B1D">
                                  <w:rPr>
                                    <w:vanish/>
                                  </w:rPr>
                                  <w:fldChar w:fldCharType="end"/>
                                </w:r>
                              </w:p>
                              <w:p w14:paraId="268AF2E9" w14:textId="77777777" w:rsidR="00BA7D0F" w:rsidRPr="005B5B1D" w:rsidRDefault="00BA7D0F" w:rsidP="00BC4AE3">
                                <w:pPr>
                                  <w:pStyle w:val="Huisstijl-Gegeven"/>
                                  <w:rPr>
                                    <w:vanish/>
                                  </w:rPr>
                                </w:pPr>
                                <w:bookmarkStart w:id="23" w:name="bm_nummer"/>
                                <w:bookmarkEnd w:id="23"/>
                              </w:p>
                              <w:p w14:paraId="3B959801" w14:textId="77777777" w:rsidR="00BA7D0F" w:rsidRPr="005B5B1D" w:rsidRDefault="00BA7D0F" w:rsidP="007F2529">
                                <w:pPr>
                                  <w:pStyle w:val="Huisstijl-Kopje"/>
                                  <w:rPr>
                                    <w:vanish/>
                                  </w:rPr>
                                </w:pPr>
                                <w:r w:rsidRPr="005B5B1D">
                                  <w:rPr>
                                    <w:vanish/>
                                  </w:rPr>
                                  <w:fldChar w:fldCharType="begin"/>
                                </w:r>
                                <w:r w:rsidRPr="005B5B1D">
                                  <w:rPr>
                                    <w:vanish/>
                                  </w:rPr>
                                  <w:instrText xml:space="preserve"> DOCPROPERTY  L_ENCLOSURES  \* MERGEFORMAT </w:instrText>
                                </w:r>
                                <w:r w:rsidRPr="005B5B1D">
                                  <w:rPr>
                                    <w:vanish/>
                                  </w:rPr>
                                  <w:fldChar w:fldCharType="separate"/>
                                </w:r>
                                <w:r w:rsidR="006E0E51">
                                  <w:rPr>
                                    <w:vanish/>
                                  </w:rPr>
                                  <w:t>Bijlage(n)</w:t>
                                </w:r>
                                <w:r w:rsidRPr="005B5B1D">
                                  <w:rPr>
                                    <w:vanish/>
                                  </w:rPr>
                                  <w:fldChar w:fldCharType="end"/>
                                </w:r>
                              </w:p>
                              <w:p w14:paraId="74F54383" w14:textId="77777777" w:rsidR="00BA7D0F" w:rsidRPr="005B5B1D" w:rsidRDefault="00BA7D0F" w:rsidP="00BC4AE3">
                                <w:pPr>
                                  <w:pStyle w:val="Huisstijl-Gegeven"/>
                                  <w:rPr>
                                    <w:vanish/>
                                  </w:rPr>
                                </w:pPr>
                                <w:bookmarkStart w:id="24" w:name="bm_enclosures"/>
                                <w:bookmarkEnd w:id="24"/>
                              </w:p>
                              <w:p w14:paraId="002C010A" w14:textId="77777777" w:rsidR="00BA7D0F" w:rsidRPr="005B5B1D" w:rsidRDefault="00BA7D0F" w:rsidP="00BC4AE3">
                                <w:pPr>
                                  <w:pStyle w:val="Huisstijl-Gegeven"/>
                                </w:pPr>
                              </w:p>
                            </w:tc>
                          </w:tr>
                          <w:tr w:rsidR="00BA7D0F" w:rsidRPr="005B5B1D" w14:paraId="1DC99E26" w14:textId="77777777">
                            <w:trPr>
                              <w:trHeight w:val="930"/>
                            </w:trPr>
                            <w:tc>
                              <w:tcPr>
                                <w:tcW w:w="2160" w:type="dxa"/>
                                <w:shd w:val="clear" w:color="auto" w:fill="auto"/>
                              </w:tcPr>
                              <w:p w14:paraId="67C2231B" w14:textId="77777777" w:rsidR="00BA7D0F" w:rsidRPr="005B5B1D" w:rsidRDefault="00BA7D0F" w:rsidP="000A174A">
                                <w:pPr>
                                  <w:pStyle w:val="Huisstijl-Voorwaarden"/>
                                </w:pPr>
                              </w:p>
                            </w:tc>
                          </w:tr>
                        </w:tbl>
                        <w:p w14:paraId="5AC4DB64" w14:textId="77777777" w:rsidR="00BA7D0F" w:rsidRPr="005B5B1D" w:rsidRDefault="00BA7D0F"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BA7D0F" w:rsidRPr="005B5B1D" w14:paraId="557440B2" w14:textId="77777777">
                      <w:tc>
                        <w:tcPr>
                          <w:tcW w:w="2160" w:type="dxa"/>
                          <w:shd w:val="clear" w:color="auto" w:fill="auto"/>
                        </w:tcPr>
                        <w:p w14:paraId="156B7934" w14:textId="77777777" w:rsidR="00BA7D0F" w:rsidRPr="005B5B1D" w:rsidRDefault="00BA7D0F" w:rsidP="00973C3C">
                          <w:pPr>
                            <w:pStyle w:val="Huisstijl-Adres"/>
                          </w:pPr>
                          <w:bookmarkStart w:id="25" w:name="bm_txtdirectie"/>
                          <w:bookmarkStart w:id="26" w:name="bm_addressfrom"/>
                          <w:r w:rsidRPr="005B5B1D">
                            <w:rPr>
                              <w:b/>
                            </w:rPr>
                            <w:t>Directie Integratie Europa</w:t>
                          </w:r>
                          <w:bookmarkEnd w:id="25"/>
                          <w:r w:rsidRPr="005B5B1D">
                            <w:br/>
                            <w:t>Bezuidenhoutseweg 67</w:t>
                          </w:r>
                          <w:r w:rsidRPr="005B5B1D">
                            <w:br/>
                            <w:t>2594 AC Den Haag</w:t>
                          </w:r>
                          <w:r w:rsidRPr="005B5B1D">
                            <w:br/>
                            <w:t>Postbus 20061</w:t>
                          </w:r>
                          <w:r w:rsidRPr="005B5B1D">
                            <w:br/>
                            <w:t>Nederland</w:t>
                          </w:r>
                          <w:r w:rsidRPr="005B5B1D">
                            <w:fldChar w:fldCharType="begin"/>
                          </w:r>
                          <w:r w:rsidRPr="005B5B1D">
                            <w:instrText xml:space="preserve"> IF  </w:instrText>
                          </w:r>
                          <w:r w:rsidRPr="005B5B1D">
                            <w:fldChar w:fldCharType="begin"/>
                          </w:r>
                          <w:r w:rsidRPr="005B5B1D">
                            <w:instrText xml:space="preserve"> DOCPROPERTY "BZ_UseCountry" </w:instrText>
                          </w:r>
                          <w:r w:rsidRPr="005B5B1D">
                            <w:fldChar w:fldCharType="separate"/>
                          </w:r>
                          <w:r w:rsidR="006E0E51">
                            <w:instrText>N</w:instrText>
                          </w:r>
                          <w:r w:rsidRPr="005B5B1D">
                            <w:fldChar w:fldCharType="end"/>
                          </w:r>
                          <w:r w:rsidRPr="005B5B1D">
                            <w:instrText>="Y" "</w:instrText>
                          </w:r>
                          <w:r w:rsidRPr="005B5B1D">
                            <w:fldChar w:fldCharType="begin"/>
                          </w:r>
                          <w:r w:rsidRPr="005B5B1D">
                            <w:instrText xml:space="preserve"> DOCPROPERTY "L_HomeCountry" </w:instrText>
                          </w:r>
                          <w:r w:rsidRPr="005B5B1D">
                            <w:fldChar w:fldCharType="separate"/>
                          </w:r>
                          <w:r w:rsidRPr="005B5B1D">
                            <w:instrText>Nederland</w:instrText>
                          </w:r>
                          <w:r w:rsidRPr="005B5B1D">
                            <w:fldChar w:fldCharType="end"/>
                          </w:r>
                          <w:r w:rsidRPr="005B5B1D">
                            <w:instrText>" ""</w:instrText>
                          </w:r>
                          <w:r w:rsidRPr="005B5B1D">
                            <w:fldChar w:fldCharType="end"/>
                          </w:r>
                          <w:r w:rsidRPr="005B5B1D">
                            <w:br/>
                            <w:t>www.rijksoverheid.nl</w:t>
                          </w:r>
                        </w:p>
                        <w:p w14:paraId="5715740A" w14:textId="77777777" w:rsidR="00BA7D0F" w:rsidRPr="005B5B1D" w:rsidRDefault="00BA7D0F" w:rsidP="00D20117">
                          <w:pPr>
                            <w:pStyle w:val="Huisstijl-Adres"/>
                            <w:rPr>
                              <w:vanish/>
                            </w:rPr>
                          </w:pPr>
                          <w:bookmarkStart w:id="27" w:name="bm_ministerie"/>
                          <w:bookmarkStart w:id="28" w:name="bm_aministerie"/>
                          <w:bookmarkEnd w:id="26"/>
                          <w:r w:rsidRPr="005B5B1D">
                            <w:rPr>
                              <w:b/>
                              <w:vanish/>
                            </w:rPr>
                            <w:t xml:space="preserve"> </w:t>
                          </w:r>
                          <w:bookmarkEnd w:id="27"/>
                          <w:r w:rsidRPr="005B5B1D">
                            <w:rPr>
                              <w:b/>
                              <w:vanish/>
                            </w:rPr>
                            <w:br/>
                          </w:r>
                          <w:bookmarkStart w:id="29" w:name="bm_adres"/>
                          <w:r w:rsidRPr="005B5B1D">
                            <w:rPr>
                              <w:vanish/>
                            </w:rPr>
                            <w:t xml:space="preserve"> </w:t>
                          </w:r>
                          <w:bookmarkEnd w:id="29"/>
                        </w:p>
                        <w:p w14:paraId="6D118DA7" w14:textId="77777777" w:rsidR="00BA7D0F" w:rsidRPr="005B5B1D" w:rsidRDefault="00BA7D0F" w:rsidP="00BC4AE3">
                          <w:pPr>
                            <w:pStyle w:val="Huisstijl-Adres"/>
                          </w:pPr>
                          <w:bookmarkStart w:id="30" w:name="bm_email"/>
                          <w:bookmarkEnd w:id="28"/>
                          <w:bookmarkEnd w:id="30"/>
                        </w:p>
                      </w:tc>
                    </w:tr>
                    <w:tr w:rsidR="00BA7D0F" w:rsidRPr="005B5B1D" w14:paraId="00A9E2C4" w14:textId="77777777">
                      <w:trPr>
                        <w:trHeight w:hRule="exact" w:val="200"/>
                      </w:trPr>
                      <w:tc>
                        <w:tcPr>
                          <w:tcW w:w="2160" w:type="dxa"/>
                          <w:shd w:val="clear" w:color="auto" w:fill="auto"/>
                        </w:tcPr>
                        <w:p w14:paraId="67E2BE42" w14:textId="77777777" w:rsidR="00BA7D0F" w:rsidRPr="005B5B1D" w:rsidRDefault="00BA7D0F" w:rsidP="00BC4AE3"/>
                      </w:tc>
                    </w:tr>
                    <w:tr w:rsidR="00BA7D0F" w:rsidRPr="005B5B1D" w14:paraId="33308745" w14:textId="77777777">
                      <w:trPr>
                        <w:trHeight w:val="1740"/>
                      </w:trPr>
                      <w:tc>
                        <w:tcPr>
                          <w:tcW w:w="2160" w:type="dxa"/>
                          <w:shd w:val="clear" w:color="auto" w:fill="auto"/>
                        </w:tcPr>
                        <w:p w14:paraId="106D2530" w14:textId="77777777" w:rsidR="00BA7D0F" w:rsidRPr="005B5B1D" w:rsidRDefault="00961925" w:rsidP="00BC4AE3">
                          <w:pPr>
                            <w:pStyle w:val="Huisstijl-Kopje"/>
                          </w:pPr>
                          <w:r>
                            <w:fldChar w:fldCharType="begin"/>
                          </w:r>
                          <w:r>
                            <w:instrText xml:space="preserve"> DOCPROPERTY  L_REFERENCE  \* MERGEFORMAT </w:instrText>
                          </w:r>
                          <w:r>
                            <w:fldChar w:fldCharType="separate"/>
                          </w:r>
                          <w:r w:rsidR="006E0E51">
                            <w:t>Onze Referentie</w:t>
                          </w:r>
                          <w:r>
                            <w:fldChar w:fldCharType="end"/>
                          </w:r>
                        </w:p>
                        <w:p w14:paraId="46386DD1" w14:textId="47D66780" w:rsidR="00BA7D0F" w:rsidRPr="005B5B1D" w:rsidRDefault="00BA7D0F" w:rsidP="00BC4AE3">
                          <w:pPr>
                            <w:pStyle w:val="Huisstijl-Gegeven"/>
                          </w:pPr>
                          <w:bookmarkStart w:id="31" w:name="bm_reference"/>
                          <w:r w:rsidRPr="005B5B1D">
                            <w:t>MinBuZa-2014.</w:t>
                          </w:r>
                          <w:bookmarkEnd w:id="31"/>
                          <w:r>
                            <w:t>397752</w:t>
                          </w:r>
                        </w:p>
                        <w:p w14:paraId="7DD9C5EC" w14:textId="77777777" w:rsidR="00BA7D0F" w:rsidRPr="005B5B1D" w:rsidRDefault="00BA7D0F" w:rsidP="00BC4AE3">
                          <w:pPr>
                            <w:pStyle w:val="Huisstijl-Kopje"/>
                            <w:rPr>
                              <w:vanish/>
                            </w:rPr>
                          </w:pPr>
                          <w:r w:rsidRPr="005B5B1D">
                            <w:rPr>
                              <w:vanish/>
                            </w:rPr>
                            <w:fldChar w:fldCharType="begin"/>
                          </w:r>
                          <w:r w:rsidRPr="005B5B1D">
                            <w:rPr>
                              <w:vanish/>
                            </w:rPr>
                            <w:instrText xml:space="preserve"> DOCPROPERTY  L_YREFERENCE  \* MERGEFORMAT </w:instrText>
                          </w:r>
                          <w:r w:rsidRPr="005B5B1D">
                            <w:rPr>
                              <w:vanish/>
                            </w:rPr>
                            <w:fldChar w:fldCharType="separate"/>
                          </w:r>
                          <w:r w:rsidR="006E0E51">
                            <w:rPr>
                              <w:vanish/>
                            </w:rPr>
                            <w:t>Uw Referentie</w:t>
                          </w:r>
                          <w:r w:rsidRPr="005B5B1D">
                            <w:rPr>
                              <w:vanish/>
                            </w:rPr>
                            <w:fldChar w:fldCharType="end"/>
                          </w:r>
                        </w:p>
                        <w:p w14:paraId="268AF2E9" w14:textId="77777777" w:rsidR="00BA7D0F" w:rsidRPr="005B5B1D" w:rsidRDefault="00BA7D0F" w:rsidP="00BC4AE3">
                          <w:pPr>
                            <w:pStyle w:val="Huisstijl-Gegeven"/>
                            <w:rPr>
                              <w:vanish/>
                            </w:rPr>
                          </w:pPr>
                          <w:bookmarkStart w:id="32" w:name="bm_nummer"/>
                          <w:bookmarkEnd w:id="32"/>
                        </w:p>
                        <w:p w14:paraId="3B959801" w14:textId="77777777" w:rsidR="00BA7D0F" w:rsidRPr="005B5B1D" w:rsidRDefault="00BA7D0F" w:rsidP="007F2529">
                          <w:pPr>
                            <w:pStyle w:val="Huisstijl-Kopje"/>
                            <w:rPr>
                              <w:vanish/>
                            </w:rPr>
                          </w:pPr>
                          <w:r w:rsidRPr="005B5B1D">
                            <w:rPr>
                              <w:vanish/>
                            </w:rPr>
                            <w:fldChar w:fldCharType="begin"/>
                          </w:r>
                          <w:r w:rsidRPr="005B5B1D">
                            <w:rPr>
                              <w:vanish/>
                            </w:rPr>
                            <w:instrText xml:space="preserve"> DOCPROPERTY  L_ENCLOSURES  \* MERGEFORMAT </w:instrText>
                          </w:r>
                          <w:r w:rsidRPr="005B5B1D">
                            <w:rPr>
                              <w:vanish/>
                            </w:rPr>
                            <w:fldChar w:fldCharType="separate"/>
                          </w:r>
                          <w:r w:rsidR="006E0E51">
                            <w:rPr>
                              <w:vanish/>
                            </w:rPr>
                            <w:t>Bijlage(n)</w:t>
                          </w:r>
                          <w:r w:rsidRPr="005B5B1D">
                            <w:rPr>
                              <w:vanish/>
                            </w:rPr>
                            <w:fldChar w:fldCharType="end"/>
                          </w:r>
                        </w:p>
                        <w:p w14:paraId="74F54383" w14:textId="77777777" w:rsidR="00BA7D0F" w:rsidRPr="005B5B1D" w:rsidRDefault="00BA7D0F" w:rsidP="00BC4AE3">
                          <w:pPr>
                            <w:pStyle w:val="Huisstijl-Gegeven"/>
                            <w:rPr>
                              <w:vanish/>
                            </w:rPr>
                          </w:pPr>
                          <w:bookmarkStart w:id="33" w:name="bm_enclosures"/>
                          <w:bookmarkEnd w:id="33"/>
                        </w:p>
                        <w:p w14:paraId="002C010A" w14:textId="77777777" w:rsidR="00BA7D0F" w:rsidRPr="005B5B1D" w:rsidRDefault="00BA7D0F" w:rsidP="00BC4AE3">
                          <w:pPr>
                            <w:pStyle w:val="Huisstijl-Gegeven"/>
                          </w:pPr>
                        </w:p>
                      </w:tc>
                    </w:tr>
                    <w:tr w:rsidR="00BA7D0F" w:rsidRPr="005B5B1D" w14:paraId="1DC99E26" w14:textId="77777777">
                      <w:trPr>
                        <w:trHeight w:val="930"/>
                      </w:trPr>
                      <w:tc>
                        <w:tcPr>
                          <w:tcW w:w="2160" w:type="dxa"/>
                          <w:shd w:val="clear" w:color="auto" w:fill="auto"/>
                        </w:tcPr>
                        <w:p w14:paraId="67C2231B" w14:textId="77777777" w:rsidR="00BA7D0F" w:rsidRPr="005B5B1D" w:rsidRDefault="00BA7D0F" w:rsidP="000A174A">
                          <w:pPr>
                            <w:pStyle w:val="Huisstijl-Voorwaarden"/>
                          </w:pPr>
                        </w:p>
                      </w:tc>
                    </w:tr>
                  </w:tbl>
                  <w:p w14:paraId="5AC4DB64" w14:textId="77777777" w:rsidR="00BA7D0F" w:rsidRPr="005B5B1D" w:rsidRDefault="00BA7D0F"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A7D0F" w14:paraId="2EE216C0" w14:textId="77777777" w:rsidTr="00733C20">
      <w:trPr>
        <w:trHeight w:hRule="exact" w:val="323"/>
      </w:trPr>
      <w:tc>
        <w:tcPr>
          <w:tcW w:w="7520" w:type="dxa"/>
          <w:shd w:val="clear" w:color="auto" w:fill="auto"/>
        </w:tcPr>
        <w:p w14:paraId="4218076F" w14:textId="77777777" w:rsidR="00BA7D0F" w:rsidRPr="00BC3B53" w:rsidRDefault="00BA7D0F" w:rsidP="00717318">
          <w:pPr>
            <w:pStyle w:val="Huisstijl-NAW"/>
          </w:pPr>
        </w:p>
      </w:tc>
    </w:tr>
    <w:tr w:rsidR="00BA7D0F" w14:paraId="1D81CB6E" w14:textId="77777777">
      <w:trPr>
        <w:cantSplit/>
        <w:trHeight w:hRule="exact" w:val="2440"/>
      </w:trPr>
      <w:tc>
        <w:tcPr>
          <w:tcW w:w="7520" w:type="dxa"/>
          <w:shd w:val="clear" w:color="auto" w:fill="auto"/>
        </w:tcPr>
        <w:p w14:paraId="328F8D08" w14:textId="77777777" w:rsidR="00BA7D0F" w:rsidRPr="003B4CA4" w:rsidRDefault="00BA7D0F" w:rsidP="008C5110">
          <w:pPr>
            <w:pStyle w:val="Huisstijl-NAW"/>
          </w:pPr>
          <w:r w:rsidRPr="003B4CA4">
            <w:t xml:space="preserve">Aan de </w:t>
          </w:r>
          <w:r w:rsidR="00961925">
            <w:fldChar w:fldCharType="begin"/>
          </w:r>
          <w:r w:rsidR="00961925">
            <w:instrText xml:space="preserve"> DOCPROPERTY  bz_geadresseerden  \* MERGEFORMAT </w:instrText>
          </w:r>
          <w:r w:rsidR="00961925">
            <w:fldChar w:fldCharType="separate"/>
          </w:r>
          <w:r w:rsidR="006E0E51" w:rsidRPr="006E0E51">
            <w:rPr>
              <w:bCs/>
            </w:rPr>
            <w:t>Voorzitter</w:t>
          </w:r>
          <w:r w:rsidR="00961925">
            <w:rPr>
              <w:bCs/>
            </w:rPr>
            <w:fldChar w:fldCharType="end"/>
          </w:r>
          <w:r w:rsidRPr="003B4CA4">
            <w:t xml:space="preserve"> van de</w:t>
          </w:r>
          <w:r w:rsidRPr="003B4CA4">
            <w:br/>
          </w:r>
          <w:r w:rsidR="00961925">
            <w:fldChar w:fldCharType="begin"/>
          </w:r>
          <w:r w:rsidR="00961925">
            <w:instrText xml:space="preserve"> DOCPROPERTY  bz_kamernr  \* MERGEFORMAT </w:instrText>
          </w:r>
          <w:r w:rsidR="00961925">
            <w:fldChar w:fldCharType="separate"/>
          </w:r>
          <w:r w:rsidR="006E0E51" w:rsidRPr="006E0E51">
            <w:rPr>
              <w:bCs/>
            </w:rPr>
            <w:t>Tweede</w:t>
          </w:r>
          <w:r w:rsidR="00961925">
            <w:rPr>
              <w:bCs/>
            </w:rPr>
            <w:fldChar w:fldCharType="end"/>
          </w:r>
          <w:r w:rsidRPr="003B4CA4">
            <w:t xml:space="preserve"> Kamer der Staten-Generaal</w:t>
          </w:r>
        </w:p>
        <w:p w14:paraId="4822381C" w14:textId="77777777" w:rsidR="00BA7D0F" w:rsidRPr="003B4CA4" w:rsidRDefault="00BA7D0F" w:rsidP="008C5110">
          <w:pPr>
            <w:pStyle w:val="Huisstijl-NAW"/>
            <w:rPr>
              <w:lang w:val="en-US"/>
            </w:rPr>
          </w:pPr>
          <w:r w:rsidRPr="003B4CA4">
            <w:t xml:space="preserve">Binnenhof </w:t>
          </w:r>
          <w:r w:rsidR="00961925">
            <w:fldChar w:fldCharType="begin"/>
          </w:r>
          <w:r w:rsidR="00961925">
            <w:instrText xml:space="preserve"> DOCPROPERTY  bz_adres_huisnummer  \* MERGEFORMAT </w:instrText>
          </w:r>
          <w:r w:rsidR="00961925">
            <w:fldChar w:fldCharType="separate"/>
          </w:r>
          <w:r w:rsidR="006E0E51" w:rsidRPr="006E0E51">
            <w:rPr>
              <w:bCs/>
              <w:lang w:val="en-US"/>
            </w:rPr>
            <w:t>4</w:t>
          </w:r>
          <w:r w:rsidR="00961925">
            <w:rPr>
              <w:bCs/>
              <w:lang w:val="en-US"/>
            </w:rPr>
            <w:fldChar w:fldCharType="end"/>
          </w:r>
        </w:p>
        <w:p w14:paraId="63CF5998" w14:textId="77777777" w:rsidR="00BA7D0F" w:rsidRPr="003B4CA4" w:rsidRDefault="00BA7D0F"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24AD0ABD" w14:textId="77777777" w:rsidR="00BA7D0F" w:rsidRPr="008C5110" w:rsidRDefault="00BA7D0F" w:rsidP="008C5110">
          <w:pPr>
            <w:jc w:val="center"/>
          </w:pPr>
        </w:p>
      </w:tc>
    </w:tr>
    <w:tr w:rsidR="00BA7D0F" w14:paraId="3E6D39DB" w14:textId="77777777">
      <w:trPr>
        <w:trHeight w:hRule="exact" w:val="400"/>
      </w:trPr>
      <w:tc>
        <w:tcPr>
          <w:tcW w:w="7520" w:type="dxa"/>
          <w:shd w:val="clear" w:color="auto" w:fill="auto"/>
        </w:tcPr>
        <w:p w14:paraId="1765FB7A" w14:textId="77777777" w:rsidR="00BA7D0F" w:rsidRPr="00035E67" w:rsidRDefault="00BA7D0F" w:rsidP="00BE4756">
          <w:pPr>
            <w:tabs>
              <w:tab w:val="left" w:pos="740"/>
            </w:tabs>
            <w:autoSpaceDE w:val="0"/>
            <w:autoSpaceDN w:val="0"/>
            <w:adjustRightInd w:val="0"/>
            <w:ind w:left="743" w:hanging="743"/>
            <w:rPr>
              <w:rFonts w:cs="Verdana"/>
              <w:szCs w:val="18"/>
            </w:rPr>
          </w:pPr>
        </w:p>
      </w:tc>
    </w:tr>
    <w:tr w:rsidR="00BA7D0F" w14:paraId="71A0E711" w14:textId="77777777">
      <w:trPr>
        <w:trHeight w:val="240"/>
      </w:trPr>
      <w:tc>
        <w:tcPr>
          <w:tcW w:w="7520" w:type="dxa"/>
          <w:shd w:val="clear" w:color="auto" w:fill="auto"/>
        </w:tcPr>
        <w:p w14:paraId="7F516BC8" w14:textId="50001F95" w:rsidR="00BA7D0F" w:rsidRPr="00035E67" w:rsidRDefault="00BA7D0F" w:rsidP="00961925">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6E0E51">
            <w:rPr>
              <w:rFonts w:cs="Verdana"/>
              <w:szCs w:val="18"/>
            </w:rPr>
            <w:t>Datum</w:t>
          </w:r>
          <w:r>
            <w:rPr>
              <w:rFonts w:cs="Verdana"/>
              <w:szCs w:val="18"/>
            </w:rPr>
            <w:fldChar w:fldCharType="end"/>
          </w:r>
          <w:r>
            <w:rPr>
              <w:rFonts w:cs="Verdana"/>
              <w:szCs w:val="18"/>
            </w:rPr>
            <w:tab/>
          </w:r>
          <w:bookmarkStart w:id="34" w:name="bm_date"/>
          <w:r w:rsidR="00961925">
            <w:rPr>
              <w:rFonts w:cs="Verdana"/>
              <w:szCs w:val="18"/>
            </w:rPr>
            <w:t xml:space="preserve">31 </w:t>
          </w:r>
          <w:r>
            <w:rPr>
              <w:rFonts w:cs="Verdana"/>
              <w:szCs w:val="18"/>
            </w:rPr>
            <w:t>juli 2014</w:t>
          </w:r>
          <w:bookmarkEnd w:id="34"/>
        </w:p>
      </w:tc>
    </w:tr>
    <w:tr w:rsidR="00BA7D0F" w:rsidRPr="001F182C" w14:paraId="17756C7E" w14:textId="77777777" w:rsidTr="00E57A81">
      <w:trPr>
        <w:trHeight w:val="476"/>
      </w:trPr>
      <w:tc>
        <w:tcPr>
          <w:tcW w:w="7520" w:type="dxa"/>
          <w:shd w:val="clear" w:color="auto" w:fill="auto"/>
        </w:tcPr>
        <w:p w14:paraId="44CD6A57" w14:textId="65A3DAF4" w:rsidR="00BA7D0F" w:rsidRPr="001F182C" w:rsidRDefault="00BA7D0F" w:rsidP="00080B02">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6E0E51">
            <w:t>Betreft</w:t>
          </w:r>
          <w:r>
            <w:rPr>
              <w:lang w:val="en-GB"/>
            </w:rPr>
            <w:fldChar w:fldCharType="end"/>
          </w:r>
          <w:r w:rsidRPr="001F182C">
            <w:tab/>
          </w:r>
          <w:bookmarkStart w:id="35" w:name="bm_subject"/>
          <w:r>
            <w:t xml:space="preserve">Schriftelijk overleg </w:t>
          </w:r>
          <w:proofErr w:type="spellStart"/>
          <w:r>
            <w:t>Gaza</w:t>
          </w:r>
          <w:proofErr w:type="spellEnd"/>
          <w:r>
            <w:t xml:space="preserve"> van 31 juli 2014</w:t>
          </w:r>
          <w:bookmarkEnd w:id="35"/>
        </w:p>
      </w:tc>
    </w:tr>
  </w:tbl>
  <w:p w14:paraId="0ECFCBEF" w14:textId="77777777" w:rsidR="00BA7D0F" w:rsidRDefault="00BA7D0F" w:rsidP="00BC4AE3">
    <w:pPr>
      <w:pStyle w:val="Header"/>
    </w:pPr>
  </w:p>
  <w:p w14:paraId="54CF3F1A" w14:textId="77777777" w:rsidR="00BA7D0F" w:rsidRPr="00BC4AE3" w:rsidRDefault="00BA7D0F"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F3A1907"/>
    <w:multiLevelType w:val="hybridMultilevel"/>
    <w:tmpl w:val="25164534"/>
    <w:lvl w:ilvl="0" w:tplc="1EB42178">
      <w:numFmt w:val="bullet"/>
      <w:lvlText w:val="•"/>
      <w:lvlJc w:val="left"/>
      <w:pPr>
        <w:ind w:left="357" w:hanging="357"/>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8">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6"/>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7"/>
  </w:num>
  <w:num w:numId="21">
    <w:abstractNumId w:val="17"/>
  </w:num>
  <w:num w:numId="22">
    <w:abstractNumId w:val="17"/>
  </w:num>
  <w:num w:numId="23">
    <w:abstractNumId w:val="17"/>
  </w:num>
  <w:num w:numId="24">
    <w:abstractNumId w:val="11"/>
  </w:num>
  <w:num w:numId="25">
    <w:abstractNumId w:val="11"/>
  </w:num>
  <w:num w:numId="26">
    <w:abstractNumId w:val="11"/>
  </w:num>
  <w:num w:numId="27">
    <w:abstractNumId w:val="11"/>
  </w:num>
  <w:num w:numId="28">
    <w:abstractNumId w:val="11"/>
  </w:num>
  <w:num w:numId="29">
    <w:abstractNumId w:val="17"/>
  </w:num>
  <w:num w:numId="30">
    <w:abstractNumId w:val="17"/>
  </w:num>
  <w:num w:numId="31">
    <w:abstractNumId w:val="17"/>
  </w:num>
  <w:num w:numId="32">
    <w:abstractNumId w:val="17"/>
  </w:num>
  <w:num w:numId="33">
    <w:abstractNumId w:val="12"/>
  </w:num>
  <w:num w:numId="34">
    <w:abstractNumId w:val="7"/>
  </w:num>
  <w:num w:numId="35">
    <w:abstractNumId w:val="8"/>
  </w:num>
  <w:num w:numId="36">
    <w:abstractNumId w:val="3"/>
  </w:num>
  <w:num w:numId="37">
    <w:abstractNumId w:val="18"/>
  </w:num>
  <w:num w:numId="38">
    <w:abstractNumId w:val="9"/>
  </w:num>
  <w:num w:numId="39">
    <w:abstractNumId w:val="18"/>
  </w:num>
  <w:num w:numId="40">
    <w:abstractNumId w:val="9"/>
  </w:num>
  <w:num w:numId="4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891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1D"/>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80B02"/>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24A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2692"/>
    <w:rsid w:val="00164ED2"/>
    <w:rsid w:val="00165C45"/>
    <w:rsid w:val="001726F3"/>
    <w:rsid w:val="00176770"/>
    <w:rsid w:val="0018119D"/>
    <w:rsid w:val="001819CD"/>
    <w:rsid w:val="00183D88"/>
    <w:rsid w:val="00185576"/>
    <w:rsid w:val="00185951"/>
    <w:rsid w:val="001A0227"/>
    <w:rsid w:val="001A2BEA"/>
    <w:rsid w:val="001A40DF"/>
    <w:rsid w:val="001A6D93"/>
    <w:rsid w:val="001B6C91"/>
    <w:rsid w:val="001C764B"/>
    <w:rsid w:val="001D162C"/>
    <w:rsid w:val="001D2578"/>
    <w:rsid w:val="001D47BA"/>
    <w:rsid w:val="001E0B0C"/>
    <w:rsid w:val="001E34C6"/>
    <w:rsid w:val="001E46B3"/>
    <w:rsid w:val="001E5581"/>
    <w:rsid w:val="001F182C"/>
    <w:rsid w:val="001F3C70"/>
    <w:rsid w:val="0021228E"/>
    <w:rsid w:val="00214F2B"/>
    <w:rsid w:val="00216367"/>
    <w:rsid w:val="0022050A"/>
    <w:rsid w:val="00222A02"/>
    <w:rsid w:val="002314A1"/>
    <w:rsid w:val="00231AF5"/>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D6F69"/>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5C7D"/>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534E3"/>
    <w:rsid w:val="005556B0"/>
    <w:rsid w:val="00566DED"/>
    <w:rsid w:val="00572E52"/>
    <w:rsid w:val="00573041"/>
    <w:rsid w:val="00575B80"/>
    <w:rsid w:val="0057640F"/>
    <w:rsid w:val="00581121"/>
    <w:rsid w:val="00591F9F"/>
    <w:rsid w:val="00591FAB"/>
    <w:rsid w:val="00594D39"/>
    <w:rsid w:val="0059561C"/>
    <w:rsid w:val="00596166"/>
    <w:rsid w:val="005B5B1D"/>
    <w:rsid w:val="005C388F"/>
    <w:rsid w:val="005C3FE0"/>
    <w:rsid w:val="005C6228"/>
    <w:rsid w:val="005C740C"/>
    <w:rsid w:val="005D1E37"/>
    <w:rsid w:val="005D207D"/>
    <w:rsid w:val="005E2FCE"/>
    <w:rsid w:val="005E3AE0"/>
    <w:rsid w:val="005E6D84"/>
    <w:rsid w:val="005F0780"/>
    <w:rsid w:val="005F2B44"/>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09F"/>
    <w:rsid w:val="006906E5"/>
    <w:rsid w:val="006A30BE"/>
    <w:rsid w:val="006A67FE"/>
    <w:rsid w:val="006A7400"/>
    <w:rsid w:val="006A7D61"/>
    <w:rsid w:val="006B775E"/>
    <w:rsid w:val="006C2535"/>
    <w:rsid w:val="006C2D9B"/>
    <w:rsid w:val="006C441E"/>
    <w:rsid w:val="006C614C"/>
    <w:rsid w:val="006E0E51"/>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84A00"/>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5C16"/>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E9E"/>
    <w:rsid w:val="00894F40"/>
    <w:rsid w:val="008A7A9E"/>
    <w:rsid w:val="008B3929"/>
    <w:rsid w:val="008B4021"/>
    <w:rsid w:val="008B4CB3"/>
    <w:rsid w:val="008C200A"/>
    <w:rsid w:val="008C5110"/>
    <w:rsid w:val="008D6455"/>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505"/>
    <w:rsid w:val="00933A2F"/>
    <w:rsid w:val="0095060D"/>
    <w:rsid w:val="00954638"/>
    <w:rsid w:val="00954805"/>
    <w:rsid w:val="00960908"/>
    <w:rsid w:val="00961925"/>
    <w:rsid w:val="0096431B"/>
    <w:rsid w:val="0096569A"/>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C6B9E"/>
    <w:rsid w:val="009C7681"/>
    <w:rsid w:val="009D3C5A"/>
    <w:rsid w:val="009D6A0B"/>
    <w:rsid w:val="009F0D37"/>
    <w:rsid w:val="009F20F8"/>
    <w:rsid w:val="009F47B8"/>
    <w:rsid w:val="00A0257B"/>
    <w:rsid w:val="00A2047E"/>
    <w:rsid w:val="00A21E76"/>
    <w:rsid w:val="00A25521"/>
    <w:rsid w:val="00A30E68"/>
    <w:rsid w:val="00A32274"/>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0515"/>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4E93"/>
    <w:rsid w:val="00B67EC6"/>
    <w:rsid w:val="00B67F82"/>
    <w:rsid w:val="00B71DC2"/>
    <w:rsid w:val="00B93893"/>
    <w:rsid w:val="00BA7D0F"/>
    <w:rsid w:val="00BB3151"/>
    <w:rsid w:val="00BB5053"/>
    <w:rsid w:val="00BB5315"/>
    <w:rsid w:val="00BC3B53"/>
    <w:rsid w:val="00BC3B96"/>
    <w:rsid w:val="00BC4AE3"/>
    <w:rsid w:val="00BD5B85"/>
    <w:rsid w:val="00BE3F88"/>
    <w:rsid w:val="00BE4756"/>
    <w:rsid w:val="00BF2770"/>
    <w:rsid w:val="00BF5F32"/>
    <w:rsid w:val="00C0778E"/>
    <w:rsid w:val="00C14011"/>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1B6E"/>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057D"/>
    <w:rsid w:val="00D411B7"/>
    <w:rsid w:val="00D43A7A"/>
    <w:rsid w:val="00D516BE"/>
    <w:rsid w:val="00D5423B"/>
    <w:rsid w:val="00D54F4E"/>
    <w:rsid w:val="00D60BA4"/>
    <w:rsid w:val="00D62419"/>
    <w:rsid w:val="00D668DC"/>
    <w:rsid w:val="00D72879"/>
    <w:rsid w:val="00D768F1"/>
    <w:rsid w:val="00D77870"/>
    <w:rsid w:val="00D80CCE"/>
    <w:rsid w:val="00D8402A"/>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0F51"/>
    <w:rsid w:val="00E863C3"/>
    <w:rsid w:val="00E879CF"/>
    <w:rsid w:val="00EA6A1C"/>
    <w:rsid w:val="00EA7215"/>
    <w:rsid w:val="00EA78AE"/>
    <w:rsid w:val="00EB34E6"/>
    <w:rsid w:val="00EB4BD9"/>
    <w:rsid w:val="00EC0DFF"/>
    <w:rsid w:val="00EC237D"/>
    <w:rsid w:val="00EC48CC"/>
    <w:rsid w:val="00ED072A"/>
    <w:rsid w:val="00ED4B19"/>
    <w:rsid w:val="00ED5524"/>
    <w:rsid w:val="00EE4A1F"/>
    <w:rsid w:val="00EF1183"/>
    <w:rsid w:val="00EF1B5A"/>
    <w:rsid w:val="00EF2CCA"/>
    <w:rsid w:val="00F02CD3"/>
    <w:rsid w:val="00F03963"/>
    <w:rsid w:val="00F064BF"/>
    <w:rsid w:val="00F1256D"/>
    <w:rsid w:val="00F12600"/>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shapedefaults>
    <o:shapelayout v:ext="edit">
      <o:idmap v:ext="edit" data="1"/>
    </o:shapelayout>
  </w:shapeDefaults>
  <w:decimalSymbol w:val=","/>
  <w:listSeparator w:val=";"/>
  <w14:docId w14:val="490A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02A"/>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paragraph" w:styleId="NoSpacing">
    <w:name w:val="No Spacing"/>
    <w:uiPriority w:val="1"/>
    <w:qFormat/>
    <w:rsid w:val="009D3C5A"/>
    <w:rPr>
      <w:rFonts w:ascii="Verdana" w:eastAsiaTheme="minorHAnsi" w:hAnsi="Verdana" w:cstheme="minorBidi"/>
      <w:sz w:val="18"/>
      <w:szCs w:val="22"/>
      <w:lang w:eastAsia="en-US"/>
    </w:rPr>
  </w:style>
  <w:style w:type="paragraph" w:styleId="ListParagraph">
    <w:name w:val="List Paragraph"/>
    <w:basedOn w:val="Normal"/>
    <w:uiPriority w:val="34"/>
    <w:qFormat/>
    <w:rsid w:val="009C6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02A"/>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paragraph" w:styleId="NoSpacing">
    <w:name w:val="No Spacing"/>
    <w:uiPriority w:val="1"/>
    <w:qFormat/>
    <w:rsid w:val="009D3C5A"/>
    <w:rPr>
      <w:rFonts w:ascii="Verdana" w:eastAsiaTheme="minorHAnsi" w:hAnsi="Verdana" w:cstheme="minorBidi"/>
      <w:sz w:val="18"/>
      <w:szCs w:val="22"/>
      <w:lang w:eastAsia="en-US"/>
    </w:rPr>
  </w:style>
  <w:style w:type="paragraph" w:styleId="ListParagraph">
    <w:name w:val="List Paragraph"/>
    <w:basedOn w:val="Normal"/>
    <w:uiPriority w:val="34"/>
    <w:qFormat/>
    <w:rsid w:val="009C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0225">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920FCB20-F0BA-4C28-B5A7-748F1CBB754A}">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2</ap:Pages>
  <ap:Words>303</ap:Words>
  <ap:Characters>1813</ap:Characters>
  <ap:DocSecurity>0</ap:DocSecurity>
  <ap:Lines>15</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2014-07-31T15:46:00.0000000Z</lastPrinted>
  <dcterms:created xsi:type="dcterms:W3CDTF">2014-07-31T20:54:00.0000000Z</dcterms:created>
  <dcterms:modified xsi:type="dcterms:W3CDTF">2014-07-31T20:56:00.0000000Z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Shriftelijk overleg Gaza van      juli 2014</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juli 2014</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MinBuZa-2014.</vt:lpwstr>
  </property>
  <property fmtid="{D5CDD505-2E9C-101B-9397-08002B2CF9AE}" pid="55" name="bz_nummer">
    <vt:lpwstr/>
  </property>
  <property fmtid="{D5CDD505-2E9C-101B-9397-08002B2CF9AE}" pid="56" name="bz_partij">
    <vt:lpwstr/>
  </property>
  <property fmtid="{D5CDD505-2E9C-101B-9397-08002B2CF9AE}" pid="57" name="ContentTypeId">
    <vt:lpwstr>0x0101000B49A85731239E4989293C8E08F87EEB</vt:lpwstr>
  </property>
</Properties>
</file>