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BE4A88" w:rsidP="00C37FE1" w:rsidRDefault="00BE4A88">
      <w:r>
        <w:t>Geachte Voorzitter,</w:t>
      </w:r>
    </w:p>
    <w:p w:rsidR="00BE4A88" w:rsidP="00C37FE1" w:rsidRDefault="00BE4A88"/>
    <w:p w:rsidR="00BE4A88" w:rsidP="00C37FE1" w:rsidRDefault="00BE4A88">
      <w:r>
        <w:t>Hierbij bied ik u het verslag aan van de Raad Buitenlandse Zaken van</w:t>
      </w:r>
    </w:p>
    <w:p w:rsidR="00C37FE1" w:rsidP="000E1D88" w:rsidRDefault="00BE4A88">
      <w:r>
        <w:t>22 juli 2014.</w:t>
      </w:r>
      <w:r w:rsidR="002D4824">
        <w:t xml:space="preserve"> </w:t>
      </w:r>
      <w:r w:rsidR="002C64F9">
        <w:t xml:space="preserve">Het verslag van de besprekingen over Oekraïne tijdens deze Raad gaat uw Kamer heden </w:t>
      </w:r>
      <w:r w:rsidR="000E1D88">
        <w:t xml:space="preserve">separaat </w:t>
      </w:r>
      <w:r w:rsidR="002C64F9">
        <w:t>toe.</w:t>
      </w:r>
    </w:p>
    <w:p w:rsidR="002C64F9" w:rsidP="002C64F9" w:rsidRDefault="002C64F9"/>
    <w:p w:rsidRPr="00C37FE1" w:rsidR="002C64F9" w:rsidP="002C64F9" w:rsidRDefault="002C64F9">
      <w:r>
        <w:t xml:space="preserve">In het verslag is tevens opgenomen een appreciatie van de situatie in </w:t>
      </w:r>
      <w:proofErr w:type="spellStart"/>
      <w:r>
        <w:t>Gaza</w:t>
      </w:r>
      <w:proofErr w:type="spellEnd"/>
      <w:r>
        <w:t xml:space="preserve">, zoals door uw Kamer verzocht op 21 juli jl. (kenmerk </w:t>
      </w:r>
      <w:r w:rsidRPr="002C64F9">
        <w:t>2014Z13600/2014D27300</w:t>
      </w:r>
      <w:r>
        <w:t>).</w:t>
      </w:r>
    </w:p>
    <w:p w:rsidR="00C37FE1" w:rsidP="002C64F9" w:rsidRDefault="00BE4A88">
      <w:bookmarkStart w:name="bm_txtend" w:id="3"/>
      <w:r>
        <w:br/>
      </w:r>
      <w:bookmarkEnd w:id="3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BE4A88">
        <w:tc>
          <w:tcPr>
            <w:tcW w:w="4500" w:type="pct"/>
          </w:tcPr>
          <w:p w:rsidRPr="00C37FE1" w:rsidR="002F6C89" w:rsidP="002F6C89" w:rsidRDefault="00BE4A88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BE4A88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BE4A88">
        <w:tc>
          <w:tcPr>
            <w:tcW w:w="4500" w:type="pct"/>
          </w:tcPr>
          <w:p w:rsidR="00BE4A88" w:rsidP="002F6C89" w:rsidRDefault="00BE4A88">
            <w:bookmarkStart w:name="bm_groet1" w:id="6"/>
          </w:p>
          <w:p w:rsidR="00BE4A88" w:rsidP="002F6C89" w:rsidRDefault="00BE4A88"/>
          <w:p w:rsidR="00BE4A88" w:rsidP="002F6C89" w:rsidRDefault="00BE4A88"/>
          <w:p w:rsidR="00BE4A88" w:rsidP="002F6C89" w:rsidRDefault="00BE4A88"/>
          <w:p w:rsidRPr="00C37FE1" w:rsidR="004B0BDA" w:rsidP="002F6C89" w:rsidRDefault="00BE4A88">
            <w:r>
              <w:t>Frans Timmermans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BE4A88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BE" w:rsidRDefault="00BB3BBE">
      <w:r>
        <w:separator/>
      </w:r>
    </w:p>
    <w:p w:rsidR="00BB3BBE" w:rsidRDefault="00BB3BBE"/>
  </w:endnote>
  <w:endnote w:type="continuationSeparator" w:id="0">
    <w:p w:rsidR="00BB3BBE" w:rsidRDefault="00BB3BBE">
      <w:r>
        <w:continuationSeparator/>
      </w:r>
    </w:p>
    <w:p w:rsidR="00BB3BBE" w:rsidRDefault="00BB3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Voettekst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E4A8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E4A88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E4A8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E4A8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E4A8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E4A88">
              <w:t>1</w:t>
            </w:r>
          </w:fldSimple>
        </w:p>
      </w:tc>
    </w:tr>
    <w:bookmarkEnd w:id="13"/>
  </w:tbl>
  <w:p w:rsidR="0014093E" w:rsidRPr="00BC3B53" w:rsidRDefault="0014093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E4A8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52F5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E4A8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652F58">
              <w:t>1</w:t>
            </w:r>
          </w:fldSimple>
        </w:p>
      </w:tc>
    </w:tr>
  </w:tbl>
  <w:p w:rsidR="0014093E" w:rsidRPr="00BC3B53" w:rsidRDefault="0014093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BE" w:rsidRDefault="00BB3BBE">
      <w:r>
        <w:separator/>
      </w:r>
    </w:p>
    <w:p w:rsidR="00BB3BBE" w:rsidRDefault="00BB3BBE"/>
  </w:footnote>
  <w:footnote w:type="continuationSeparator" w:id="0">
    <w:p w:rsidR="00BB3BBE" w:rsidRDefault="00BB3BBE">
      <w:r>
        <w:continuationSeparator/>
      </w:r>
    </w:p>
    <w:p w:rsidR="00BB3BBE" w:rsidRDefault="00BB3B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Koptekst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23186D" wp14:editId="256D026A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BE4A88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BE4A88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BE4A88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2014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BE4A88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BE4A88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BE4A88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2014</w:t>
                          </w:r>
                          <w:bookmarkEnd w:id="15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256CD" wp14:editId="0EC8DC74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BEC6A5C" wp14:editId="67B94807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EC6A5C" wp14:editId="67B94807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ABE09C9" wp14:editId="778A2DF8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BE4A88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E4A88" w:rsidRDefault="00BE4A88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BE4A88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4"/>
                                <w:r w:rsidR="0014093E" w:rsidRPr="00BE4A88">
                                  <w:br/>
                                  <w:t>Bezuidenhoutseweg 67</w:t>
                                </w:r>
                                <w:r w:rsidR="0014093E" w:rsidRPr="00BE4A88">
                                  <w:br/>
                                  <w:t>2594 AC Den Haag</w:t>
                                </w:r>
                                <w:r w:rsidR="0014093E" w:rsidRPr="00BE4A88">
                                  <w:br/>
                                  <w:t>Postbus 20061</w:t>
                                </w:r>
                                <w:r w:rsidR="0014093E" w:rsidRPr="00BE4A88">
                                  <w:br/>
                                  <w:t>Nederland</w:t>
                                </w:r>
                                <w:r w:rsidR="0014093E" w:rsidRPr="00BE4A88">
                                  <w:fldChar w:fldCharType="begin"/>
                                </w:r>
                                <w:r w:rsidR="0014093E" w:rsidRPr="00BE4A88">
                                  <w:instrText xml:space="preserve"> IF  </w:instrText>
                                </w:r>
                                <w:r w:rsidR="0014093E" w:rsidRPr="00BE4A88">
                                  <w:fldChar w:fldCharType="begin"/>
                                </w:r>
                                <w:r w:rsidR="0014093E" w:rsidRPr="00BE4A88">
                                  <w:instrText xml:space="preserve"> DOCPROPERTY "BZ_UseCountry" </w:instrText>
                                </w:r>
                                <w:r w:rsidR="0014093E" w:rsidRPr="00BE4A88">
                                  <w:fldChar w:fldCharType="separate"/>
                                </w:r>
                                <w:r w:rsidRPr="00BE4A88">
                                  <w:instrText>N</w:instrText>
                                </w:r>
                                <w:r w:rsidR="0014093E" w:rsidRPr="00BE4A88">
                                  <w:fldChar w:fldCharType="end"/>
                                </w:r>
                                <w:r w:rsidR="0014093E" w:rsidRPr="00BE4A88">
                                  <w:instrText>="Y" "</w:instrText>
                                </w:r>
                                <w:r w:rsidR="0014093E" w:rsidRPr="00BE4A88">
                                  <w:fldChar w:fldCharType="begin"/>
                                </w:r>
                                <w:r w:rsidR="0014093E" w:rsidRPr="00BE4A88">
                                  <w:instrText xml:space="preserve"> DOCPROPERTY "L_HomeCountry" </w:instrText>
                                </w:r>
                                <w:r w:rsidR="0014093E" w:rsidRPr="00BE4A88">
                                  <w:fldChar w:fldCharType="separate"/>
                                </w:r>
                                <w:r w:rsidR="0014093E" w:rsidRPr="00BE4A88">
                                  <w:instrText>Nederland</w:instrText>
                                </w:r>
                                <w:r w:rsidR="0014093E" w:rsidRPr="00BE4A88">
                                  <w:fldChar w:fldCharType="end"/>
                                </w:r>
                                <w:r w:rsidR="0014093E" w:rsidRPr="00BE4A88">
                                  <w:instrText>" ""</w:instrText>
                                </w:r>
                                <w:r w:rsidR="0014093E" w:rsidRPr="00BE4A88">
                                  <w:fldChar w:fldCharType="end"/>
                                </w:r>
                                <w:r w:rsidR="0014093E" w:rsidRPr="00BE4A88">
                                  <w:br/>
                                </w:r>
                                <w:r w:rsidR="00522E82" w:rsidRPr="00BE4A88">
                                  <w:t>www.rijksoverheid.nl</w:t>
                                </w:r>
                              </w:p>
                              <w:p w:rsidR="0014093E" w:rsidRPr="00BE4A88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BE4A88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BE4A88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BE4A88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p w:rsidR="0014093E" w:rsidRPr="00BE4A88" w:rsidRDefault="0014093E" w:rsidP="00BC4AE3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7"/>
                                <w:bookmarkEnd w:id="19"/>
                              </w:p>
                            </w:tc>
                          </w:tr>
                          <w:tr w:rsidR="0014093E" w:rsidRPr="00BE4A88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E4A88" w:rsidRDefault="0014093E" w:rsidP="00BC4AE3"/>
                            </w:tc>
                          </w:tr>
                          <w:tr w:rsidR="0014093E" w:rsidRPr="00BE4A88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E4A88" w:rsidRDefault="00BB3BBE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BE4A88" w:rsidRPr="00BE4A88">
                                    <w:t>Onze Referentie</w:t>
                                  </w:r>
                                </w:fldSimple>
                              </w:p>
                              <w:p w:rsidR="0014093E" w:rsidRPr="00BE4A88" w:rsidRDefault="00BE4A88" w:rsidP="00BC4AE3">
                                <w:pPr>
                                  <w:pStyle w:val="Huisstijl-Gegeven"/>
                                </w:pPr>
                                <w:bookmarkStart w:id="20" w:name="bm_reference"/>
                                <w:r>
                                  <w:t>MinBuZa-</w:t>
                                </w:r>
                                <w:r w:rsidRPr="00BE4A88">
                                  <w:t>2014</w:t>
                                </w:r>
                                <w:bookmarkEnd w:id="20"/>
                                <w:r>
                                  <w:t>.</w:t>
                                </w:r>
                                <w:r w:rsidR="00A117F9">
                                  <w:t>383510</w:t>
                                </w:r>
                              </w:p>
                              <w:p w:rsidR="0014093E" w:rsidRPr="00BE4A88" w:rsidRDefault="00D30AE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E4A88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E4A88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BE4A88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BE4A88" w:rsidRPr="00BE4A88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BE4A88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BE4A88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:rsidR="0014093E" w:rsidRPr="00BE4A88" w:rsidRDefault="00D30AE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E4A88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E4A88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BE4A88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BE4A88" w:rsidRPr="00BE4A88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BE4A88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BE4A88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:rsidR="0014093E" w:rsidRPr="00BE4A88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BE4A88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E4A88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BE4A88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BE4A88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E4A88" w:rsidRDefault="00BE4A88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BE4A88">
                            <w:rPr>
                              <w:b/>
                            </w:rPr>
                            <w:t>Directie Integratie Europa</w:t>
                          </w:r>
                          <w:bookmarkEnd w:id="23"/>
                          <w:r w:rsidR="0014093E" w:rsidRPr="00BE4A88">
                            <w:br/>
                            <w:t>Bezuidenhoutseweg 67</w:t>
                          </w:r>
                          <w:r w:rsidR="0014093E" w:rsidRPr="00BE4A88">
                            <w:br/>
                            <w:t>2594 AC Den Haag</w:t>
                          </w:r>
                          <w:r w:rsidR="0014093E" w:rsidRPr="00BE4A88">
                            <w:br/>
                            <w:t>Postbus 20061</w:t>
                          </w:r>
                          <w:r w:rsidR="0014093E" w:rsidRPr="00BE4A88">
                            <w:br/>
                            <w:t>Nederland</w:t>
                          </w:r>
                          <w:r w:rsidR="0014093E" w:rsidRPr="00BE4A88">
                            <w:fldChar w:fldCharType="begin"/>
                          </w:r>
                          <w:r w:rsidR="0014093E" w:rsidRPr="00BE4A88">
                            <w:instrText xml:space="preserve"> IF  </w:instrText>
                          </w:r>
                          <w:r w:rsidR="0014093E" w:rsidRPr="00BE4A88">
                            <w:fldChar w:fldCharType="begin"/>
                          </w:r>
                          <w:r w:rsidR="0014093E" w:rsidRPr="00BE4A88">
                            <w:instrText xml:space="preserve"> DOCPROPERTY "BZ_UseCountry" </w:instrText>
                          </w:r>
                          <w:r w:rsidR="0014093E" w:rsidRPr="00BE4A88">
                            <w:fldChar w:fldCharType="separate"/>
                          </w:r>
                          <w:r w:rsidRPr="00BE4A88">
                            <w:instrText>N</w:instrText>
                          </w:r>
                          <w:r w:rsidR="0014093E" w:rsidRPr="00BE4A88">
                            <w:fldChar w:fldCharType="end"/>
                          </w:r>
                          <w:r w:rsidR="0014093E" w:rsidRPr="00BE4A88">
                            <w:instrText>="Y" "</w:instrText>
                          </w:r>
                          <w:r w:rsidR="0014093E" w:rsidRPr="00BE4A88">
                            <w:fldChar w:fldCharType="begin"/>
                          </w:r>
                          <w:r w:rsidR="0014093E" w:rsidRPr="00BE4A88">
                            <w:instrText xml:space="preserve"> DOCPROPERTY "L_HomeCountry" </w:instrText>
                          </w:r>
                          <w:r w:rsidR="0014093E" w:rsidRPr="00BE4A88">
                            <w:fldChar w:fldCharType="separate"/>
                          </w:r>
                          <w:r w:rsidR="0014093E" w:rsidRPr="00BE4A88">
                            <w:instrText>Nederland</w:instrText>
                          </w:r>
                          <w:r w:rsidR="0014093E" w:rsidRPr="00BE4A88">
                            <w:fldChar w:fldCharType="end"/>
                          </w:r>
                          <w:r w:rsidR="0014093E" w:rsidRPr="00BE4A88">
                            <w:instrText>" ""</w:instrText>
                          </w:r>
                          <w:r w:rsidR="0014093E" w:rsidRPr="00BE4A88">
                            <w:fldChar w:fldCharType="end"/>
                          </w:r>
                          <w:r w:rsidR="0014093E" w:rsidRPr="00BE4A88">
                            <w:br/>
                          </w:r>
                          <w:r w:rsidR="00522E82" w:rsidRPr="00BE4A88">
                            <w:t>www.rijksoverheid.nl</w:t>
                          </w:r>
                        </w:p>
                        <w:p w:rsidR="0014093E" w:rsidRPr="00BE4A88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BE4A88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BE4A88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BE4A88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p w:rsidR="0014093E" w:rsidRPr="00BE4A88" w:rsidRDefault="0014093E" w:rsidP="00BC4AE3">
                          <w:pPr>
                            <w:pStyle w:val="Huisstijl-Adres"/>
                          </w:pPr>
                          <w:bookmarkStart w:id="28" w:name="bm_email"/>
                          <w:bookmarkEnd w:id="26"/>
                          <w:bookmarkEnd w:id="28"/>
                        </w:p>
                      </w:tc>
                    </w:tr>
                    <w:tr w:rsidR="0014093E" w:rsidRPr="00BE4A88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E4A88" w:rsidRDefault="0014093E" w:rsidP="00BC4AE3"/>
                      </w:tc>
                    </w:tr>
                    <w:tr w:rsidR="0014093E" w:rsidRPr="00BE4A88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E4A88" w:rsidRDefault="00BB3BBE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BE4A88" w:rsidRPr="00BE4A88">
                              <w:t>Onze Referentie</w:t>
                            </w:r>
                          </w:fldSimple>
                        </w:p>
                        <w:p w:rsidR="0014093E" w:rsidRPr="00BE4A88" w:rsidRDefault="00BE4A88" w:rsidP="00BC4AE3">
                          <w:pPr>
                            <w:pStyle w:val="Huisstijl-Gegeven"/>
                          </w:pPr>
                          <w:bookmarkStart w:id="29" w:name="bm_reference"/>
                          <w:r>
                            <w:t>MinBuZa-</w:t>
                          </w:r>
                          <w:r w:rsidRPr="00BE4A88">
                            <w:t>2014</w:t>
                          </w:r>
                          <w:bookmarkEnd w:id="29"/>
                          <w:r>
                            <w:t>.</w:t>
                          </w:r>
                          <w:r w:rsidR="00A117F9">
                            <w:t>383510</w:t>
                          </w:r>
                        </w:p>
                        <w:p w:rsidR="0014093E" w:rsidRPr="00BE4A88" w:rsidRDefault="00D30AE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E4A88">
                            <w:rPr>
                              <w:vanish/>
                            </w:rPr>
                            <w:fldChar w:fldCharType="begin"/>
                          </w:r>
                          <w:r w:rsidRPr="00BE4A88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BE4A88">
                            <w:rPr>
                              <w:vanish/>
                            </w:rPr>
                            <w:fldChar w:fldCharType="separate"/>
                          </w:r>
                          <w:r w:rsidR="00BE4A88" w:rsidRPr="00BE4A88">
                            <w:rPr>
                              <w:vanish/>
                            </w:rPr>
                            <w:t>Uw Referentie</w:t>
                          </w:r>
                          <w:r w:rsidRPr="00BE4A88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BE4A88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:rsidR="0014093E" w:rsidRPr="00BE4A88" w:rsidRDefault="00D30AE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E4A88">
                            <w:rPr>
                              <w:vanish/>
                            </w:rPr>
                            <w:fldChar w:fldCharType="begin"/>
                          </w:r>
                          <w:r w:rsidRPr="00BE4A88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BE4A88">
                            <w:rPr>
                              <w:vanish/>
                            </w:rPr>
                            <w:fldChar w:fldCharType="separate"/>
                          </w:r>
                          <w:r w:rsidR="00BE4A88" w:rsidRPr="00BE4A88">
                            <w:rPr>
                              <w:vanish/>
                            </w:rPr>
                            <w:t>Bijlage(n)</w:t>
                          </w:r>
                          <w:r w:rsidRPr="00BE4A88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BE4A88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enclosures"/>
                          <w:bookmarkEnd w:id="31"/>
                        </w:p>
                        <w:p w:rsidR="0014093E" w:rsidRPr="00BE4A88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BE4A88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E4A88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BE4A88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BE4A88" w:rsidRPr="00BE4A88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BE4A88" w:rsidRPr="00BE4A88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BE4A88" w:rsidRPr="00BE4A88">
              <w:rPr>
                <w:bCs/>
                <w:lang w:val="en-US"/>
              </w:rPr>
              <w:t>4</w:t>
            </w:r>
          </w:fldSimple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5E7A4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BE4A88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2" w:name="bm_date"/>
          <w:r w:rsidR="00D745F0">
            <w:rPr>
              <w:rFonts w:cs="Verdana"/>
              <w:szCs w:val="18"/>
            </w:rPr>
            <w:t>2</w:t>
          </w:r>
          <w:r w:rsidR="005E7A49">
            <w:rPr>
              <w:rFonts w:cs="Verdana"/>
              <w:szCs w:val="18"/>
            </w:rPr>
            <w:t>4</w:t>
          </w:r>
          <w:r w:rsidR="00BE4A88">
            <w:rPr>
              <w:rFonts w:cs="Verdana"/>
              <w:szCs w:val="18"/>
            </w:rPr>
            <w:t xml:space="preserve"> juli 2014</w:t>
          </w:r>
          <w:bookmarkEnd w:id="32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BE4A88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BE4A88">
            <w:t>Verslag Raad Buitenlandse Zaken van 22 juli 2014</w:t>
          </w:r>
          <w:bookmarkEnd w:id="33"/>
        </w:p>
      </w:tc>
    </w:tr>
  </w:tbl>
  <w:p w:rsidR="0014093E" w:rsidRDefault="0014093E" w:rsidP="00BC4AE3">
    <w:pPr>
      <w:pStyle w:val="Koptekst"/>
    </w:pPr>
  </w:p>
  <w:p w:rsidR="0014093E" w:rsidRPr="00BC4AE3" w:rsidRDefault="0014093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88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1D88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C64F9"/>
    <w:rsid w:val="002D317B"/>
    <w:rsid w:val="002D4824"/>
    <w:rsid w:val="002D502D"/>
    <w:rsid w:val="002D742C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1C7B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E7A49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2F5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117F9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3BBE"/>
    <w:rsid w:val="00BB5053"/>
    <w:rsid w:val="00BB5315"/>
    <w:rsid w:val="00BC3B53"/>
    <w:rsid w:val="00BC3B96"/>
    <w:rsid w:val="00BC4AE3"/>
    <w:rsid w:val="00BD5B85"/>
    <w:rsid w:val="00BE3F88"/>
    <w:rsid w:val="00BE4756"/>
    <w:rsid w:val="00BE4A88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45F0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2202CF11-4E66-4E3A-9111-DA6D50B32BAA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360</ap:Characters>
  <ap:DocSecurity>4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aan parlement</vt:lpstr>
      <vt:lpstr>Brief aan parlement</vt:lpstr>
    </vt:vector>
  </ap:TitlesOfParts>
  <ap:LinksUpToDate>false</ap:LinksUpToDate>
  <ap:CharactersWithSpaces>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2014-08-05T12:20:00.0000000Z</dcterms:created>
  <dcterms:modified xsi:type="dcterms:W3CDTF">2014-08-05T12:20:00.0000000Z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Raad Buitenlandse Zaken van 22 juli 2014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>0</vt:lpwstr>
  </property>
  <property fmtid="{D5CDD505-2E9C-101B-9397-08002B2CF9AE}" pid="51" name="bz_nummerbz">
    <vt:lpwstr>2014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0x010100E6A2AA2DD315084A9BCDF41A31CD2C6F</vt:lpwstr>
  </property>
</Properties>
</file>