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20BB106F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4816D9" w:rsidP="00C37FE1" w:rsidRDefault="004816D9" w14:paraId="43723E4D" w14:textId="77777777">
      <w:r>
        <w:t>Geachte Voorzitter,</w:t>
      </w:r>
    </w:p>
    <w:p w:rsidR="004816D9" w:rsidP="00C37FE1" w:rsidRDefault="004816D9" w14:paraId="10CCF0DC" w14:textId="77777777"/>
    <w:p w:rsidRPr="00C37FE1" w:rsidR="00C37FE1" w:rsidP="00C37FE1" w:rsidRDefault="004816D9" w14:paraId="2140D614" w14:textId="77777777">
      <w:r>
        <w:t>Hierbij bied ik u de vragen en antwoorden aan ten behoeve van het schriftelijk overleg met de Tweede Kamer over de Informele Raad Buitenlandse Zaken / Informele Raad Ontwikkelingssamenwerking van 14 en 15 juli 2014.</w:t>
      </w:r>
      <w:r w:rsidR="002D4824">
        <w:t xml:space="preserve"> </w:t>
      </w:r>
    </w:p>
    <w:p w:rsidR="00C37FE1" w:rsidP="00C37FE1" w:rsidRDefault="004816D9" w14:paraId="4F6192E8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4816D9" w14:paraId="37B1BBD9" w14:textId="77777777">
        <w:tc>
          <w:tcPr>
            <w:tcW w:w="4500" w:type="pct"/>
          </w:tcPr>
          <w:p w:rsidRPr="00C37FE1" w:rsidR="002F6C89" w:rsidP="002F6C89" w:rsidRDefault="004816D9" w14:paraId="6D4DBFB8" w14:textId="77777777">
            <w:bookmarkStart w:name="bm_groet" w:id="3"/>
            <w:r>
              <w:t>De Minister voor Buitenlandse Handel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4816D9" w14:paraId="5AC0F632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4816D9" w14:paraId="4AF51A91" w14:textId="77777777">
        <w:tc>
          <w:tcPr>
            <w:tcW w:w="4500" w:type="pct"/>
          </w:tcPr>
          <w:p w:rsidR="004816D9" w:rsidP="002F6C89" w:rsidRDefault="004816D9" w14:paraId="38804BF3" w14:textId="77777777">
            <w:bookmarkStart w:name="bm_groet1" w:id="5"/>
            <w:r>
              <w:t>en Ontwikkelingssamenwerking,</w:t>
            </w:r>
          </w:p>
          <w:p w:rsidR="004816D9" w:rsidP="002F6C89" w:rsidRDefault="004816D9" w14:paraId="2CEE7422" w14:textId="77777777"/>
          <w:p w:rsidR="004816D9" w:rsidP="002F6C89" w:rsidRDefault="004816D9" w14:paraId="52EA016F" w14:textId="77777777"/>
          <w:p w:rsidR="004816D9" w:rsidP="002F6C89" w:rsidRDefault="004816D9" w14:paraId="7645EB4B" w14:textId="77777777"/>
          <w:p w:rsidRPr="00C37FE1" w:rsidR="004B0BDA" w:rsidP="002F6C89" w:rsidRDefault="004816D9" w14:paraId="736092A1" w14:textId="77777777">
            <w:r>
              <w:t>Lilianne Ploumen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4816D9" w14:paraId="5AE62A6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3808F728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2F900" w14:textId="77777777" w:rsidR="004816D9" w:rsidRDefault="004816D9">
      <w:r>
        <w:separator/>
      </w:r>
    </w:p>
    <w:p w14:paraId="06B738F7" w14:textId="77777777" w:rsidR="004816D9" w:rsidRDefault="004816D9"/>
  </w:endnote>
  <w:endnote w:type="continuationSeparator" w:id="0">
    <w:p w14:paraId="2E0E669C" w14:textId="77777777" w:rsidR="004816D9" w:rsidRDefault="004816D9">
      <w:r>
        <w:continuationSeparator/>
      </w:r>
    </w:p>
    <w:p w14:paraId="79834297" w14:textId="77777777" w:rsidR="004816D9" w:rsidRDefault="00481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0A311" w14:textId="77777777" w:rsidR="0014093E" w:rsidRDefault="0014093E">
    <w:pPr>
      <w:pStyle w:val="Footer"/>
    </w:pPr>
  </w:p>
  <w:p w14:paraId="39FC8A0F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AA8296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84934D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1B7D22AE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816D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816D9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79F653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F302261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34A3B68F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816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816D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816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4816D9">
              <w:t>1</w:t>
            </w:r>
          </w:fldSimple>
        </w:p>
      </w:tc>
    </w:tr>
    <w:bookmarkEnd w:id="12"/>
  </w:tbl>
  <w:p w14:paraId="08F9C918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F8E415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E4BA0B6" w14:textId="77777777" w:rsidR="0014093E" w:rsidRDefault="0014093E" w:rsidP="00023E9A"/>
      </w:tc>
      <w:tc>
        <w:tcPr>
          <w:tcW w:w="2148" w:type="dxa"/>
        </w:tcPr>
        <w:p w14:paraId="36615889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816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20D5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816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820D57">
              <w:t>1</w:t>
            </w:r>
          </w:fldSimple>
        </w:p>
      </w:tc>
    </w:tr>
  </w:tbl>
  <w:p w14:paraId="1F6D313F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E8223" w14:textId="77777777" w:rsidR="004816D9" w:rsidRDefault="004816D9">
      <w:r>
        <w:separator/>
      </w:r>
    </w:p>
    <w:p w14:paraId="20D352EE" w14:textId="77777777" w:rsidR="004816D9" w:rsidRDefault="004816D9"/>
  </w:footnote>
  <w:footnote w:type="continuationSeparator" w:id="0">
    <w:p w14:paraId="250545D2" w14:textId="77777777" w:rsidR="004816D9" w:rsidRDefault="004816D9">
      <w:r>
        <w:continuationSeparator/>
      </w:r>
    </w:p>
    <w:p w14:paraId="56545963" w14:textId="77777777" w:rsidR="004816D9" w:rsidRDefault="004816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38571" w14:textId="77777777" w:rsidR="0014093E" w:rsidRDefault="0014093E">
    <w:pPr>
      <w:pStyle w:val="Header"/>
    </w:pPr>
  </w:p>
  <w:p w14:paraId="29D31E03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DF4DF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88A781" wp14:editId="708ECCB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1EC7877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4CA09" w14:textId="77777777" w:rsidR="0014093E" w:rsidRPr="00FB2EB1" w:rsidRDefault="004816D9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3F7303C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7A4FC61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1D42BBD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A64003F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816D9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296A3167" w14:textId="77777777" w:rsidR="0014093E" w:rsidRDefault="004816D9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MinBuZa-2014.</w:t>
                                </w:r>
                                <w:bookmarkEnd w:id="11"/>
                              </w:p>
                              <w:p w14:paraId="69F5FEF4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180FCBD5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42E1CB3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10B64D3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1EC7877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4CA09" w14:textId="77777777" w:rsidR="0014093E" w:rsidRPr="00FB2EB1" w:rsidRDefault="004816D9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3F7303C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7A4FC61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1D42BBD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A64003F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816D9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296A3167" w14:textId="77777777" w:rsidR="0014093E" w:rsidRDefault="004816D9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MinBuZa-2014.</w:t>
                          </w:r>
                          <w:bookmarkEnd w:id="15"/>
                        </w:p>
                        <w:p w14:paraId="69F5FEF4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180FCBD5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42E1CB3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10B64D3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30257336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4FD81834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7C19CCF" w14:textId="77777777" w:rsidR="0014093E" w:rsidRPr="00740712" w:rsidRDefault="0014093E" w:rsidP="004F44C2"/>
  <w:p w14:paraId="49A981E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B86EC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515670" wp14:editId="186DD03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0CEFB0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EF34BB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6AD48CE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ED6AB1B" wp14:editId="2C6EFE94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F81F100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0CEFB0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EF34BB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6AD48CE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D6AB1B" wp14:editId="2C6EFE94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F81F100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D8C8E8" wp14:editId="62A055B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816D9" w14:paraId="78FCBF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D440E5A" w14:textId="77777777" w:rsidR="0014093E" w:rsidRPr="004816D9" w:rsidRDefault="004816D9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4816D9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4816D9">
                                  <w:br/>
                                  <w:t>Bezuidenhoutseweg 67</w:t>
                                </w:r>
                                <w:r w:rsidR="0014093E" w:rsidRPr="004816D9">
                                  <w:br/>
                                  <w:t>2594 AC Den Haag</w:t>
                                </w:r>
                                <w:r w:rsidR="0014093E" w:rsidRPr="004816D9">
                                  <w:br/>
                                  <w:t>Postbus 20061</w:t>
                                </w:r>
                                <w:r w:rsidR="0014093E" w:rsidRPr="004816D9">
                                  <w:br/>
                                  <w:t>Nederland</w:t>
                                </w:r>
                                <w:r w:rsidR="0014093E" w:rsidRPr="004816D9">
                                  <w:fldChar w:fldCharType="begin"/>
                                </w:r>
                                <w:r w:rsidR="0014093E" w:rsidRPr="004816D9">
                                  <w:instrText xml:space="preserve"> IF  </w:instrText>
                                </w:r>
                                <w:r w:rsidR="0014093E" w:rsidRPr="004816D9">
                                  <w:fldChar w:fldCharType="begin"/>
                                </w:r>
                                <w:r w:rsidR="0014093E" w:rsidRPr="004816D9">
                                  <w:instrText xml:space="preserve"> DOCPROPERTY "BZ_UseCountry" </w:instrText>
                                </w:r>
                                <w:r w:rsidR="0014093E" w:rsidRPr="004816D9">
                                  <w:fldChar w:fldCharType="separate"/>
                                </w:r>
                                <w:r w:rsidRPr="004816D9">
                                  <w:instrText>N</w:instrText>
                                </w:r>
                                <w:r w:rsidR="0014093E" w:rsidRPr="004816D9">
                                  <w:fldChar w:fldCharType="end"/>
                                </w:r>
                                <w:r w:rsidR="0014093E" w:rsidRPr="004816D9">
                                  <w:instrText>="Y" "</w:instrText>
                                </w:r>
                                <w:r w:rsidR="0014093E" w:rsidRPr="004816D9">
                                  <w:fldChar w:fldCharType="begin"/>
                                </w:r>
                                <w:r w:rsidR="0014093E" w:rsidRPr="004816D9">
                                  <w:instrText xml:space="preserve"> DOCPROPERTY "L_HomeCountry" </w:instrText>
                                </w:r>
                                <w:r w:rsidR="0014093E" w:rsidRPr="004816D9">
                                  <w:fldChar w:fldCharType="separate"/>
                                </w:r>
                                <w:r w:rsidR="0014093E" w:rsidRPr="004816D9">
                                  <w:instrText>Nederland</w:instrText>
                                </w:r>
                                <w:r w:rsidR="0014093E" w:rsidRPr="004816D9">
                                  <w:fldChar w:fldCharType="end"/>
                                </w:r>
                                <w:r w:rsidR="0014093E" w:rsidRPr="004816D9">
                                  <w:instrText>" ""</w:instrText>
                                </w:r>
                                <w:r w:rsidR="0014093E" w:rsidRPr="004816D9">
                                  <w:fldChar w:fldCharType="end"/>
                                </w:r>
                                <w:r w:rsidR="0014093E" w:rsidRPr="004816D9">
                                  <w:br/>
                                </w:r>
                                <w:r w:rsidR="00522E82" w:rsidRPr="004816D9">
                                  <w:t>www.rijksoverheid.nl</w:t>
                                </w:r>
                              </w:p>
                              <w:p w14:paraId="16E778D3" w14:textId="77777777" w:rsidR="0014093E" w:rsidRPr="004816D9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4816D9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4816D9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4816D9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4913003B" w14:textId="77777777" w:rsidR="0014093E" w:rsidRPr="004816D9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4816D9" w14:paraId="5C99020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34BC388" w14:textId="77777777" w:rsidR="0014093E" w:rsidRPr="004816D9" w:rsidRDefault="0014093E" w:rsidP="00BC4AE3"/>
                            </w:tc>
                          </w:tr>
                          <w:tr w:rsidR="0014093E" w:rsidRPr="004816D9" w14:paraId="049FC4B3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F0E87D" w14:textId="77777777" w:rsidR="0014093E" w:rsidRPr="004816D9" w:rsidRDefault="00840BB0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4816D9" w:rsidRPr="004816D9">
                                    <w:t>Onze Referentie</w:t>
                                  </w:r>
                                </w:fldSimple>
                              </w:p>
                              <w:p w14:paraId="59140AF4" w14:textId="4D7861F3" w:rsidR="0014093E" w:rsidRPr="004816D9" w:rsidRDefault="004816D9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4816D9">
                                  <w:t>MinBuZa-2014.</w:t>
                                </w:r>
                                <w:bookmarkEnd w:id="19"/>
                                <w:r w:rsidR="00840BB0">
                                  <w:t>351729</w:t>
                                </w:r>
                              </w:p>
                              <w:p w14:paraId="70F5231B" w14:textId="77777777" w:rsidR="0014093E" w:rsidRPr="004816D9" w:rsidRDefault="00D30AE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4816D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816D9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4816D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4816D9" w:rsidRPr="004816D9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4816D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750B54E" w14:textId="77777777" w:rsidR="0014093E" w:rsidRPr="004816D9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3E48136E" w14:textId="77777777" w:rsidR="0014093E" w:rsidRPr="004816D9" w:rsidRDefault="00D30AE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4816D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816D9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4816D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4816D9" w:rsidRPr="004816D9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4816D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E1E2F3C" w14:textId="77777777" w:rsidR="0014093E" w:rsidRPr="004816D9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17070D8E" w14:textId="77777777" w:rsidR="0014093E" w:rsidRPr="004816D9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4816D9" w14:paraId="2828912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49BEC7" w14:textId="77777777" w:rsidR="0014093E" w:rsidRPr="004816D9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755CCEE" w14:textId="77777777" w:rsidR="0014093E" w:rsidRPr="004816D9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816D9" w14:paraId="78FCBF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D440E5A" w14:textId="77777777" w:rsidR="0014093E" w:rsidRPr="004816D9" w:rsidRDefault="004816D9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4816D9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4816D9">
                            <w:br/>
                            <w:t>Bezuidenhoutseweg 67</w:t>
                          </w:r>
                          <w:r w:rsidR="0014093E" w:rsidRPr="004816D9">
                            <w:br/>
                            <w:t>2594 AC Den Haag</w:t>
                          </w:r>
                          <w:r w:rsidR="0014093E" w:rsidRPr="004816D9">
                            <w:br/>
                            <w:t>Postbus 20061</w:t>
                          </w:r>
                          <w:r w:rsidR="0014093E" w:rsidRPr="004816D9">
                            <w:br/>
                            <w:t>Nederland</w:t>
                          </w:r>
                          <w:r w:rsidR="0014093E" w:rsidRPr="004816D9">
                            <w:fldChar w:fldCharType="begin"/>
                          </w:r>
                          <w:r w:rsidR="0014093E" w:rsidRPr="004816D9">
                            <w:instrText xml:space="preserve"> IF  </w:instrText>
                          </w:r>
                          <w:r w:rsidR="0014093E" w:rsidRPr="004816D9">
                            <w:fldChar w:fldCharType="begin"/>
                          </w:r>
                          <w:r w:rsidR="0014093E" w:rsidRPr="004816D9">
                            <w:instrText xml:space="preserve"> DOCPROPERTY "BZ_UseCountry" </w:instrText>
                          </w:r>
                          <w:r w:rsidR="0014093E" w:rsidRPr="004816D9">
                            <w:fldChar w:fldCharType="separate"/>
                          </w:r>
                          <w:r w:rsidRPr="004816D9">
                            <w:instrText>N</w:instrText>
                          </w:r>
                          <w:r w:rsidR="0014093E" w:rsidRPr="004816D9">
                            <w:fldChar w:fldCharType="end"/>
                          </w:r>
                          <w:r w:rsidR="0014093E" w:rsidRPr="004816D9">
                            <w:instrText>="Y" "</w:instrText>
                          </w:r>
                          <w:r w:rsidR="0014093E" w:rsidRPr="004816D9">
                            <w:fldChar w:fldCharType="begin"/>
                          </w:r>
                          <w:r w:rsidR="0014093E" w:rsidRPr="004816D9">
                            <w:instrText xml:space="preserve"> DOCPROPERTY "L_HomeCountry" </w:instrText>
                          </w:r>
                          <w:r w:rsidR="0014093E" w:rsidRPr="004816D9">
                            <w:fldChar w:fldCharType="separate"/>
                          </w:r>
                          <w:r w:rsidR="0014093E" w:rsidRPr="004816D9">
                            <w:instrText>Nederland</w:instrText>
                          </w:r>
                          <w:r w:rsidR="0014093E" w:rsidRPr="004816D9">
                            <w:fldChar w:fldCharType="end"/>
                          </w:r>
                          <w:r w:rsidR="0014093E" w:rsidRPr="004816D9">
                            <w:instrText>" ""</w:instrText>
                          </w:r>
                          <w:r w:rsidR="0014093E" w:rsidRPr="004816D9">
                            <w:fldChar w:fldCharType="end"/>
                          </w:r>
                          <w:r w:rsidR="0014093E" w:rsidRPr="004816D9">
                            <w:br/>
                          </w:r>
                          <w:r w:rsidR="00522E82" w:rsidRPr="004816D9">
                            <w:t>www.rijksoverheid.nl</w:t>
                          </w:r>
                        </w:p>
                        <w:p w14:paraId="16E778D3" w14:textId="77777777" w:rsidR="0014093E" w:rsidRPr="004816D9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4816D9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4816D9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4816D9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4913003B" w14:textId="77777777" w:rsidR="0014093E" w:rsidRPr="004816D9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4816D9" w14:paraId="5C99020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34BC388" w14:textId="77777777" w:rsidR="0014093E" w:rsidRPr="004816D9" w:rsidRDefault="0014093E" w:rsidP="00BC4AE3"/>
                      </w:tc>
                    </w:tr>
                    <w:tr w:rsidR="0014093E" w:rsidRPr="004816D9" w14:paraId="049FC4B3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4F0E87D" w14:textId="77777777" w:rsidR="0014093E" w:rsidRPr="004816D9" w:rsidRDefault="00840BB0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4816D9" w:rsidRPr="004816D9">
                              <w:t>Onze Referentie</w:t>
                            </w:r>
                          </w:fldSimple>
                        </w:p>
                        <w:p w14:paraId="59140AF4" w14:textId="4D7861F3" w:rsidR="0014093E" w:rsidRPr="004816D9" w:rsidRDefault="004816D9" w:rsidP="00BC4AE3">
                          <w:pPr>
                            <w:pStyle w:val="Huisstijl-Gegeven"/>
                          </w:pPr>
                          <w:bookmarkStart w:id="28" w:name="bm_reference"/>
                          <w:r w:rsidRPr="004816D9">
                            <w:t>MinBuZa-2014.</w:t>
                          </w:r>
                          <w:bookmarkEnd w:id="28"/>
                          <w:r w:rsidR="00840BB0">
                            <w:t>351729</w:t>
                          </w:r>
                        </w:p>
                        <w:p w14:paraId="70F5231B" w14:textId="77777777" w:rsidR="0014093E" w:rsidRPr="004816D9" w:rsidRDefault="00D30AE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4816D9">
                            <w:rPr>
                              <w:vanish/>
                            </w:rPr>
                            <w:fldChar w:fldCharType="begin"/>
                          </w:r>
                          <w:r w:rsidRPr="004816D9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4816D9">
                            <w:rPr>
                              <w:vanish/>
                            </w:rPr>
                            <w:fldChar w:fldCharType="separate"/>
                          </w:r>
                          <w:r w:rsidR="004816D9" w:rsidRPr="004816D9">
                            <w:rPr>
                              <w:vanish/>
                            </w:rPr>
                            <w:t>Uw Referentie</w:t>
                          </w:r>
                          <w:r w:rsidRPr="004816D9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750B54E" w14:textId="77777777" w:rsidR="0014093E" w:rsidRPr="004816D9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3E48136E" w14:textId="77777777" w:rsidR="0014093E" w:rsidRPr="004816D9" w:rsidRDefault="00D30AE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4816D9">
                            <w:rPr>
                              <w:vanish/>
                            </w:rPr>
                            <w:fldChar w:fldCharType="begin"/>
                          </w:r>
                          <w:r w:rsidRPr="004816D9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4816D9">
                            <w:rPr>
                              <w:vanish/>
                            </w:rPr>
                            <w:fldChar w:fldCharType="separate"/>
                          </w:r>
                          <w:r w:rsidR="004816D9" w:rsidRPr="004816D9">
                            <w:rPr>
                              <w:vanish/>
                            </w:rPr>
                            <w:t>Bijlage(n)</w:t>
                          </w:r>
                          <w:r w:rsidRPr="004816D9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E1E2F3C" w14:textId="77777777" w:rsidR="0014093E" w:rsidRPr="004816D9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17070D8E" w14:textId="77777777" w:rsidR="0014093E" w:rsidRPr="004816D9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4816D9" w14:paraId="2828912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049BEC7" w14:textId="77777777" w:rsidR="0014093E" w:rsidRPr="004816D9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755CCEE" w14:textId="77777777" w:rsidR="0014093E" w:rsidRPr="004816D9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30C771C3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4A3F3A9" w14:textId="77777777" w:rsidR="0014093E" w:rsidRPr="00BC3B53" w:rsidRDefault="0014093E" w:rsidP="00717318">
          <w:pPr>
            <w:pStyle w:val="Huisstijl-NAW"/>
          </w:pPr>
        </w:p>
      </w:tc>
    </w:tr>
    <w:tr w:rsidR="0014093E" w14:paraId="66F800A3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E6417BC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4816D9" w:rsidRPr="004816D9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4816D9" w:rsidRPr="004816D9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10EF7598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4816D9" w:rsidRPr="004816D9">
              <w:rPr>
                <w:bCs/>
                <w:lang w:val="en-US"/>
              </w:rPr>
              <w:t>4</w:t>
            </w:r>
          </w:fldSimple>
        </w:p>
        <w:p w14:paraId="4D7F0A1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1DB29482" w14:textId="77777777" w:rsidR="0014093E" w:rsidRPr="008C5110" w:rsidRDefault="0014093E" w:rsidP="008C5110">
          <w:pPr>
            <w:jc w:val="center"/>
          </w:pPr>
        </w:p>
      </w:tc>
    </w:tr>
    <w:tr w:rsidR="0014093E" w14:paraId="7425EFDD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33D5D02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4C45A48" w14:textId="77777777">
      <w:trPr>
        <w:trHeight w:val="240"/>
      </w:trPr>
      <w:tc>
        <w:tcPr>
          <w:tcW w:w="7520" w:type="dxa"/>
          <w:shd w:val="clear" w:color="auto" w:fill="auto"/>
        </w:tcPr>
        <w:p w14:paraId="6E6FDED4" w14:textId="46E5A348" w:rsidR="0014093E" w:rsidRPr="00035E67" w:rsidRDefault="0014093E" w:rsidP="00820D5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816D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820D57">
            <w:rPr>
              <w:rFonts w:cs="Verdana"/>
              <w:szCs w:val="18"/>
            </w:rPr>
            <w:t>11</w:t>
          </w:r>
          <w:bookmarkStart w:id="32" w:name="_GoBack"/>
          <w:bookmarkEnd w:id="32"/>
          <w:r w:rsidR="004816D9">
            <w:rPr>
              <w:rFonts w:cs="Verdana"/>
              <w:szCs w:val="18"/>
            </w:rPr>
            <w:t xml:space="preserve"> juli 2014</w:t>
          </w:r>
          <w:bookmarkEnd w:id="31"/>
        </w:p>
      </w:tc>
    </w:tr>
    <w:tr w:rsidR="0014093E" w:rsidRPr="001F182C" w14:paraId="23D678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1790606" w14:textId="77777777" w:rsidR="002C78E3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816D9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4816D9">
            <w:t>Schriftelijk overleg Informele RBZ/Informele Raad OS</w:t>
          </w:r>
        </w:p>
        <w:p w14:paraId="0BC87252" w14:textId="504D64E3" w:rsidR="0014093E" w:rsidRPr="001F182C" w:rsidRDefault="002C78E3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 xml:space="preserve">           </w:t>
          </w:r>
          <w:r w:rsidR="004816D9">
            <w:t xml:space="preserve"> van 14 en 15 juli 2014</w:t>
          </w:r>
          <w:bookmarkEnd w:id="33"/>
        </w:p>
      </w:tc>
    </w:tr>
  </w:tbl>
  <w:p w14:paraId="75D6AFC2" w14:textId="77777777" w:rsidR="0014093E" w:rsidRDefault="0014093E" w:rsidP="00BC4AE3">
    <w:pPr>
      <w:pStyle w:val="Header"/>
    </w:pPr>
  </w:p>
  <w:p w14:paraId="48218E3A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D9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C78E3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28F5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16D9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0D57"/>
    <w:rsid w:val="008239F5"/>
    <w:rsid w:val="00825019"/>
    <w:rsid w:val="00826E32"/>
    <w:rsid w:val="00827E58"/>
    <w:rsid w:val="0083178B"/>
    <w:rsid w:val="00833695"/>
    <w:rsid w:val="008336B7"/>
    <w:rsid w:val="00840BB0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004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99FA65FA-F594-464B-BD3F-C5E02569D33C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293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2014-07-11T13:09:00.0000000Z</dcterms:created>
  <dcterms:modified xsi:type="dcterms:W3CDTF">2014-07-11T13:09:00.0000000Z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Informele RBZ/Informele Raad OS van 14 en 15 juli 2014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1</vt:lpwstr>
  </property>
  <property fmtid="{D5CDD505-2E9C-101B-9397-08002B2CF9AE}" pid="53" name="bz_bijlage">
    <vt:lpwstr/>
  </property>
  <property fmtid="{D5CDD505-2E9C-101B-9397-08002B2CF9AE}" pid="54" name="bz_nummerbz">
    <vt:lpwstr>MinBuZa-2014.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0x01010097A769DD8300F8469C61E0B0FBA87736</vt:lpwstr>
  </property>
</Properties>
</file>