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4C3ED0"/>
        <w:p w:rsidR="00241BB9" w:rsidRDefault="005C0294">
          <w:pPr>
            <w:spacing w:line="240" w:lineRule="auto"/>
          </w:pPr>
        </w:p>
      </w:sdtContent>
    </w:sdt>
    <w:p w:rsidR="00CD5856" w:rsidRDefault="004C3ED0">
      <w:pPr>
        <w:spacing w:line="240" w:lineRule="auto"/>
      </w:pPr>
    </w:p>
    <w:p w:rsidR="00CD5856" w:rsidRDefault="004C3ED0"/>
    <w:p w:rsidR="00CD5856" w:rsidRDefault="004C3ED0"/>
    <w:p w:rsidR="00CD5856" w:rsidRDefault="004C3ED0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4C3ED0">
      <w:pPr>
        <w:pStyle w:val="Huisstijl-Aanhef"/>
      </w:pPr>
      <w:r>
        <w:t>Geachte voorzitter,</w:t>
      </w:r>
    </w:p>
    <w:p w:rsidRPr="008D59C5" w:rsidR="000A0829" w:rsidP="000A0829" w:rsidRDefault="004C3ED0">
      <w:r>
        <w:t>Onder verwijzing naar mijn brief betreffende “nadere informatie over enkele aspecten van de Wet verbetering wanbetalersmaatregelen (33 683)” die tegelijk met deze b</w:t>
      </w:r>
      <w:r>
        <w:t xml:space="preserve">rief naar u wordt verzonden, bied ik u een nota van wijziging aan inzake het voorstel van wet </w:t>
      </w:r>
      <w:r w:rsidRPr="004443C9">
        <w:t>Wijziging van de Zorgverzekeringswet in verband met verbetering van de maatregelen bij niet-betalen van de premie en de bestuursrechtelijke premie en enkele ander</w:t>
      </w:r>
      <w:r w:rsidRPr="004443C9">
        <w:t>e wijzigingen (verbetering wanbetalersmaatregelen)</w:t>
      </w:r>
      <w:r>
        <w:t xml:space="preserve">. </w:t>
      </w:r>
    </w:p>
    <w:p w:rsidR="00CD5856" w:rsidRDefault="004C3ED0">
      <w:pPr>
        <w:pStyle w:val="Huisstijl-Slotzin"/>
      </w:pPr>
      <w:r w:rsidRPr="009A31BF">
        <w:t>Hoogachtend,</w:t>
      </w:r>
    </w:p>
    <w:p w:rsidRPr="00C41067" w:rsidR="00C41067" w:rsidP="00C41067" w:rsidRDefault="004C3ED0">
      <w:pPr>
        <w:pStyle w:val="Huisstijl-Ondertekening"/>
      </w:pPr>
    </w:p>
    <w:p w:rsidRPr="001F5ABD" w:rsidR="001F5ABD" w:rsidP="001F5ABD" w:rsidRDefault="004C3ED0">
      <w:pPr>
        <w:pStyle w:val="Huisstijl-Ondertekeningvervolg"/>
        <w:rPr>
          <w:i w:val="0"/>
        </w:rPr>
      </w:pPr>
      <w:r>
        <w:rPr>
          <w:i w:val="0"/>
        </w:rPr>
        <w:t>d</w:t>
      </w:r>
      <w:r w:rsidRPr="001F5ABD">
        <w:rPr>
          <w:i w:val="0"/>
        </w:rPr>
        <w:t>e Minister van Volksgezondheid,</w:t>
      </w:r>
    </w:p>
    <w:p w:rsidR="001F5ABD" w:rsidP="001F5ABD" w:rsidRDefault="004C3ED0">
      <w:pPr>
        <w:pStyle w:val="Huisstijl-Ondertekeningvervolg"/>
        <w:rPr>
          <w:i w:val="0"/>
        </w:rPr>
      </w:pPr>
      <w:r w:rsidRPr="001F5ABD">
        <w:rPr>
          <w:i w:val="0"/>
        </w:rPr>
        <w:t>Welzijn en Sport,</w:t>
      </w:r>
    </w:p>
    <w:p w:rsidR="00AA34BB" w:rsidP="001F5ABD" w:rsidRDefault="004C3ED0">
      <w:pPr>
        <w:pStyle w:val="Huisstijl-Ondertekeningvervolg"/>
        <w:rPr>
          <w:i w:val="0"/>
        </w:rPr>
      </w:pPr>
    </w:p>
    <w:p w:rsidR="00F75DA7" w:rsidP="001F5ABD" w:rsidRDefault="004C3ED0">
      <w:pPr>
        <w:pStyle w:val="Huisstijl-Ondertekeningvervolg"/>
        <w:rPr>
          <w:i w:val="0"/>
        </w:rPr>
      </w:pPr>
    </w:p>
    <w:p w:rsidRPr="001F5ABD" w:rsidR="00F75DA7" w:rsidP="001F5ABD" w:rsidRDefault="004C3ED0">
      <w:pPr>
        <w:pStyle w:val="Huisstijl-Ondertekeningvervolg"/>
        <w:rPr>
          <w:i w:val="0"/>
        </w:rPr>
      </w:pPr>
    </w:p>
    <w:p w:rsidRPr="001F5ABD" w:rsidR="001F5ABD" w:rsidP="001F5ABD" w:rsidRDefault="004C3ED0">
      <w:pPr>
        <w:pStyle w:val="Huisstijl-Ondertekeningvervolg"/>
        <w:rPr>
          <w:i w:val="0"/>
        </w:rPr>
      </w:pPr>
    </w:p>
    <w:p w:rsidRPr="001F5ABD" w:rsidR="001F5ABD" w:rsidP="001F5ABD" w:rsidRDefault="004C3ED0">
      <w:pPr>
        <w:pStyle w:val="Huisstijl-Ondertekeningvervolg"/>
        <w:rPr>
          <w:i w:val="0"/>
        </w:rPr>
      </w:pPr>
    </w:p>
    <w:p w:rsidRPr="009A31BF" w:rsidR="00CD5856" w:rsidP="001F5ABD" w:rsidRDefault="004C3ED0">
      <w:pPr>
        <w:pStyle w:val="Huisstijl-Ondertekeningvervolg"/>
        <w:rPr>
          <w:i w:val="0"/>
        </w:rPr>
      </w:pPr>
      <w:r w:rsidRPr="001F5ABD">
        <w:rPr>
          <w:i w:val="0"/>
        </w:rPr>
        <w:t>mw. drs. E.I. Schippers</w:t>
      </w:r>
    </w:p>
    <w:p w:rsidRPr="009A31BF" w:rsidR="00CD5856" w:rsidRDefault="004C3ED0">
      <w:pPr>
        <w:pStyle w:val="Huisstijl-Ondertekeningvervolg"/>
        <w:rPr>
          <w:i w:val="0"/>
        </w:rPr>
      </w:pPr>
    </w:p>
    <w:p w:rsidRPr="001F5ABD" w:rsidR="00CD5856" w:rsidP="001F5ABD" w:rsidRDefault="004C3ED0">
      <w:pPr>
        <w:pStyle w:val="Huisstijl-Ondertekeningvervolgtitel"/>
      </w:pPr>
    </w:p>
    <w:sectPr w:rsidRPr="001F5ABD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94" w:rsidRDefault="005C0294" w:rsidP="005C0294">
      <w:pPr>
        <w:spacing w:line="240" w:lineRule="auto"/>
      </w:pPr>
      <w:r>
        <w:separator/>
      </w:r>
    </w:p>
  </w:endnote>
  <w:endnote w:type="continuationSeparator" w:id="0">
    <w:p w:rsidR="005C0294" w:rsidRDefault="005C0294" w:rsidP="005C0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5" w:rsidRDefault="004C3ED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5" w:rsidRDefault="004C3ED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5" w:rsidRDefault="004C3ED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94" w:rsidRDefault="005C0294" w:rsidP="005C0294">
      <w:pPr>
        <w:spacing w:line="240" w:lineRule="auto"/>
      </w:pPr>
      <w:r>
        <w:separator/>
      </w:r>
    </w:p>
  </w:footnote>
  <w:footnote w:type="continuationSeparator" w:id="0">
    <w:p w:rsidR="005C0294" w:rsidRDefault="005C0294" w:rsidP="005C02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5" w:rsidRDefault="004C3ED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C02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49" type="#_x0000_t202" style="position:absolute;margin-left:79.65pt;margin-top:296.85pt;width:346.35pt;height:84.7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 xml:space="preserve">       10 juli 2014</w:t>
                </w:r>
              </w:p>
              <w:p w:rsidR="009D79EB" w:rsidRPr="009D79EB" w:rsidRDefault="004C3ED0" w:rsidP="009D79EB">
                <w:pPr>
                  <w:ind w:left="1530" w:hanging="1530"/>
                  <w:rPr>
                    <w:szCs w:val="18"/>
                  </w:rPr>
                </w:pPr>
                <w:r>
                  <w:t>Betreft</w:t>
                </w:r>
                <w:r>
                  <w:tab/>
                  <w:t xml:space="preserve">Nota van wijziging wetsvoorstel verbetering wanbetalersmaatregelen </w:t>
                </w:r>
                <w:r>
                  <w:rPr>
                    <w:szCs w:val="18"/>
                  </w:rPr>
                  <w:t xml:space="preserve"> </w:t>
                </w:r>
              </w:p>
              <w:p w:rsidR="00AA34BB" w:rsidRPr="0051094E" w:rsidRDefault="004C3ED0" w:rsidP="00AA34BB">
                <w:pPr>
                  <w:ind w:left="1440" w:hanging="1395"/>
                  <w:rPr>
                    <w:b/>
                    <w:szCs w:val="18"/>
                  </w:rPr>
                </w:pPr>
              </w:p>
              <w:p w:rsidR="00CD5856" w:rsidRDefault="004C3ED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4C3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C3ED0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4C3ED0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0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4C3ED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C3ED0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4C3ED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9D79EB" w:rsidRDefault="004C3ED0" w:rsidP="00907FAB">
                <w:pPr>
                  <w:pStyle w:val="Huisstijl-ReferentiegegevenskopW2"/>
                </w:pPr>
                <w:r w:rsidRPr="008D59C5">
                  <w:t>Kenmerk</w:t>
                </w:r>
              </w:p>
              <w:p w:rsidR="00907FAB" w:rsidRPr="00907FAB" w:rsidRDefault="004C3ED0" w:rsidP="00907FAB">
                <w:pPr>
                  <w:pStyle w:val="Huisstijl-Referentiegegevens"/>
                </w:pPr>
                <w:r w:rsidRPr="00907FAB">
                  <w:t>615122-122827-Z</w:t>
                </w:r>
              </w:p>
              <w:p w:rsidR="00CD5856" w:rsidRPr="002B504F" w:rsidRDefault="004C3ED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4C3ED0">
                <w:pPr>
                  <w:pStyle w:val="Huisstijl-Referentiegegevens"/>
                </w:pPr>
                <w:r>
                  <w:t>1</w:t>
                </w:r>
              </w:p>
              <w:p w:rsidR="00CD5856" w:rsidRDefault="004C3ED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C3ED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C3ED0">
                <w:pPr>
                  <w:pStyle w:val="Huisstijl-Retouradres"/>
                </w:pPr>
                <w:r w:rsidRPr="008D59C5">
                  <w:t xml:space="preserve">&gt; </w:t>
                </w:r>
                <w:r w:rsidRPr="008D59C5">
                  <w:t>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15" w:rsidRDefault="004C3ED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C02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4C3ED0">
                <w:pPr>
                  <w:pStyle w:val="Huisstijl-Referentiegegevens"/>
                </w:pPr>
                <w:r w:rsidRPr="008D59C5">
                  <w:t>..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Paginanummer"/>
                </w:pPr>
                <w:r>
                  <w:t xml:space="preserve">Pagina </w:t>
                </w:r>
                <w:r w:rsidR="005C0294">
                  <w:fldChar w:fldCharType="begin"/>
                </w:r>
                <w:r>
                  <w:instrText xml:space="preserve"> PAGE    \* MERGEFORMAT </w:instrText>
                </w:r>
                <w:r w:rsidR="005C0294">
                  <w:fldChar w:fldCharType="separate"/>
                </w:r>
                <w:r>
                  <w:t>2</w:t>
                </w:r>
                <w:r w:rsidR="005C029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4C3ED0"/>
              <w:p w:rsidR="00CD5856" w:rsidRDefault="004C3ED0">
                <w:pPr>
                  <w:pStyle w:val="Huisstijl-Paginanummer"/>
                </w:pPr>
              </w:p>
              <w:p w:rsidR="00CD5856" w:rsidRDefault="004C3ED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C029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C3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5301671"/>
                    <w:dataBinding w:prefixMappings="xmlns:dg='http://docgen.org/date' " w:xpath="/dg:DocgenData[1]/dg:Date[1]" w:storeItemID="{2965D2AB-579B-4C35-A75C-BD446F7A8BEF}"/>
                    <w:date w:fullDate="2014-04-1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16 april 2014</w:t>
                    </w:r>
                  </w:sdtContent>
                </w:sdt>
              </w:p>
              <w:p w:rsidR="00CD5856" w:rsidRDefault="004C3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tweede nota van wijziging</w:t>
                </w:r>
              </w:p>
              <w:p w:rsidR="00CD5856" w:rsidRDefault="004C3ED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C3ED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C3ED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C3ED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4C3ED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1F5ABD" w:rsidRDefault="004C3ED0">
                <w:pPr>
                  <w:pStyle w:val="Huisstijl-AfzendgegevenskopW1"/>
                  <w:rPr>
                    <w:lang w:val="en-US"/>
                  </w:rPr>
                </w:pPr>
                <w:r w:rsidRPr="001F5ABD">
                  <w:rPr>
                    <w:lang w:val="en-US"/>
                  </w:rPr>
                  <w:t>Contactpersoon</w:t>
                </w:r>
              </w:p>
              <w:p w:rsidR="00CD5856" w:rsidRPr="001F5ABD" w:rsidRDefault="004C3ED0">
                <w:pPr>
                  <w:pStyle w:val="Huisstijl-Afzendgegevens"/>
                  <w:rPr>
                    <w:lang w:val="en-US"/>
                  </w:rPr>
                </w:pPr>
                <w:r w:rsidRPr="001F5ABD">
                  <w:rPr>
                    <w:lang w:val="en-US"/>
                  </w:rPr>
                  <w:t>mr. J.J.M. Engering</w:t>
                </w:r>
              </w:p>
              <w:p w:rsidR="00CD5856" w:rsidRPr="001F5ABD" w:rsidRDefault="004C3ED0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1F5ABD">
                  <w:rPr>
                    <w:lang w:val="en-US"/>
                  </w:rPr>
                  <w:t>T</w:t>
                </w:r>
                <w:r w:rsidRPr="001F5ABD">
                  <w:rPr>
                    <w:lang w:val="en-US"/>
                  </w:rPr>
                  <w:tab/>
                  <w:t>070-3407359</w:t>
                </w:r>
              </w:p>
              <w:p w:rsidR="00CD5856" w:rsidRPr="001F5ABD" w:rsidRDefault="004C3ED0">
                <w:pPr>
                  <w:pStyle w:val="Huisstijl-Afzendgegevens"/>
                  <w:rPr>
                    <w:lang w:val="en-US"/>
                  </w:rPr>
                </w:pPr>
                <w:r w:rsidRPr="001F5ABD">
                  <w:rPr>
                    <w:lang w:val="en-US"/>
                  </w:rPr>
                  <w:t>jj.engering@minvws.nl</w:t>
                </w:r>
              </w:p>
              <w:p w:rsidR="00CD5856" w:rsidRDefault="004C3ED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C3ED0">
                <w:pPr>
                  <w:pStyle w:val="Huisstijl-Referentiegegevens"/>
                </w:pPr>
                <w:r>
                  <w:t>..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</w:r>
                <w:r w:rsidRPr="008D59C5"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Paginanummer"/>
                </w:pPr>
                <w:r>
                  <w:t xml:space="preserve">Pagina </w:t>
                </w:r>
                <w:r w:rsidR="005C0294">
                  <w:fldChar w:fldCharType="begin"/>
                </w:r>
                <w:r>
                  <w:instrText xml:space="preserve"> PAGE    \* MERGEFORMAT </w:instrText>
                </w:r>
                <w:r w:rsidR="005C0294">
                  <w:fldChar w:fldCharType="separate"/>
                </w:r>
                <w:r>
                  <w:t>1</w:t>
                </w:r>
                <w:r w:rsidR="005C029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C3ED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C3ED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FCA969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91C2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2E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E4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A1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68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49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61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C5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294"/>
    <w:rsid w:val="004C3ED0"/>
    <w:rsid w:val="005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eringjjm\AppData\Local\Microsoft\Windows\Temporary%20Internet%20Files\Content.IE5\MR58PINV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2014-06-20T06:55:00.0000000Z</lastPrinted>
  <dcterms:created xsi:type="dcterms:W3CDTF">2014-07-10T10:33:00.0000000Z</dcterms:created>
  <dcterms:modified xsi:type="dcterms:W3CDTF">2014-07-10T10:33:00.0000000Z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0x0101004F5D08917B596D428C62516EB4F2C712</vt:lpwstr>
  </property>
</Properties>
</file>