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/>
        <w:p w:rsidR="00241BB9" w:rsidRDefault="001E3CB8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086082" w:rsidRDefault="00086082">
      <w:pPr>
        <w:pStyle w:val="Huisstijl-Aanhef"/>
      </w:pPr>
    </w:p>
    <w:p w:rsidRPr="00086082" w:rsidR="008D59C5" w:rsidP="008D59C5" w:rsidRDefault="00086082">
      <w:pPr>
        <w:rPr>
          <w:i/>
        </w:rPr>
      </w:pPr>
      <w:r w:rsidRPr="00086082">
        <w:rPr>
          <w:rStyle w:val="Nadruk"/>
          <w:i w:val="0"/>
          <w:color w:val="000000"/>
          <w:szCs w:val="18"/>
        </w:rPr>
        <w:t xml:space="preserve">Hierbij bied ik u de nota naar aanleiding van het </w:t>
      </w:r>
      <w:r w:rsidR="00D4391D">
        <w:rPr>
          <w:rStyle w:val="Nadruk"/>
          <w:i w:val="0"/>
          <w:color w:val="000000"/>
          <w:szCs w:val="18"/>
        </w:rPr>
        <w:t xml:space="preserve">nader </w:t>
      </w:r>
      <w:r w:rsidRPr="00086082">
        <w:rPr>
          <w:rStyle w:val="Nadruk"/>
          <w:i w:val="0"/>
          <w:color w:val="000000"/>
          <w:szCs w:val="18"/>
        </w:rPr>
        <w:t>verslag inzake het bovenvermelde voorstel aan</w:t>
      </w:r>
      <w:r>
        <w:rPr>
          <w:rStyle w:val="Nadruk"/>
          <w:i w:val="0"/>
          <w:color w:val="000000"/>
          <w:szCs w:val="18"/>
        </w:rPr>
        <w:t>.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F847BF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082" w:rsidRDefault="00086082">
      <w:r>
        <w:separator/>
      </w:r>
    </w:p>
  </w:endnote>
  <w:endnote w:type="continuationSeparator" w:id="0">
    <w:p w:rsidR="00086082" w:rsidRDefault="00086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40" w:rsidRDefault="00F70C4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40" w:rsidRDefault="00F70C4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40" w:rsidRDefault="00F70C4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082" w:rsidRDefault="00086082">
      <w:r>
        <w:rPr>
          <w:color w:val="000000"/>
        </w:rPr>
        <w:separator/>
      </w:r>
    </w:p>
  </w:footnote>
  <w:footnote w:type="continuationSeparator" w:id="0">
    <w:p w:rsidR="00086082" w:rsidRDefault="00086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40" w:rsidRDefault="00F70C4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E3CB8" w:rsidRPr="001E3CB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8D59C5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8D59C5">
                <w:pPr>
                  <w:pStyle w:val="Huisstijl-Afzendgegevens"/>
                </w:pPr>
                <w:r w:rsidRPr="008D59C5">
                  <w:t>2515 XP</w:t>
                </w:r>
                <w:r w:rsidR="00E1490C">
                  <w:t xml:space="preserve">  </w:t>
                </w:r>
                <w:r w:rsidRPr="008D59C5">
                  <w:t>Den Haag</w:t>
                </w:r>
              </w:p>
              <w:p w:rsidR="00CD5856" w:rsidRDefault="008D59C5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8D59C5">
                <w:pPr>
                  <w:pStyle w:val="Huisstijl-ReferentiegegevenskopW2"/>
                </w:pPr>
                <w:r w:rsidRPr="008D59C5">
                  <w:t>Kenmerk</w:t>
                </w:r>
              </w:p>
              <w:p w:rsidR="00D4391D" w:rsidRPr="00D4391D" w:rsidRDefault="001E3CB8" w:rsidP="00D4391D">
                <w:pPr>
                  <w:pStyle w:val="Huisstijl-Referentiegegevens"/>
                  <w:rPr>
                    <w:sz w:val="7"/>
                  </w:rPr>
                </w:pPr>
                <w:fldSimple w:instr=" DOCPROPERTY  KenmerkVWS  \* MERGEFORMAT ">
                  <w:r w:rsidR="00D4391D" w:rsidRPr="00D4391D">
                    <w:rPr>
                      <w:color w:val="000000"/>
                      <w:sz w:val="14"/>
                    </w:rPr>
                    <w:t>640643-123307-LZ</w:t>
                  </w:r>
                </w:fldSimple>
              </w:p>
              <w:p w:rsidR="00CD5856" w:rsidRPr="002B504F" w:rsidRDefault="008D59C5">
                <w:pPr>
                  <w:pStyle w:val="Huisstijl-ReferentiegegevenskopW1"/>
                </w:pPr>
                <w:r w:rsidRPr="008D59C5">
                  <w:t>Bijlage(n)</w:t>
                </w:r>
                <w:r w:rsidR="00411B6F">
                  <w:br/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1E3CB8" w:rsidRPr="001E3CB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CD5856" w:rsidRDefault="00F847B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70C40">
                  <w:t xml:space="preserve"> 30 juni 2014</w:t>
                </w:r>
                <w:r w:rsidR="00E1490C">
                  <w:tab/>
                </w:r>
              </w:p>
              <w:p w:rsidR="00C17C92" w:rsidRDefault="00F847BF" w:rsidP="00C17C92">
                <w:pPr>
                  <w:ind w:left="679" w:hanging="679"/>
                  <w:rPr>
                    <w:szCs w:val="18"/>
                  </w:rPr>
                </w:pPr>
                <w:r>
                  <w:t>Betreft</w:t>
                </w:r>
                <w:r w:rsidR="00E1490C">
                  <w:tab/>
                </w:r>
                <w:r w:rsidR="008D59C5" w:rsidRPr="008D59C5">
                  <w:t xml:space="preserve">Voorstel van wet houdende Regels inzake de verzekering van </w:t>
                </w:r>
                <w:r w:rsidR="00C17C92">
                  <w:br/>
                </w:r>
                <w:r w:rsidR="008D59C5" w:rsidRPr="008D59C5">
                  <w:t>zorg aan mensen die zijn aangewezen op langdurige zorg (Wet langdurige zorg) (Kamerstukken</w:t>
                </w:r>
                <w:r w:rsidR="00C17C92">
                  <w:t xml:space="preserve"> </w:t>
                </w:r>
                <w:r w:rsidR="00C17C92">
                  <w:rPr>
                    <w:rStyle w:val="Nadruk"/>
                    <w:color w:val="000000"/>
                    <w:szCs w:val="18"/>
                  </w:rPr>
                  <w:t>II 2013/14, 33 891, nrs. 1-3).</w:t>
                </w:r>
              </w:p>
              <w:p w:rsidR="00CD5856" w:rsidRDefault="00CD5856" w:rsidP="0008608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E3CB8" w:rsidRPr="001E3CB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E3CB8" w:rsidRPr="001E3CB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CD5856" w:rsidRDefault="008D59C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1E3CB8" w:rsidRPr="001E3CB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CD5856" w:rsidRDefault="008D59C5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086082">
      <w:tab/>
    </w:r>
    <w:r w:rsidR="00086082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40" w:rsidRDefault="00F70C4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E3CB8">
    <w:pPr>
      <w:pStyle w:val="Koptekst"/>
    </w:pPr>
    <w:r w:rsidRPr="001E3CB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65594" w:rsidRDefault="00B65594"/>
            </w:txbxContent>
          </v:textbox>
          <w10:wrap anchorx="page" anchory="page"/>
        </v:shape>
      </w:pict>
    </w:r>
    <w:r w:rsidRPr="001E3CB8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8D59C5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E3CB8">
    <w:pPr>
      <w:pStyle w:val="Koptekst"/>
    </w:pPr>
    <w:r w:rsidRPr="001E3CB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613246"/>
                    <w:dataBinding w:prefixMappings="xmlns:dg='http://docgen.org/date' " w:xpath="/dg:DocgenData[1]/dg:Date[1]" w:storeItemID="{34A92A39-7E1D-4E97-A816-26614ADBDF44}"/>
                    <w:date w:fullDate="2014-06-3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30 juni 2014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Voorstel van wet houdende Regels inzake de verzekering van zorg aan mensen die zijn aangewezen op langdurige zorg (Wet langdurige zorg) (Kamerstukken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1E3CB8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8D59C5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8D59C5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8D59C5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8D59C5">
                <w:pPr>
                  <w:pStyle w:val="Huisstijl-Afzendgegevens"/>
                </w:pPr>
                <w:r w:rsidRPr="008D59C5">
                  <w:t>drs. S.C.A. Lubbers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8D59C5" w:rsidRPr="008D59C5">
                  <w:t>070-3405610</w:t>
                </w:r>
              </w:p>
              <w:p w:rsidR="00CD5856" w:rsidRDefault="008D59C5">
                <w:pPr>
                  <w:pStyle w:val="Huisstijl-Afzendgegevens"/>
                </w:pPr>
                <w:r w:rsidRPr="008D59C5">
                  <w:t>sc.lubbers@minvws.nl</w:t>
                </w:r>
              </w:p>
            </w:txbxContent>
          </v:textbox>
          <w10:wrap anchorx="page" anchory="page"/>
        </v:shape>
      </w:pict>
    </w:r>
    <w:r w:rsidRPr="001E3CB8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8D59C5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Pr="001E3CB8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1E3CB8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1E3CB8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391D"/>
    <w:rsid w:val="00050D5B"/>
    <w:rsid w:val="00086082"/>
    <w:rsid w:val="000B45B1"/>
    <w:rsid w:val="000E54B6"/>
    <w:rsid w:val="00113778"/>
    <w:rsid w:val="00172CD9"/>
    <w:rsid w:val="001B41E1"/>
    <w:rsid w:val="001D0873"/>
    <w:rsid w:val="001E3CB8"/>
    <w:rsid w:val="00241BB9"/>
    <w:rsid w:val="002B1D9F"/>
    <w:rsid w:val="002B504F"/>
    <w:rsid w:val="00334C45"/>
    <w:rsid w:val="003451E2"/>
    <w:rsid w:val="00347F1B"/>
    <w:rsid w:val="003C6ED5"/>
    <w:rsid w:val="00411B6F"/>
    <w:rsid w:val="0045486D"/>
    <w:rsid w:val="00582E97"/>
    <w:rsid w:val="005D327A"/>
    <w:rsid w:val="00697032"/>
    <w:rsid w:val="00776965"/>
    <w:rsid w:val="007D0F21"/>
    <w:rsid w:val="007D23C6"/>
    <w:rsid w:val="007F380D"/>
    <w:rsid w:val="00893C24"/>
    <w:rsid w:val="008A21F4"/>
    <w:rsid w:val="008D59C5"/>
    <w:rsid w:val="008D618A"/>
    <w:rsid w:val="009A31BF"/>
    <w:rsid w:val="00A52DBE"/>
    <w:rsid w:val="00AA61EA"/>
    <w:rsid w:val="00B65594"/>
    <w:rsid w:val="00B8296E"/>
    <w:rsid w:val="00BA7566"/>
    <w:rsid w:val="00C17C92"/>
    <w:rsid w:val="00C3438D"/>
    <w:rsid w:val="00CA061B"/>
    <w:rsid w:val="00CC6E5A"/>
    <w:rsid w:val="00CD4AED"/>
    <w:rsid w:val="00CD5856"/>
    <w:rsid w:val="00D4391D"/>
    <w:rsid w:val="00D67BAF"/>
    <w:rsid w:val="00E1490C"/>
    <w:rsid w:val="00EE2A9D"/>
    <w:rsid w:val="00EE74E1"/>
    <w:rsid w:val="00F70C40"/>
    <w:rsid w:val="00F847BF"/>
    <w:rsid w:val="00F8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0860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BERSSCA\AppData\Local\Microsoft\Windows\Temporary%20Internet%20Files\Low\Content.IE5\R63L4VKU\Tijdelijk_bestand_Brief_Aan_Parlement%5b2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2014-06-30T18:29:00.0000000Z</dcterms:created>
  <dcterms:modified xsi:type="dcterms:W3CDTF">2014-06-30T18:29:00.0000000Z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0x0101001788A58BF83C3143BA93F75ED020BBC6</vt:lpwstr>
  </property>
</Properties>
</file>