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0B2CF6" w:rsidTr="000B2CF6">
        <w:trPr>
          <w:trHeight w:val="289" w:hRule="exact"/>
        </w:trPr>
        <w:tc>
          <w:tcPr>
            <w:tcW w:w="929" w:type="dxa"/>
          </w:tcPr>
          <w:p w:rsidRPr="00434042" w:rsidR="000B2CF6" w:rsidP="000B2CF6" w:rsidRDefault="000B2CF6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0B2CF6" w:rsidP="000A54E7" w:rsidRDefault="00991296">
            <w:r>
              <w:t>30 juni 2014</w:t>
            </w:r>
          </w:p>
        </w:tc>
      </w:tr>
      <w:tr w:rsidRPr="00434042" w:rsidR="000B2CF6" w:rsidTr="000B2CF6">
        <w:trPr>
          <w:trHeight w:val="368"/>
        </w:trPr>
        <w:tc>
          <w:tcPr>
            <w:tcW w:w="929" w:type="dxa"/>
          </w:tcPr>
          <w:p w:rsidR="000B2CF6" w:rsidP="000B2CF6" w:rsidRDefault="000B2CF6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0B2CF6" w:rsidP="000A54E7" w:rsidRDefault="000B2CF6">
            <w:r>
              <w:t>Reactie op het schriftelijk verslag veiligheid op school (29 240)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B2CF6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2CF6" w:rsidP="000B2CF6" w:rsidRDefault="000B2CF6">
            <w:r>
              <w:t>Tweede Kamer der Staten-Generaal</w:t>
            </w:r>
          </w:p>
          <w:p w:rsidR="000B2CF6" w:rsidP="000B2CF6" w:rsidRDefault="000B2CF6">
            <w:r>
              <w:t xml:space="preserve">Postbus 20018 </w:t>
            </w:r>
          </w:p>
          <w:p w:rsidR="000B2CF6" w:rsidP="000B2CF6" w:rsidRDefault="000B2CF6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0B2CF6" w:rsidTr="007B7125">
        <w:tc>
          <w:tcPr>
            <w:tcW w:w="2160" w:type="dxa"/>
          </w:tcPr>
          <w:p w:rsidRPr="004E6BCF" w:rsidR="000B2CF6" w:rsidP="000B2CF6" w:rsidRDefault="000B2CF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Pr="00D86CC6" w:rsidR="000B2CF6" w:rsidP="007B7125" w:rsidRDefault="000B2CF6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2650</w:t>
            </w:r>
          </w:p>
          <w:p w:rsidR="000B2CF6" w:rsidP="000B2CF6" w:rsidRDefault="000B2CF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0B2CF6" w:rsidP="000B2CF6" w:rsidRDefault="000B2CF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0B2CF6" w:rsidP="000B2CF6" w:rsidRDefault="000B2CF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0B2CF6" w:rsidP="000B2CF6" w:rsidRDefault="000B2CF6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0B2CF6" w:rsidP="000B2CF6" w:rsidRDefault="000B2CF6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0B2CF6" w:rsidP="007B7125" w:rsidRDefault="000B2CF6">
            <w:pPr>
              <w:spacing w:line="180" w:lineRule="exact"/>
              <w:rPr>
                <w:sz w:val="13"/>
                <w:szCs w:val="13"/>
              </w:rPr>
            </w:pPr>
            <w:bookmarkStart w:name="_GoBack" w:id="0"/>
            <w:bookmarkEnd w:id="0"/>
          </w:p>
        </w:tc>
      </w:tr>
      <w:tr w:rsidRPr="005819CE" w:rsidR="000B2CF6" w:rsidTr="007B7125">
        <w:trPr>
          <w:trHeight w:val="200" w:hRule="exact"/>
        </w:trPr>
        <w:tc>
          <w:tcPr>
            <w:tcW w:w="2160" w:type="dxa"/>
          </w:tcPr>
          <w:p w:rsidRPr="00356D2B" w:rsidR="000B2CF6" w:rsidP="007B7125" w:rsidRDefault="000B2CF6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0B2CF6" w:rsidTr="007B7125">
        <w:trPr>
          <w:trHeight w:val="450"/>
        </w:trPr>
        <w:tc>
          <w:tcPr>
            <w:tcW w:w="2160" w:type="dxa"/>
          </w:tcPr>
          <w:p w:rsidR="000B2CF6" w:rsidP="000B2CF6" w:rsidRDefault="000B2CF6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0B2CF6" w:rsidP="007B7125" w:rsidRDefault="000B2CF6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643117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6A0C96" w:rsidR="000B2CF6" w:rsidRDefault="000B2CF6">
      <w:r>
        <w:t xml:space="preserve">Hierbij bied ik u aan de reactie op het schriftelijk overleg over veiligheid op school dat ik op </w:t>
      </w:r>
      <w:r w:rsidR="00F1670B">
        <w:t>18</w:t>
      </w:r>
      <w:r>
        <w:t xml:space="preserve"> juni jl. van uw Kamer heb ontvangen. </w:t>
      </w:r>
    </w:p>
    <w:p w:rsidR="000B2CF6" w:rsidP="000B2CF6" w:rsidRDefault="000B2CF6"/>
    <w:p w:rsidR="000B2CF6" w:rsidP="000B2CF6" w:rsidRDefault="000B2CF6"/>
    <w:p w:rsidRPr="000B2CF6" w:rsidR="000B2CF6" w:rsidP="000B2CF6" w:rsidRDefault="000B2CF6">
      <w:r w:rsidRPr="000B2CF6">
        <w:t>De staatssecretaris van Onderwijs, Cultuur en Wetenschap,</w:t>
      </w:r>
    </w:p>
    <w:p w:rsidRPr="000B2CF6" w:rsidR="000B2CF6" w:rsidP="000B2CF6" w:rsidRDefault="000B2CF6"/>
    <w:p w:rsidRPr="000B2CF6" w:rsidR="000B2CF6" w:rsidP="000B2CF6" w:rsidRDefault="000B2CF6"/>
    <w:p w:rsidRPr="000B2CF6" w:rsidR="000B2CF6" w:rsidP="000B2CF6" w:rsidRDefault="000B2CF6"/>
    <w:p w:rsidR="000B2CF6" w:rsidP="000B2CF6" w:rsidRDefault="000B2CF6">
      <w:pPr>
        <w:rPr>
          <w:lang w:val="en-US"/>
        </w:rPr>
      </w:pPr>
      <w:r>
        <w:rPr>
          <w:lang w:val="en-US"/>
        </w:rPr>
        <w:t>Sander Dekker</w:t>
      </w:r>
    </w:p>
    <w:p w:rsidRPr="005A77A2" w:rsidR="005A77A2" w:rsidP="00755150" w:rsidRDefault="005A77A2">
      <w:pPr>
        <w:rPr>
          <w:rFonts w:ascii="Times New Roman" w:hAnsi="Times New Roman"/>
          <w:sz w:val="24"/>
        </w:rPr>
      </w:pPr>
      <w:r w:rsidRPr="005A77A2">
        <w:rPr>
          <w:rFonts w:ascii="Times New Roman" w:hAnsi="Times New Roman"/>
          <w:sz w:val="24"/>
        </w:rPr>
        <w:t xml:space="preserve"> </w:t>
      </w:r>
    </w:p>
    <w:sectPr w:rsidRPr="005A77A2" w:rsidR="005A77A2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F6" w:rsidRDefault="000B2CF6">
      <w:r>
        <w:separator/>
      </w:r>
    </w:p>
    <w:p w:rsidR="000B2CF6" w:rsidRDefault="000B2CF6"/>
  </w:endnote>
  <w:endnote w:type="continuationSeparator" w:id="0">
    <w:p w:rsidR="000B2CF6" w:rsidRDefault="000B2CF6">
      <w:r>
        <w:continuationSeparator/>
      </w:r>
    </w:p>
    <w:p w:rsidR="000B2CF6" w:rsidRDefault="000B2C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F6" w:rsidRDefault="000B2CF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B2CF6" w:rsidP="000B2CF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755150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755150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B2CF6" w:rsidP="000B2CF6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B721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B721F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F6" w:rsidRDefault="000B2CF6">
      <w:r>
        <w:separator/>
      </w:r>
    </w:p>
    <w:p w:rsidR="000B2CF6" w:rsidRDefault="000B2CF6"/>
  </w:footnote>
  <w:footnote w:type="continuationSeparator" w:id="0">
    <w:p w:rsidR="000B2CF6" w:rsidRDefault="000B2CF6">
      <w:r>
        <w:continuationSeparator/>
      </w:r>
    </w:p>
    <w:p w:rsidR="000B2CF6" w:rsidRDefault="000B2C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F6" w:rsidRDefault="000B2CF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0B2CF6" w:rsidRPr="002F71BB" w:rsidRDefault="000B2CF6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763003">
            <w:rPr>
              <w:sz w:val="13"/>
              <w:szCs w:val="13"/>
            </w:rPr>
            <w:t>643117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B2CF6" w:rsidRDefault="000B2CF6" w:rsidP="000B2CF6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892" name="Afbeelding 8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B2CF6" w:rsidRPr="00543A0D" w:rsidRDefault="000B2CF6" w:rsidP="000B2CF6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B2CF6" w:rsidP="000B2CF6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291BB3"/>
    <w:multiLevelType w:val="multilevel"/>
    <w:tmpl w:val="A950D4D4"/>
    <w:styleLink w:val="List0"/>
    <w:lvl w:ilvl="0">
      <w:start w:val="1"/>
      <w:numFmt w:val="decimal"/>
      <w:lvlText w:val="%1)"/>
      <w:lvlJc w:val="left"/>
      <w:rPr>
        <w:rFonts w:ascii="Cambria" w:eastAsia="Cambria" w:hAnsi="Cambria" w:cs="Cambria"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Cambria" w:eastAsia="Cambria" w:hAnsi="Cambria" w:cs="Cambria"/>
        <w:position w:val="0"/>
        <w:rtl w:val="0"/>
      </w:rPr>
    </w:lvl>
    <w:lvl w:ilvl="2">
      <w:start w:val="1"/>
      <w:numFmt w:val="lowerRoman"/>
      <w:lvlText w:val="%3."/>
      <w:lvlJc w:val="left"/>
      <w:rPr>
        <w:rFonts w:ascii="Cambria" w:eastAsia="Cambria" w:hAnsi="Cambria" w:cs="Cambria"/>
        <w:position w:val="0"/>
        <w:rtl w:val="0"/>
      </w:rPr>
    </w:lvl>
    <w:lvl w:ilvl="3">
      <w:start w:val="1"/>
      <w:numFmt w:val="decimal"/>
      <w:lvlText w:val="%4."/>
      <w:lvlJc w:val="left"/>
      <w:rPr>
        <w:rFonts w:ascii="Cambria" w:eastAsia="Cambria" w:hAnsi="Cambria" w:cs="Cambria"/>
        <w:position w:val="0"/>
        <w:rtl w:val="0"/>
      </w:rPr>
    </w:lvl>
    <w:lvl w:ilvl="4">
      <w:start w:val="1"/>
      <w:numFmt w:val="lowerLetter"/>
      <w:lvlText w:val="%5."/>
      <w:lvlJc w:val="left"/>
      <w:rPr>
        <w:rFonts w:ascii="Cambria" w:eastAsia="Cambria" w:hAnsi="Cambria" w:cs="Cambria"/>
        <w:position w:val="0"/>
        <w:rtl w:val="0"/>
      </w:rPr>
    </w:lvl>
    <w:lvl w:ilvl="5">
      <w:start w:val="1"/>
      <w:numFmt w:val="lowerRoman"/>
      <w:lvlText w:val="%6."/>
      <w:lvlJc w:val="left"/>
      <w:rPr>
        <w:rFonts w:ascii="Cambria" w:eastAsia="Cambria" w:hAnsi="Cambria" w:cs="Cambria"/>
        <w:position w:val="0"/>
        <w:rtl w:val="0"/>
      </w:rPr>
    </w:lvl>
    <w:lvl w:ilvl="6">
      <w:start w:val="1"/>
      <w:numFmt w:val="decimal"/>
      <w:lvlText w:val="%7."/>
      <w:lvlJc w:val="left"/>
      <w:rPr>
        <w:rFonts w:ascii="Cambria" w:eastAsia="Cambria" w:hAnsi="Cambria" w:cs="Cambria"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Cambria" w:eastAsia="Cambria" w:hAnsi="Cambria" w:cs="Cambria"/>
        <w:position w:val="0"/>
        <w:rtl w:val="0"/>
      </w:rPr>
    </w:lvl>
    <w:lvl w:ilvl="8">
      <w:start w:val="1"/>
      <w:numFmt w:val="lowerRoman"/>
      <w:lvlText w:val="%9."/>
      <w:lvlJc w:val="left"/>
      <w:rPr>
        <w:rFonts w:ascii="Cambria" w:eastAsia="Cambria" w:hAnsi="Cambria" w:cs="Cambria"/>
        <w:position w:val="0"/>
        <w:rtl w:val="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93C7EDA63B9D42929659DE1FB58BC6EF&quot;/&gt;&lt;Field id=&quot;Author.1&quot; value=&quot;Hunnik&quot;/&gt;&lt;Field id=&quot;Author.2&quot; value=&quot;H.W.&quot;/&gt;&lt;Field id=&quot;Author.3&quot; value=&quot;van&quot;/&gt;&lt;Field id=&quot;Author.4&quot; value=&quot;Wilma&quot;/&gt;&lt;Field id=&quot;Author.5&quot; value=&quot;h.w.vanhunnik@minocw.nl&quot;/&gt;&lt;Field id=&quot;Author.6&quot; value=&quot;&quot;/&gt;&lt;Field id=&quot;Author.7&quot; value=&quot;&quot;/&gt;&lt;Field id=&quot;Author.8&quot; value=&quot;&quot;/&gt;&lt;Field id=&quot;Author.9&quot; value=&quot;o201hun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van Hunnik&quot;/&gt;&lt;Field id=&quot;Author.E72E562AD10E44CF8B0BB85626A7CED6&quot; value=&quot;&quot;/&gt;&lt;Field id=&quot;Author.2A7545B21CF14EEBBD8CE2FB110ECA76&quot; value=&quot;+31 6 51 59 77 50&quot;/&gt;&lt;Field id=&quot;Author.07A356D7877849EBA5C9C7CF16E58D5F&quot; value=&quot;&quot;/&gt;&lt;Field id=&quot;Author.316524BDEDA04B27B02489813A15B3D2&quot; value=&quot;2650&quot;/&gt;&lt;Field id=&quot;Author.764D5833F93D470E8E750B1DAEBD2873&quot; value=&quot;12218&quot;/&gt;&lt;Field id=&quot;Author.978504FDCABC4ECBB9ECA7D9D1C6BAF8&quot; value=&quot;Beleidsjurist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51 59 77 50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93C7EDA63B9D42929659DE1FB58BC6EF&quot;/&gt;&lt;Field id=&quot;Typist.1&quot; value=&quot;Hunnik&quot;/&gt;&lt;Field id=&quot;Typist.2&quot; value=&quot;H.W.&quot;/&gt;&lt;Field id=&quot;Typist.3&quot; value=&quot;van&quot;/&gt;&lt;Field id=&quot;Typist.4&quot; value=&quot;Wilma&quot;/&gt;&lt;Field id=&quot;Typist.5&quot; value=&quot;h.w.vanhunnik@minocw.nl&quot;/&gt;&lt;Field id=&quot;Typist.6&quot; value=&quot;&quot;/&gt;&lt;Field id=&quot;Typist.7&quot; value=&quot;&quot;/&gt;&lt;Field id=&quot;Typist.8&quot; value=&quot;&quot;/&gt;&lt;Field id=&quot;Typist.9&quot; value=&quot;o201hun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van Hunnik&quot;/&gt;&lt;Field id=&quot;Typist.E72E562AD10E44CF8B0BB85626A7CED6&quot; value=&quot;&quot;/&gt;&lt;Field id=&quot;Typist.2A7545B21CF14EEBBD8CE2FB110ECA76&quot; value=&quot;+31 6 51 59 77 50&quot;/&gt;&lt;Field id=&quot;Typist.07A356D7877849EBA5C9C7CF16E58D5F&quot; value=&quot;&quot;/&gt;&lt;Field id=&quot;Typist.316524BDEDA04B27B02489813A15B3D2&quot; value=&quot;2650&quot;/&gt;&lt;Field id=&quot;Typist.764D5833F93D470E8E750B1DAEBD2873&quot; value=&quot;12218&quot;/&gt;&lt;Field id=&quot;Typist.978504FDCABC4ECBB9ECA7D9D1C6BAF8&quot; value=&quot;Beleidsjurist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51 59 77 50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701B032ED93C4FD48D41460D94810054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Reactie op het schriftelijk verslag veiligheid op school (29 240)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Tweede Kamer der Staten-Generaal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Staatssecretaris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0B2CF6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2CF6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B721F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7A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551B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55150"/>
    <w:rsid w:val="007615AC"/>
    <w:rsid w:val="00763003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1296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07428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2A83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670B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0B2CF6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B2CF6"/>
  </w:style>
  <w:style w:type="character" w:styleId="Voetnootmarkering">
    <w:name w:val="footnote reference"/>
    <w:rsid w:val="000B2CF6"/>
    <w:rPr>
      <w:vertAlign w:val="superscript"/>
    </w:rPr>
  </w:style>
  <w:style w:type="numbering" w:customStyle="1" w:styleId="List0">
    <w:name w:val="List 0"/>
    <w:basedOn w:val="Geenlijst"/>
    <w:rsid w:val="000B2CF6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rsid w:val="000B2CF6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B2CF6"/>
  </w:style>
  <w:style w:type="character" w:styleId="Voetnootmarkering">
    <w:name w:val="footnote reference"/>
    <w:rsid w:val="000B2CF6"/>
    <w:rPr>
      <w:vertAlign w:val="superscript"/>
    </w:rPr>
  </w:style>
  <w:style w:type="numbering" w:customStyle="1" w:styleId="List0">
    <w:name w:val="List 0"/>
    <w:basedOn w:val="Geenlijst"/>
    <w:rsid w:val="000B2CF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2014-06-20T14:34:00.0000000Z</lastPrinted>
  <dcterms:created xsi:type="dcterms:W3CDTF">2014-06-30T17:00:00.0000000Z</dcterms:created>
  <dcterms:modified xsi:type="dcterms:W3CDTF">2014-06-30T17:00:00.0000000Z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643117</vt:lpwstr>
  </property>
  <property fmtid="{D5CDD505-2E9C-101B-9397-08002B2CF9AE}" pid="3" name="ContentTypeId">
    <vt:lpwstr>0x0101001788A58BF83C3143BA93F75ED020BBC6</vt:lpwstr>
  </property>
</Properties>
</file>