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79774C"/>
        <w:p w:rsidR="00CD5856" w:rsidP="006F7C9D" w:rsidRDefault="00987D5E">
          <w:pPr>
            <w:spacing w:line="240" w:lineRule="auto"/>
            <w:sectPr w:rsidR="00CD5856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type w:val="continuous"/>
              <w:pgSz w:w="11905" w:h="16837"/>
              <w:pgMar w:top="2948" w:right="2778" w:bottom="1049" w:left="1588" w:header="6521" w:footer="709" w:gutter="0"/>
              <w:pgNumType w:start="0"/>
              <w:cols w:space="708"/>
              <w:docGrid w:linePitch="326"/>
            </w:sectPr>
          </w:pPr>
        </w:p>
      </w:sdtContent>
    </w:sdt>
    <w:p w:rsidR="00CD5856" w:rsidRDefault="0079774C">
      <w:pPr>
        <w:pStyle w:val="Huisstijl-Aanhef"/>
      </w:pPr>
      <w:r>
        <w:t>Geachte voorzitter,</w:t>
      </w:r>
    </w:p>
    <w:p w:rsidRPr="008D59C5" w:rsidR="00334C45" w:rsidRDefault="0079774C">
      <w:bookmarkStart w:name="Text1" w:id="0"/>
      <w:r>
        <w:t>Hierbij treft u de antwoorden aan op de vragen die gesteld zijn naar aanleiding van het verslag van een schriftelijk overleg o</w:t>
      </w:r>
      <w:r w:rsidRPr="009058BF">
        <w:t xml:space="preserve">ver de brief van </w:t>
      </w:r>
      <w:r>
        <w:t>19 m</w:t>
      </w:r>
      <w:r>
        <w:t>ei 2014</w:t>
      </w:r>
      <w:r w:rsidRPr="009058BF">
        <w:t xml:space="preserve"> inzake</w:t>
      </w:r>
      <w:r>
        <w:t xml:space="preserve"> </w:t>
      </w:r>
      <w:r w:rsidRPr="00C57E54">
        <w:t xml:space="preserve">Bekostiging wijkverpleging </w:t>
      </w:r>
      <w:r>
        <w:t>(30 597, nr. 440</w:t>
      </w:r>
      <w:r w:rsidRPr="009058BF">
        <w:t>).</w:t>
      </w:r>
      <w:bookmarkEnd w:id="0"/>
    </w:p>
    <w:p w:rsidR="00CD5856" w:rsidRDefault="0079774C">
      <w:pPr>
        <w:pStyle w:val="Huisstijl-Slotzin"/>
      </w:pPr>
      <w:r w:rsidRPr="009A31BF">
        <w:t>Hoogachtend,</w:t>
      </w:r>
    </w:p>
    <w:p w:rsidRPr="006F4591" w:rsidR="006F4591" w:rsidP="006F4591" w:rsidRDefault="0079774C">
      <w:pPr>
        <w:pStyle w:val="Huisstijl-Ondertekening"/>
      </w:pPr>
    </w:p>
    <w:p w:rsidR="006F4591" w:rsidP="00113778" w:rsidRDefault="0079774C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</w:p>
    <w:p w:rsidR="00050D5B" w:rsidP="00113778" w:rsidRDefault="0079774C">
      <w:pPr>
        <w:pStyle w:val="Huisstijl-Ondertekening"/>
      </w:pPr>
      <w:r>
        <w:br/>
        <w:t>mw. drs. E.I. Schippers</w:t>
      </w:r>
    </w:p>
    <w:p w:rsidRPr="009A31BF" w:rsidR="00CD5856" w:rsidRDefault="0079774C">
      <w:pPr>
        <w:pStyle w:val="Huisstijl-Ondertekeningvervolg"/>
        <w:rPr>
          <w:i w:val="0"/>
        </w:rPr>
      </w:pPr>
    </w:p>
    <w:p w:rsidRPr="009A31BF" w:rsidR="00CD5856" w:rsidRDefault="0079774C">
      <w:pPr>
        <w:pStyle w:val="Huisstijl-Ondertekeningvervolg"/>
        <w:rPr>
          <w:i w:val="0"/>
        </w:rPr>
      </w:pPr>
    </w:p>
    <w:p w:rsidRPr="009A31BF" w:rsidR="00CD5856" w:rsidRDefault="0079774C">
      <w:pPr>
        <w:pStyle w:val="Huisstijl-Ondertekeningvervolg"/>
        <w:rPr>
          <w:i w:val="0"/>
        </w:rPr>
      </w:pPr>
    </w:p>
    <w:p w:rsidRPr="009A31BF" w:rsidR="00CD5856" w:rsidRDefault="0079774C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D5E" w:rsidRDefault="00987D5E" w:rsidP="00987D5E">
      <w:pPr>
        <w:spacing w:line="240" w:lineRule="auto"/>
      </w:pPr>
      <w:r>
        <w:separator/>
      </w:r>
    </w:p>
  </w:endnote>
  <w:endnote w:type="continuationSeparator" w:id="0">
    <w:p w:rsidR="00987D5E" w:rsidRDefault="00987D5E" w:rsidP="00987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3E" w:rsidRDefault="0079774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3E" w:rsidRDefault="0079774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3E" w:rsidRDefault="0079774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D5E" w:rsidRDefault="00987D5E" w:rsidP="00987D5E">
      <w:pPr>
        <w:spacing w:line="240" w:lineRule="auto"/>
      </w:pPr>
      <w:r>
        <w:separator/>
      </w:r>
    </w:p>
  </w:footnote>
  <w:footnote w:type="continuationSeparator" w:id="0">
    <w:p w:rsidR="00987D5E" w:rsidRDefault="00987D5E" w:rsidP="00987D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3E" w:rsidRDefault="0079774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9774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87D5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79774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79774C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79774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9774C">
                <w:pPr>
                  <w:pStyle w:val="Huisstijl-ReferentiegegevenskopW2"/>
                </w:pPr>
                <w:r w:rsidRPr="008D59C5">
                  <w:t>Kenmerk</w:t>
                </w:r>
              </w:p>
              <w:p w:rsidR="006F7C9D" w:rsidRPr="006F7C9D" w:rsidRDefault="0079774C" w:rsidP="006F7C9D">
                <w:pPr>
                  <w:pStyle w:val="Huisstijl-Referentiegegevens"/>
                </w:pPr>
                <w:r w:rsidRPr="006F7C9D">
                  <w:t>630518-122362-CZ</w:t>
                </w:r>
              </w:p>
              <w:p w:rsidR="00CD5856" w:rsidRDefault="0079774C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6F4591" w:rsidRPr="006F4591" w:rsidRDefault="0079774C" w:rsidP="006F4591">
                <w:pPr>
                  <w:pStyle w:val="Huisstijl-Referentiegegevens"/>
                </w:pPr>
                <w:r>
                  <w:t>1</w:t>
                </w:r>
              </w:p>
              <w:p w:rsidR="00CD5856" w:rsidRDefault="0079774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79774C"/>
            </w:txbxContent>
          </v:textbox>
          <w10:wrap anchorx="page" anchory="page"/>
        </v:shape>
      </w:pict>
    </w:r>
    <w:r w:rsidR="00987D5E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9774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30 juni 2014</w:t>
                </w:r>
              </w:p>
              <w:p w:rsidR="00CD5856" w:rsidRDefault="0079774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C57E54">
                  <w:t>Bekostiging wijkverpleging</w:t>
                </w:r>
              </w:p>
              <w:p w:rsidR="00CD5856" w:rsidRDefault="0079774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87D5E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87D5E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</w:t>
                </w:r>
                <w:r>
                  <w:t xml:space="preserve"> DEN HAAG</w:t>
                </w:r>
              </w:p>
            </w:txbxContent>
          </v:textbox>
          <w10:wrap anchorx="page" anchory="page"/>
        </v:shape>
      </w:pict>
    </w:r>
    <w:r w:rsidR="00987D5E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9774C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3E" w:rsidRDefault="0079774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87D5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854381" w:rsidRDefault="0079774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Paginanummer"/>
                </w:pPr>
                <w:r>
                  <w:t xml:space="preserve">Pagina </w:t>
                </w:r>
                <w:r w:rsidR="00987D5E">
                  <w:fldChar w:fldCharType="begin"/>
                </w:r>
                <w:r>
                  <w:instrText xml:space="preserve"> PAGE    \* MERGEFORMAT </w:instrText>
                </w:r>
                <w:r w:rsidR="00987D5E">
                  <w:fldChar w:fldCharType="separate"/>
                </w:r>
                <w:r>
                  <w:t>2</w:t>
                </w:r>
                <w:r w:rsidR="00987D5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79774C"/>
              <w:p w:rsidR="00CD5856" w:rsidRDefault="0079774C">
                <w:pPr>
                  <w:pStyle w:val="Huisstijl-Paginanummer"/>
                </w:pPr>
              </w:p>
              <w:p w:rsidR="00CD5856" w:rsidRDefault="0079774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87D5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9774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007516"/>
                    <w:dataBinding w:prefixMappings="xmlns:dg='http://docgen.org/date' " w:xpath="/dg:DocgenData[1]/dg:Date[1]" w:storeItemID="{6F1D744C-EAC7-4842-8C66-3DF73B449929}"/>
                    <w:date w:fullDate="2014-06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24 juni 2014</w:t>
                    </w:r>
                  </w:sdtContent>
                </w:sdt>
              </w:p>
              <w:p w:rsidR="00CD5856" w:rsidRDefault="0079774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79774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9774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9774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79774C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79774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9774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79774C">
                <w:pPr>
                  <w:pStyle w:val="Huisstijl-Afzendgegevens"/>
                </w:pPr>
                <w:r w:rsidRPr="008D59C5">
                  <w:t>drs. B.E.J. Starren</w:t>
                </w:r>
              </w:p>
              <w:p w:rsidR="00CD5856" w:rsidRDefault="0079774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070-3407915</w:t>
                </w:r>
              </w:p>
              <w:p w:rsidR="00CD5856" w:rsidRDefault="0079774C">
                <w:pPr>
                  <w:pStyle w:val="Huisstijl-Afzendgegevens"/>
                </w:pPr>
                <w:r w:rsidRPr="008D59C5">
                  <w:t>be.starren@minvws.nl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Paginanummer"/>
                </w:pPr>
                <w:r>
                  <w:t xml:space="preserve">Pagina </w:t>
                </w:r>
                <w:r w:rsidR="00987D5E">
                  <w:fldChar w:fldCharType="begin"/>
                </w:r>
                <w:r>
                  <w:instrText xml:space="preserve"> PAGE    \* MERGEFORMAT </w:instrText>
                </w:r>
                <w:r w:rsidR="00987D5E">
                  <w:fldChar w:fldCharType="separate"/>
                </w:r>
                <w:r>
                  <w:t>1</w:t>
                </w:r>
                <w:r w:rsidR="00987D5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9774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9774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A34AF05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E008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08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88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CE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6A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AB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C1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4F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987D5E"/>
    <w:rsid w:val="0079774C"/>
    <w:rsid w:val="0098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RENBEJ\AppData\Local\Microsoft\Windows\Temporary%20Internet%20Files\Low\Content.IE5\PAUBJBZA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2014-06-26T06:47:00.0000000Z</lastPrinted>
  <dcterms:created xsi:type="dcterms:W3CDTF">2014-06-30T16:03:00.0000000Z</dcterms:created>
  <dcterms:modified xsi:type="dcterms:W3CDTF">2014-06-30T16:03:00.0000000Z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0x0101001788A58BF83C3143BA93F75ED020BBC6</vt:lpwstr>
  </property>
</Properties>
</file>