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DE4CAB"/>
        <w:p w:rsidR="00241BB9" w:rsidRDefault="00B90E50">
          <w:pPr>
            <w:spacing w:line="240" w:lineRule="auto"/>
          </w:pPr>
        </w:p>
      </w:sdtContent>
    </w:sdt>
    <w:p w:rsidR="00CD5856" w:rsidRDefault="00DE4CAB">
      <w:pPr>
        <w:spacing w:line="240" w:lineRule="auto"/>
      </w:pPr>
    </w:p>
    <w:p w:rsidR="00CD5856" w:rsidRDefault="00DE4CAB"/>
    <w:p w:rsidR="00CD5856" w:rsidRDefault="00DE4CAB"/>
    <w:p w:rsidR="00CD5856" w:rsidRDefault="00DE4CAB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DE4CAB">
      <w:pPr>
        <w:pStyle w:val="Huisstijl-Aanhef"/>
      </w:pPr>
      <w:r>
        <w:t>Geachte voorzitter,</w:t>
      </w:r>
    </w:p>
    <w:p w:rsidRPr="008D59C5" w:rsidR="008D59C5" w:rsidP="008D59C5" w:rsidRDefault="00DE4CAB">
      <w:r>
        <w:t xml:space="preserve">Hierbij stuur ik u mijn reactie op de op 2 juni jl. aan mij toegezonden  </w:t>
      </w:r>
      <w:r w:rsidRPr="002E51F5">
        <w:rPr>
          <w:bCs/>
        </w:rPr>
        <w:t>vragen en opmerkingen</w:t>
      </w:r>
      <w:r>
        <w:rPr>
          <w:bCs/>
        </w:rPr>
        <w:t xml:space="preserve"> bij het Uitvoeringsbesluit Wmo 2015. </w:t>
      </w:r>
    </w:p>
    <w:p w:rsidRPr="008D59C5" w:rsidR="00334C45" w:rsidRDefault="00DE4CAB"/>
    <w:p w:rsidR="00CD5856" w:rsidRDefault="00DE4CAB">
      <w:pPr>
        <w:pStyle w:val="Huisstijl-Slotzin"/>
      </w:pPr>
      <w:r w:rsidRPr="009A31BF">
        <w:t>Hoogachtend,</w:t>
      </w:r>
    </w:p>
    <w:p w:rsidRPr="0097611B" w:rsidR="0097611B" w:rsidP="0097611B" w:rsidRDefault="00DE4CAB">
      <w:pPr>
        <w:pStyle w:val="Huisstijl-Ondertekening"/>
      </w:pPr>
    </w:p>
    <w:p w:rsidR="0097611B" w:rsidP="00113778" w:rsidRDefault="00DE4CAB">
      <w:pPr>
        <w:pStyle w:val="Huisstijl-Ondertekening"/>
      </w:pPr>
      <w:r>
        <w:t xml:space="preserve">de Staatssecretaris van </w:t>
      </w:r>
      <w:r>
        <w:t>Volksgezondheid,</w:t>
      </w:r>
      <w:r>
        <w:br/>
        <w:t>Welzijn en Sport,</w:t>
      </w:r>
      <w:r>
        <w:br/>
      </w:r>
      <w:r>
        <w:br/>
      </w:r>
    </w:p>
    <w:p w:rsidR="00050D5B" w:rsidP="00113778" w:rsidRDefault="00DE4CAB">
      <w:pPr>
        <w:pStyle w:val="Huisstijl-Ondertekening"/>
      </w:pPr>
      <w:r>
        <w:br/>
      </w:r>
      <w:r>
        <w:br/>
      </w:r>
      <w:r>
        <w:br/>
        <w:t>drs. M.J. van Rijn</w:t>
      </w:r>
    </w:p>
    <w:p w:rsidRPr="009A31BF" w:rsidR="00CD5856" w:rsidRDefault="00DE4CAB">
      <w:pPr>
        <w:pStyle w:val="Huisstijl-Ondertekeningvervolg"/>
        <w:rPr>
          <w:i w:val="0"/>
        </w:rPr>
      </w:pPr>
    </w:p>
    <w:p w:rsidRPr="009A31BF" w:rsidR="00CD5856" w:rsidRDefault="00DE4CAB">
      <w:pPr>
        <w:pStyle w:val="Huisstijl-Ondertekeningvervolg"/>
        <w:rPr>
          <w:i w:val="0"/>
        </w:rPr>
      </w:pPr>
    </w:p>
    <w:p w:rsidRPr="009A31BF" w:rsidR="00CD5856" w:rsidRDefault="00DE4CAB">
      <w:pPr>
        <w:pStyle w:val="Huisstijl-Ondertekeningvervolg"/>
        <w:rPr>
          <w:i w:val="0"/>
        </w:rPr>
      </w:pPr>
    </w:p>
    <w:p w:rsidRPr="009A31BF" w:rsidR="00CD5856" w:rsidRDefault="00DE4CAB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E50" w:rsidRDefault="00B90E50" w:rsidP="00B90E50">
      <w:pPr>
        <w:spacing w:line="240" w:lineRule="auto"/>
      </w:pPr>
      <w:r>
        <w:separator/>
      </w:r>
    </w:p>
  </w:endnote>
  <w:endnote w:type="continuationSeparator" w:id="0">
    <w:p w:rsidR="00B90E50" w:rsidRDefault="00B90E50" w:rsidP="00B9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1B" w:rsidRDefault="00DE4CA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1B" w:rsidRDefault="00DE4CA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1B" w:rsidRDefault="00DE4CA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E50" w:rsidRDefault="00B90E50" w:rsidP="00B90E50">
      <w:pPr>
        <w:spacing w:line="240" w:lineRule="auto"/>
      </w:pPr>
      <w:r>
        <w:separator/>
      </w:r>
    </w:p>
  </w:footnote>
  <w:footnote w:type="continuationSeparator" w:id="0">
    <w:p w:rsidR="00B90E50" w:rsidRDefault="00B90E50" w:rsidP="00B90E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1B" w:rsidRDefault="00DE4CA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E4CA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90E5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DE4CA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E4CAB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DE4CA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E4CAB">
                <w:pPr>
                  <w:pStyle w:val="Huisstijl-ReferentiegegevenskopW2"/>
                </w:pPr>
                <w:r w:rsidRPr="008D59C5">
                  <w:t>Kenmerk</w:t>
                </w:r>
              </w:p>
              <w:p w:rsidR="0011605E" w:rsidRPr="0011605E" w:rsidRDefault="00DE4CAB" w:rsidP="0011605E">
                <w:pPr>
                  <w:pStyle w:val="Huisstijl-Referentiegegevens"/>
                </w:pPr>
                <w:r>
                  <w:t>383835-122235-DMO</w:t>
                </w:r>
              </w:p>
              <w:p w:rsidR="00CD5856" w:rsidRDefault="00DE4CA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97611B" w:rsidRPr="0097611B" w:rsidRDefault="00DE4CAB" w:rsidP="0097611B">
                <w:pPr>
                  <w:pStyle w:val="Huisstijl-Referentiegegevens"/>
                </w:pPr>
                <w:r>
                  <w:t>1</w:t>
                </w:r>
              </w:p>
              <w:p w:rsidR="00CD5856" w:rsidRDefault="00DE4CAB">
                <w:pPr>
                  <w:pStyle w:val="Huisstijl-Algemenevoorwaarden"/>
                </w:pPr>
                <w:r>
                  <w:t>Correspondentie uitsluitend richten aan het retouradres met vermelding</w:t>
                </w:r>
                <w:r>
                  <w:t xml:space="preserve"> van de datum en het kenmerk van deze brief.</w:t>
                </w:r>
              </w:p>
              <w:p w:rsidR="00CD5856" w:rsidRDefault="00DE4CAB"/>
            </w:txbxContent>
          </v:textbox>
          <w10:wrap anchorx="page" anchory="page"/>
        </v:shape>
      </w:pict>
    </w:r>
    <w:r w:rsidR="00B90E50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E4CA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26 juni 2014</w:t>
                </w:r>
                <w:r>
                  <w:tab/>
                </w:r>
              </w:p>
              <w:p w:rsidR="000B7BA5" w:rsidRDefault="00DE4CAB" w:rsidP="000B7BA5">
                <w:pPr>
                  <w:rPr>
                    <w:spacing w:val="-2"/>
                  </w:rPr>
                </w:pPr>
                <w:r>
                  <w:t>Betreft</w:t>
                </w:r>
                <w:r>
                  <w:tab/>
                </w:r>
                <w:r w:rsidRPr="0097611B">
                  <w:t>Commissiebrief inzake SO Uitvoeringsbesluit WMO</w:t>
                </w:r>
              </w:p>
              <w:p w:rsidR="00CD5856" w:rsidRDefault="00DE4CA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DE4C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90E5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90E5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B90E5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E4CA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1B" w:rsidRDefault="00DE4CA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90E5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4A0249" w:rsidRDefault="00DE4CA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Paginanummer"/>
                </w:pPr>
                <w:r>
                  <w:t xml:space="preserve">Pagina </w:t>
                </w:r>
                <w:r w:rsidR="00B90E50">
                  <w:fldChar w:fldCharType="begin"/>
                </w:r>
                <w:r>
                  <w:instrText xml:space="preserve"> PAGE    \* MERGEFORMAT </w:instrText>
                </w:r>
                <w:r w:rsidR="00B90E50">
                  <w:fldChar w:fldCharType="separate"/>
                </w:r>
                <w:r>
                  <w:t>2</w:t>
                </w:r>
                <w:r w:rsidR="00B90E5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DE4CAB"/>
              <w:p w:rsidR="00CD5856" w:rsidRDefault="00DE4CAB">
                <w:pPr>
                  <w:pStyle w:val="Huisstijl-Paginanummer"/>
                </w:pPr>
              </w:p>
              <w:p w:rsidR="00CD5856" w:rsidRDefault="00DE4CA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90E5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E4C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7285373"/>
                    <w:dataBinding w:prefixMappings="xmlns:dg='http://docgen.org/date' " w:xpath="/dg:DocgenData[1]/dg:Date[1]" w:storeItemID="{ECE3040D-61E8-4800-A817-E5ACF8EA2B85}"/>
                    <w:date w:fullDate="2014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2014</w:t>
                    </w:r>
                  </w:sdtContent>
                </w:sdt>
              </w:p>
              <w:p w:rsidR="00CD5856" w:rsidRDefault="00DE4C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DE4C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E4CA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E4CA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E4CA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DE4CA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0B7BA5" w:rsidRDefault="00DE4CAB">
                <w:pPr>
                  <w:pStyle w:val="Huisstijl-AfzendgegevenskopW1"/>
                  <w:rPr>
                    <w:lang w:val="en-US"/>
                  </w:rPr>
                </w:pPr>
                <w:r w:rsidRPr="000B7BA5">
                  <w:rPr>
                    <w:lang w:val="en-US"/>
                  </w:rPr>
                  <w:t>Contactpersoon</w:t>
                </w:r>
              </w:p>
              <w:p w:rsidR="00CD5856" w:rsidRPr="000B7BA5" w:rsidRDefault="00DE4CAB">
                <w:pPr>
                  <w:pStyle w:val="Huisstijl-Afzendgegevens"/>
                  <w:rPr>
                    <w:lang w:val="en-US"/>
                  </w:rPr>
                </w:pPr>
                <w:r w:rsidRPr="000B7BA5">
                  <w:rPr>
                    <w:lang w:val="en-US"/>
                  </w:rPr>
                  <w:t>mr. M. Oosterom</w:t>
                </w:r>
              </w:p>
              <w:p w:rsidR="00CD5856" w:rsidRPr="000B7BA5" w:rsidRDefault="00DE4CAB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0B7BA5">
                  <w:rPr>
                    <w:lang w:val="en-US"/>
                  </w:rPr>
                  <w:t>T</w:t>
                </w:r>
                <w:r w:rsidRPr="000B7BA5">
                  <w:rPr>
                    <w:lang w:val="en-US"/>
                  </w:rPr>
                  <w:tab/>
                  <w:t>070-3405835</w:t>
                </w:r>
              </w:p>
              <w:p w:rsidR="00CD5856" w:rsidRPr="000B7BA5" w:rsidRDefault="00DE4CAB">
                <w:pPr>
                  <w:pStyle w:val="Huisstijl-Afzendgegevens"/>
                  <w:rPr>
                    <w:lang w:val="en-US"/>
                  </w:rPr>
                </w:pPr>
                <w:r w:rsidRPr="000B7BA5">
                  <w:rPr>
                    <w:lang w:val="en-US"/>
                  </w:rPr>
                  <w:t>m.oosterom@minvws.nl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Paginanummer"/>
                </w:pPr>
                <w:r>
                  <w:t xml:space="preserve">Pagina </w:t>
                </w:r>
                <w:r w:rsidR="00B90E50">
                  <w:fldChar w:fldCharType="begin"/>
                </w:r>
                <w:r>
                  <w:instrText xml:space="preserve"> PAGE    \* MERGEFORMAT </w:instrText>
                </w:r>
                <w:r w:rsidR="00B90E50">
                  <w:fldChar w:fldCharType="separate"/>
                </w:r>
                <w:r>
                  <w:t>1</w:t>
                </w:r>
                <w:r w:rsidR="00B90E5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4CA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E4CAB">
                <w:pPr>
                  <w:pStyle w:val="Huisstijl-Retouradres"/>
                </w:pPr>
                <w:r>
                  <w:t>&gt;</w:t>
                </w:r>
                <w:r>
                  <w:t xml:space="preserve">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6976723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EDE2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06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27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A1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04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E1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A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00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90E50"/>
    <w:rsid w:val="00B90E50"/>
    <w:rsid w:val="00DE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STEROMM\AppData\Local\Microsoft\Windows\Temporary%20Internet%20Files\Low\Content.IE5\UK2E3F4W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2014-06-20T10:58:00.0000000Z</lastPrinted>
  <dcterms:created xsi:type="dcterms:W3CDTF">2014-06-26T11:42:00.0000000Z</dcterms:created>
  <dcterms:modified xsi:type="dcterms:W3CDTF">2014-06-26T11:42:00.0000000Z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0x010100CFF39C6C5CD8C64EA5B114E1D358CB1F</vt:lpwstr>
  </property>
</Properties>
</file>