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B9" w:rsidP="004711B9" w:rsidRDefault="0099418A">
      <w:r>
        <w:t>Geachte voorzitter</w:t>
      </w:r>
      <w:r w:rsidR="004711B9">
        <w:t>,</w:t>
      </w:r>
    </w:p>
    <w:p w:rsidR="0099418A" w:rsidP="004711B9" w:rsidRDefault="0099418A"/>
    <w:p w:rsidR="004711B9" w:rsidP="007A2DBC" w:rsidRDefault="004711B9"/>
    <w:p w:rsidR="0099418A" w:rsidP="0099418A" w:rsidRDefault="0099418A">
      <w:pPr>
        <w:spacing w:line="360" w:lineRule="auto"/>
        <w:jc w:val="both"/>
      </w:pPr>
      <w:r>
        <w:t>Hierbij ontvangt u de antwoorden op de Kamervragen inzake de Voorjaarsnota 201</w:t>
      </w:r>
      <w:r w:rsidR="00374195">
        <w:t>4</w:t>
      </w:r>
      <w:r>
        <w:t xml:space="preserve"> en de eerste suppletoire begroting van hoofdstuk IX.</w:t>
      </w:r>
    </w:p>
    <w:p w:rsidR="0099418A" w:rsidP="0099418A" w:rsidRDefault="0099418A"/>
    <w:p w:rsidR="004711B9" w:rsidP="004711B9" w:rsidRDefault="004711B9">
      <w:pPr>
        <w:spacing w:before="240" w:after="120" w:line="260" w:lineRule="exact"/>
      </w:pPr>
      <w:r>
        <w:t>Hoogachtend,</w:t>
      </w:r>
    </w:p>
    <w:p w:rsidR="004711B9" w:rsidP="007A2DBC" w:rsidRDefault="004711B9"/>
    <w:p w:rsidR="004711B9" w:rsidP="007A2DBC" w:rsidRDefault="004711B9"/>
    <w:p w:rsidR="004711B9" w:rsidP="007A2DBC" w:rsidRDefault="004711B9"/>
    <w:p w:rsidR="004711B9" w:rsidP="004711B9" w:rsidRDefault="004711B9">
      <w:r>
        <w:t>De minister van Financiën</w:t>
      </w:r>
    </w:p>
    <w:p w:rsidR="0099418A" w:rsidP="004711B9" w:rsidRDefault="0099418A"/>
    <w:p w:rsidR="0099418A" w:rsidP="004711B9" w:rsidRDefault="0099418A"/>
    <w:p w:rsidR="0099418A" w:rsidP="004711B9" w:rsidRDefault="0099418A"/>
    <w:p w:rsidR="0099418A" w:rsidP="004711B9" w:rsidRDefault="0099418A"/>
    <w:p w:rsidR="0099418A" w:rsidP="004711B9" w:rsidRDefault="0099418A"/>
    <w:p w:rsidR="004711B9" w:rsidP="004711B9" w:rsidRDefault="004711B9">
      <w:r>
        <w:t>J.R.V.A. Dijsselbloem</w:t>
      </w:r>
    </w:p>
    <w:p w:rsidRPr="007A2DBC" w:rsidR="004711B9" w:rsidP="007A2DBC" w:rsidRDefault="004711B9">
      <w:r w:rsidRPr="007A2DBC">
        <w:t xml:space="preserve"> </w:t>
      </w:r>
    </w:p>
    <w:sectPr w:rsidRPr="007A2DBC" w:rsidR="004711B9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FFE" w:rsidRDefault="00BD5FFE" w:rsidP="00B80251">
      <w:pPr>
        <w:spacing w:line="240" w:lineRule="auto"/>
      </w:pPr>
      <w:r>
        <w:separator/>
      </w:r>
    </w:p>
  </w:endnote>
  <w:endnote w:type="continuationSeparator" w:id="0">
    <w:p w:rsidR="00BD5FFE" w:rsidRDefault="00BD5FFE" w:rsidP="00B80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0A31A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0A31AD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0A31A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711B9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4711B9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0A31A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0A31AD" w:rsidRPr="00CD362D">
            <w:rPr>
              <w:rStyle w:val="Huisstijl-GegevenCharChar"/>
            </w:rPr>
            <w:fldChar w:fldCharType="separate"/>
          </w:r>
          <w:r w:rsidR="0054142A">
            <w:rPr>
              <w:rStyle w:val="Huisstijl-GegevenCharChar"/>
            </w:rPr>
            <w:t>1</w:t>
          </w:r>
          <w:r w:rsidR="000A31A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4142A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FFE" w:rsidRDefault="00BD5FFE" w:rsidP="00B80251">
      <w:pPr>
        <w:spacing w:line="240" w:lineRule="auto"/>
      </w:pPr>
      <w:r>
        <w:separator/>
      </w:r>
    </w:p>
  </w:footnote>
  <w:footnote w:type="continuationSeparator" w:id="0">
    <w:p w:rsidR="00BD5FFE" w:rsidRDefault="00BD5FFE" w:rsidP="00B8025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4711B9" w:rsidP="004711B9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4711B9" w:rsidP="00BF53DE">
          <w:pPr>
            <w:pStyle w:val="Huisstijl-Gegeven"/>
          </w:pPr>
          <w:r>
            <w:rPr>
              <w:noProof w:val="0"/>
            </w:rPr>
            <w:t>BZ</w:t>
          </w:r>
          <w:r w:rsidR="00274322" w:rsidRPr="0049681B">
            <w:t xml:space="preserve">/ </w:t>
          </w:r>
          <w:r>
            <w:t>U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</w:trPr>
      <w:tc>
        <w:tcPr>
          <w:tcW w:w="2160" w:type="dxa"/>
        </w:tcPr>
        <w:p w:rsidR="00274322" w:rsidRPr="00E219C8" w:rsidRDefault="004711B9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4711B9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www.rijksoverheid.nl</w:t>
          </w:r>
        </w:p>
        <w:p w:rsidR="00274322" w:rsidRDefault="00274322" w:rsidP="0099418A">
          <w:pPr>
            <w:pStyle w:val="Huisstijl-Adres"/>
            <w:keepLines/>
            <w:widowControl w:val="0"/>
            <w:suppressAutoHyphens/>
          </w:pPr>
        </w:p>
      </w:tc>
    </w:tr>
    <w:tr w:rsidR="00274322">
      <w:trPr>
        <w:cantSplit/>
        <w:trHeight w:hRule="exact" w:val="200"/>
      </w:trPr>
      <w:tc>
        <w:tcPr>
          <w:tcW w:w="2160" w:type="dxa"/>
        </w:tcPr>
        <w:p w:rsidR="00274322" w:rsidRPr="00DF54D9" w:rsidRDefault="00274322" w:rsidP="001A3070">
          <w:pPr>
            <w:keepLines/>
            <w:widowControl w:val="0"/>
            <w:suppressAutoHyphens/>
          </w:pPr>
        </w:p>
      </w:tc>
    </w:tr>
    <w:tr w:rsidR="00274322">
      <w:trPr>
        <w:cantSplit/>
        <w:trHeight w:val="1740"/>
      </w:trPr>
      <w:tc>
        <w:tcPr>
          <w:tcW w:w="2160" w:type="dxa"/>
        </w:tcPr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74322" w:rsidRDefault="004711B9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BZ</w:t>
          </w:r>
          <w:r w:rsidR="00274322">
            <w:t>/</w:t>
          </w:r>
          <w:r w:rsidR="00373B01">
            <w:t>2014/276</w:t>
          </w:r>
          <w:r>
            <w:t>U</w:t>
          </w: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74322" w:rsidRDefault="00274322" w:rsidP="001A3070">
          <w:pPr>
            <w:pStyle w:val="Huisstijl-Gegeven"/>
            <w:keepLines/>
            <w:widowControl w:val="0"/>
            <w:suppressAutoHyphens/>
          </w:pP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274322" w:rsidRDefault="0099418A" w:rsidP="004711B9">
          <w:pPr>
            <w:pStyle w:val="Huisstijl-Gegeven"/>
            <w:keepLines/>
            <w:widowControl w:val="0"/>
            <w:suppressAutoHyphens/>
          </w:pPr>
          <w:r>
            <w:t>Antwoorden op Kamervragen Voorjaarsnota 2013 en eerste suppletoire begroting IX</w:t>
          </w:r>
        </w:p>
      </w:tc>
    </w:tr>
  </w:tbl>
  <w:p w:rsidR="00274322" w:rsidRDefault="000A31AD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54142A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74322">
      <w:trPr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74322" w:rsidRPr="00AF7F3D" w:rsidRDefault="00274322" w:rsidP="00AF7F3D">
          <w:pPr>
            <w:pStyle w:val="Huisstijl-Rubricering"/>
            <w:rPr>
              <w:rFonts w:cs="Verdana"/>
            </w:rPr>
          </w:pPr>
        </w:p>
        <w:p w:rsidR="004711B9" w:rsidRDefault="004711B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4711B9" w:rsidRDefault="004711B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274322" w:rsidRPr="007864B2" w:rsidRDefault="004711B9" w:rsidP="004711B9">
          <w:pPr>
            <w:pStyle w:val="Huisstijl-NAW"/>
          </w:pPr>
          <w:r>
            <w:rPr>
              <w:noProof w:val="0"/>
            </w:rPr>
            <w:t>2500 EA Den Haag</w:t>
          </w:r>
        </w:p>
      </w:tc>
    </w:tr>
    <w:tr w:rsidR="00274322">
      <w:trPr>
        <w:trHeight w:hRule="exact" w:val="400"/>
      </w:trPr>
      <w:tc>
        <w:tcPr>
          <w:tcW w:w="7520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>
      <w:trPr>
        <w:trHeight w:val="240"/>
      </w:trPr>
      <w:tc>
        <w:tcPr>
          <w:tcW w:w="7520" w:type="dxa"/>
          <w:shd w:val="clear" w:color="auto" w:fill="auto"/>
        </w:tcPr>
        <w:p w:rsidR="00274322" w:rsidRPr="00035E67" w:rsidRDefault="00274322" w:rsidP="0099418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54142A">
            <w:rPr>
              <w:rFonts w:cs="Verdana"/>
              <w:szCs w:val="18"/>
            </w:rPr>
            <w:t>23 juni 2014</w:t>
          </w:r>
        </w:p>
      </w:tc>
    </w:tr>
    <w:tr w:rsidR="00274322" w:rsidRPr="00511A1A">
      <w:trPr>
        <w:trHeight w:val="240"/>
      </w:trPr>
      <w:tc>
        <w:tcPr>
          <w:tcW w:w="7520" w:type="dxa"/>
          <w:shd w:val="clear" w:color="auto" w:fill="auto"/>
        </w:tcPr>
        <w:p w:rsidR="00274322" w:rsidRPr="00511A1A" w:rsidRDefault="00274322" w:rsidP="004711B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4711B9">
            <w:t>Kamervragen Voorjaarsnota 2014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18A"/>
    <w:rsid w:val="0002070E"/>
    <w:rsid w:val="00033FC5"/>
    <w:rsid w:val="00057485"/>
    <w:rsid w:val="00074FB2"/>
    <w:rsid w:val="000770F8"/>
    <w:rsid w:val="0009207D"/>
    <w:rsid w:val="000A31AD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73B01"/>
    <w:rsid w:val="00374195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11B9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142A"/>
    <w:rsid w:val="005442E0"/>
    <w:rsid w:val="00547D6D"/>
    <w:rsid w:val="0055423C"/>
    <w:rsid w:val="00582FDD"/>
    <w:rsid w:val="00590E19"/>
    <w:rsid w:val="005C361A"/>
    <w:rsid w:val="005E6684"/>
    <w:rsid w:val="006A0858"/>
    <w:rsid w:val="006A748B"/>
    <w:rsid w:val="006E50EC"/>
    <w:rsid w:val="007714D5"/>
    <w:rsid w:val="007774C6"/>
    <w:rsid w:val="007864B2"/>
    <w:rsid w:val="00795CCD"/>
    <w:rsid w:val="007A2DBC"/>
    <w:rsid w:val="007E57C9"/>
    <w:rsid w:val="007F3D4A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9418A"/>
    <w:rsid w:val="009E04C7"/>
    <w:rsid w:val="00A25A25"/>
    <w:rsid w:val="00A502E2"/>
    <w:rsid w:val="00AA7D8F"/>
    <w:rsid w:val="00AB1EDC"/>
    <w:rsid w:val="00AF0A03"/>
    <w:rsid w:val="00AF7F3D"/>
    <w:rsid w:val="00B26F7D"/>
    <w:rsid w:val="00B4564F"/>
    <w:rsid w:val="00B47C43"/>
    <w:rsid w:val="00BC2209"/>
    <w:rsid w:val="00BD5FFE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193</ap:Characters>
  <ap:DocSecurity>0</ap:DocSecurity>
  <ap:Lines>1</ap:Lines>
  <ap:Paragraphs>1</ap:Paragraphs>
  <ap:ScaleCrop>false</ap:ScaleCrop>
  <ap:LinksUpToDate>false</ap:LinksUpToDate>
  <ap:CharactersWithSpaces>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2014-06-23T13:30:00.0000000Z</dcterms:created>
  <dcterms:modified xsi:type="dcterms:W3CDTF">2014-06-23T13:30:00.0000000Z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0x0101004F0FAE9E37C71140AC071BCC86EE55CB</vt:lpwstr>
  </property>
</Properties>
</file>