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763500" w:rsidTr="00763500">
        <w:trPr>
          <w:trHeight w:val="289" w:hRule="exact"/>
        </w:trPr>
        <w:tc>
          <w:tcPr>
            <w:tcW w:w="929" w:type="dxa"/>
          </w:tcPr>
          <w:p w:rsidRPr="00434042" w:rsidR="00763500" w:rsidP="00763500" w:rsidRDefault="00763500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763500" w:rsidP="000A54E7" w:rsidRDefault="00FE5C77">
            <w:r>
              <w:t xml:space="preserve"> 23 juni 2014</w:t>
            </w:r>
            <w:bookmarkStart w:name="_GoBack" w:id="0"/>
            <w:bookmarkEnd w:id="0"/>
          </w:p>
        </w:tc>
      </w:tr>
      <w:tr w:rsidRPr="00434042" w:rsidR="00763500" w:rsidTr="00763500">
        <w:trPr>
          <w:trHeight w:val="368"/>
        </w:trPr>
        <w:tc>
          <w:tcPr>
            <w:tcW w:w="929" w:type="dxa"/>
          </w:tcPr>
          <w:p w:rsidR="00763500" w:rsidP="00763500" w:rsidRDefault="00763500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763500" w:rsidP="00013E1D" w:rsidRDefault="00763500">
            <w:r>
              <w:t xml:space="preserve">Antwoorden op vragen uit </w:t>
            </w:r>
            <w:r w:rsidR="00013E1D">
              <w:t>het v</w:t>
            </w:r>
            <w:r>
              <w:t xml:space="preserve">erslag </w:t>
            </w:r>
            <w:r w:rsidR="00602B25">
              <w:t xml:space="preserve">van een </w:t>
            </w:r>
            <w:r>
              <w:t>schriftelijk overleg n.a.v. brief 31288, nr. 384</w:t>
            </w:r>
            <w:r w:rsidR="00602B25">
              <w:t xml:space="preserve"> d.d. 12 maart 2014 inzake de beperking van de geldigheidsduur van tentamens.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763500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Pr="00763500" w:rsidR="00763500" w:rsidP="00763500" w:rsidRDefault="00763500">
            <w:r w:rsidRPr="00763500">
              <w:t>De Voorzitter van de Tweede Kamer der Staten-Generaal</w:t>
            </w:r>
          </w:p>
          <w:p w:rsidRPr="00763500" w:rsidR="00763500" w:rsidP="00763500" w:rsidRDefault="00763500">
            <w:r w:rsidRPr="00763500">
              <w:t>Postbus 20018</w:t>
            </w:r>
          </w:p>
          <w:p w:rsidRPr="00763500" w:rsidR="00763500" w:rsidP="00763500" w:rsidRDefault="00763500">
            <w:r w:rsidRPr="00763500">
              <w:t>2500 EA  DEN HAAG</w:t>
            </w:r>
          </w:p>
          <w:p w:rsidR="00763500" w:rsidP="00763500" w:rsidRDefault="00763500">
            <w:r w:rsidRPr="00B0663B">
              <w:rPr>
                <w:color w:val="FFFFFF"/>
              </w:rPr>
              <w:t>..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763500" w:rsidTr="007B7125">
        <w:tc>
          <w:tcPr>
            <w:tcW w:w="2160" w:type="dxa"/>
          </w:tcPr>
          <w:p w:rsidRPr="004E6BCF" w:rsidR="00763500" w:rsidP="00763500" w:rsidRDefault="00763500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Hoger Onderwijs en Studiefinanciering</w:t>
            </w:r>
          </w:p>
          <w:p w:rsidRPr="00D86CC6" w:rsidR="00763500" w:rsidP="007B7125" w:rsidRDefault="00763500">
            <w:pPr>
              <w:spacing w:after="90" w:line="180" w:lineRule="exact"/>
              <w:rPr>
                <w:sz w:val="13"/>
                <w:szCs w:val="13"/>
              </w:rPr>
            </w:pPr>
            <w:r w:rsidRPr="00D86CC6">
              <w:rPr>
                <w:sz w:val="13"/>
                <w:szCs w:val="13"/>
              </w:rPr>
              <w:t xml:space="preserve">IPC </w:t>
            </w:r>
            <w:r>
              <w:rPr>
                <w:sz w:val="13"/>
                <w:szCs w:val="13"/>
              </w:rPr>
              <w:t>2250</w:t>
            </w:r>
          </w:p>
          <w:p w:rsidR="00763500" w:rsidP="00763500" w:rsidRDefault="00763500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763500" w:rsidP="00763500" w:rsidRDefault="00763500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763500" w:rsidP="00763500" w:rsidRDefault="00763500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763500" w:rsidP="00763500" w:rsidRDefault="00763500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="00763500" w:rsidP="00763500" w:rsidRDefault="00763500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  <w:p w:rsidRPr="00A32073" w:rsidR="00763500" w:rsidP="007B7125" w:rsidRDefault="00763500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763500" w:rsidTr="007B7125">
        <w:trPr>
          <w:trHeight w:val="200" w:hRule="exact"/>
        </w:trPr>
        <w:tc>
          <w:tcPr>
            <w:tcW w:w="2160" w:type="dxa"/>
          </w:tcPr>
          <w:p w:rsidRPr="00356D2B" w:rsidR="00763500" w:rsidP="007B7125" w:rsidRDefault="00763500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763500" w:rsidTr="007B7125">
        <w:trPr>
          <w:trHeight w:val="450"/>
        </w:trPr>
        <w:tc>
          <w:tcPr>
            <w:tcW w:w="2160" w:type="dxa"/>
          </w:tcPr>
          <w:p w:rsidR="00763500" w:rsidP="00763500" w:rsidRDefault="00763500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763500" w:rsidP="007B7125" w:rsidRDefault="00763500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 w:rsidR="007B6206">
              <w:rPr>
                <w:sz w:val="13"/>
                <w:szCs w:val="13"/>
              </w:rPr>
              <w:t>635350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763500" w:rsidTr="007B7125">
        <w:trPr>
          <w:trHeight w:val="135"/>
        </w:trPr>
        <w:tc>
          <w:tcPr>
            <w:tcW w:w="2160" w:type="dxa"/>
          </w:tcPr>
          <w:p w:rsidR="00763500" w:rsidP="00763500" w:rsidRDefault="00763500">
            <w:pPr>
              <w:pStyle w:val="Huisstijl-Kopje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Uw</w:t>
            </w:r>
            <w:proofErr w:type="spellEnd"/>
            <w:r>
              <w:rPr>
                <w:noProof w:val="0"/>
                <w:lang w:val="en-US"/>
              </w:rPr>
              <w:t xml:space="preserve"> brief van</w:t>
            </w:r>
          </w:p>
          <w:p w:rsidRPr="00C5333A" w:rsidR="00763500" w:rsidP="00763500" w:rsidRDefault="007B6206">
            <w:pPr>
              <w:spacing w:after="90" w:line="180" w:lineRule="exact"/>
              <w:rPr>
                <w:sz w:val="13"/>
                <w:szCs w:val="13"/>
              </w:rPr>
            </w:pPr>
            <w:r w:rsidRPr="007B6206">
              <w:rPr>
                <w:sz w:val="13"/>
                <w:szCs w:val="13"/>
                <w:lang w:val="en-US"/>
              </w:rPr>
              <w:t>17-4-2014</w:t>
            </w:r>
          </w:p>
        </w:tc>
      </w:tr>
      <w:tr w:rsidRPr="005819CE" w:rsidR="00763500" w:rsidTr="007B7125">
        <w:trPr>
          <w:trHeight w:val="225"/>
        </w:trPr>
        <w:tc>
          <w:tcPr>
            <w:tcW w:w="2160" w:type="dxa"/>
          </w:tcPr>
          <w:p w:rsidRPr="004A65A5" w:rsidR="00763500" w:rsidP="00763500" w:rsidRDefault="00763500">
            <w:pPr>
              <w:pStyle w:val="Huisstijl-Kopje"/>
              <w:rPr>
                <w:b w:val="0"/>
                <w:noProof w:val="0"/>
                <w:szCs w:val="13"/>
              </w:rPr>
            </w:pPr>
            <w:proofErr w:type="spellStart"/>
            <w:r>
              <w:rPr>
                <w:noProof w:val="0"/>
                <w:lang w:val="en-US"/>
              </w:rPr>
              <w:t>Uw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referentie</w:t>
            </w:r>
            <w:proofErr w:type="spellEnd"/>
          </w:p>
          <w:p w:rsidRPr="00D74F66" w:rsidR="00763500" w:rsidP="007B7125" w:rsidRDefault="00763500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31288</w:t>
            </w:r>
          </w:p>
        </w:tc>
      </w:tr>
      <w:tr w:rsidRPr="005819CE" w:rsidR="00763500" w:rsidTr="007B7125">
        <w:trPr>
          <w:trHeight w:val="113"/>
        </w:trPr>
        <w:tc>
          <w:tcPr>
            <w:tcW w:w="2160" w:type="dxa"/>
          </w:tcPr>
          <w:p w:rsidRPr="00D86CC6" w:rsidR="00763500" w:rsidP="00763500" w:rsidRDefault="00763500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Bijlagen</w:t>
            </w:r>
          </w:p>
          <w:p w:rsidRPr="00D86CC6" w:rsidR="00763500" w:rsidP="007B7125" w:rsidRDefault="00763500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763500" w:rsidP="00763500" w:rsidRDefault="00763500">
      <w:r w:rsidRPr="00C668C0">
        <w:t xml:space="preserve">Hierbij bied ik u </w:t>
      </w:r>
      <w:r>
        <w:t xml:space="preserve">de antwoorden </w:t>
      </w:r>
      <w:r w:rsidR="00602B25">
        <w:t xml:space="preserve">aan </w:t>
      </w:r>
      <w:r>
        <w:t xml:space="preserve">op de vragen die zijn gesteld in het schriftelijk overleg van de vaste commissie voor Onderwijs, Cultuur en Wetenschap over mijn brief </w:t>
      </w:r>
      <w:r w:rsidR="00602B25">
        <w:t>van</w:t>
      </w:r>
      <w:r w:rsidRPr="007B6206" w:rsidR="007B6206">
        <w:t> 12 maart 2014</w:t>
      </w:r>
      <w:r>
        <w:t xml:space="preserve"> </w:t>
      </w:r>
      <w:r w:rsidRPr="00763500">
        <w:t>inzake de b</w:t>
      </w:r>
      <w:r>
        <w:t xml:space="preserve">eperking van de geldigheidsduur </w:t>
      </w:r>
      <w:r w:rsidRPr="00763500">
        <w:t xml:space="preserve">van tentamens (Kamerstuk 31 288, nr. 384). </w:t>
      </w:r>
    </w:p>
    <w:p w:rsidR="00763500" w:rsidP="00763500" w:rsidRDefault="00763500"/>
    <w:p w:rsidRPr="00763500" w:rsidR="00763500" w:rsidP="00763500" w:rsidRDefault="00763500"/>
    <w:p w:rsidRPr="00763500" w:rsidR="00763500" w:rsidP="00763500" w:rsidRDefault="00763500">
      <w:r w:rsidRPr="00763500">
        <w:t>de minister van Onderwijs, Cultuur en Wetenschap,</w:t>
      </w:r>
    </w:p>
    <w:p w:rsidRPr="00763500" w:rsidR="00763500" w:rsidP="00763500" w:rsidRDefault="00763500"/>
    <w:p w:rsidRPr="00763500" w:rsidR="00763500" w:rsidP="00763500" w:rsidRDefault="00763500"/>
    <w:p w:rsidRPr="00763500" w:rsidR="00763500" w:rsidP="00763500" w:rsidRDefault="00763500"/>
    <w:p w:rsidRPr="006A0C96" w:rsidR="00763500" w:rsidP="00763500" w:rsidRDefault="00763500">
      <w:pPr>
        <w:pStyle w:val="standaard-tekst"/>
      </w:pPr>
      <w:r w:rsidRPr="00581A9D">
        <w:rPr>
          <w:sz w:val="18"/>
          <w:szCs w:val="18"/>
        </w:rPr>
        <w:t xml:space="preserve">dr. Jet </w:t>
      </w:r>
      <w:proofErr w:type="spellStart"/>
      <w:r w:rsidRPr="00581A9D">
        <w:rPr>
          <w:sz w:val="18"/>
          <w:szCs w:val="18"/>
        </w:rPr>
        <w:t>Bussemaker</w:t>
      </w:r>
      <w:proofErr w:type="spellEnd"/>
    </w:p>
    <w:sectPr w:rsidRPr="006A0C96" w:rsidR="00763500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500" w:rsidRDefault="00763500">
      <w:r>
        <w:separator/>
      </w:r>
    </w:p>
    <w:p w:rsidR="00763500" w:rsidRDefault="00763500"/>
  </w:endnote>
  <w:endnote w:type="continuationSeparator" w:id="0">
    <w:p w:rsidR="00763500" w:rsidRDefault="00763500">
      <w:r>
        <w:continuationSeparator/>
      </w:r>
    </w:p>
    <w:p w:rsidR="00763500" w:rsidRDefault="007635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IDAutomationHC39M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500" w:rsidRDefault="00763500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763500" w:rsidP="00763500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6C2093">
            <w:rPr>
              <w:noProof w:val="0"/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6C2093">
            <w:rPr>
              <w:noProof w:val="0"/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763500" w:rsidP="00763500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332797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332797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500" w:rsidRDefault="00763500">
      <w:r>
        <w:separator/>
      </w:r>
    </w:p>
    <w:p w:rsidR="00763500" w:rsidRDefault="00763500"/>
  </w:footnote>
  <w:footnote w:type="continuationSeparator" w:id="0">
    <w:p w:rsidR="00763500" w:rsidRDefault="00763500">
      <w:r>
        <w:continuationSeparator/>
      </w:r>
    </w:p>
    <w:p w:rsidR="00763500" w:rsidRDefault="0076350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500" w:rsidRDefault="0076350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763500" w:rsidRPr="002F71BB" w:rsidRDefault="00763500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7809C6">
            <w:rPr>
              <w:sz w:val="13"/>
              <w:szCs w:val="13"/>
            </w:rPr>
            <w:t>635350</w:t>
          </w:r>
          <w:r>
            <w:rPr>
              <w:sz w:val="13"/>
              <w:szCs w:val="13"/>
            </w:rPr>
            <w:fldChar w:fldCharType="end"/>
          </w: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763500" w:rsidRDefault="007B6206" w:rsidP="00763500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6020" cy="1661160"/>
                <wp:effectExtent l="0" t="0" r="0" b="0"/>
                <wp:docPr id="930" name="Afbeelding 9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6020" cy="166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63500" w:rsidRPr="00543A0D" w:rsidRDefault="00763500" w:rsidP="00763500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763500" w:rsidP="00763500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14FDC6429AA34ACB9A53E9154DD7271E&quot;/&gt;&lt;Field id=&quot;UserGroup.1&quot; value=&quot;Hoger Onderwijs en Studiefinanciering&quot;/&gt;&lt;Field id=&quot;UserGroup.2&quot; value=&quot;HO&amp;amp;S&quot;/&gt;&lt;Field id=&quot;UserGroup.3&quot; value=&quot;&quot;/&gt;&lt;Field id=&quot;UserGroup.815F2AA4BDBE427BB9EA923102C2FB70&quot; value=&quot;Hoger Onderwijs en Studiefinanciering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drs. R. Minnée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Higher Education Directorate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A50B086BA208433BBBCEE7664C8890E5&quot;/&gt;&lt;Field id=&quot;Author.1&quot; value=&quot;Balluseck&quot;/&gt;&lt;Field id=&quot;Author.2&quot; value=&quot;A.A.&quot;/&gt;&lt;Field id=&quot;Author.3&quot; value=&quot;von&quot;/&gt;&lt;Field id=&quot;Author.4&quot; value=&quot;Alex&quot;/&gt;&lt;Field id=&quot;Author.5&quot; value=&quot;a.a.vonballuseck@minocw.nl&quot;/&gt;&lt;Field id=&quot;Author.6&quot; value=&quot;&quot;/&gt;&lt;Field id=&quot;Author.7&quot; value=&quot;&quot;/&gt;&lt;Field id=&quot;Author.8&quot; value=&quot;&quot;/&gt;&lt;Field id=&quot;Author.9&quot; value=&quot;o202bal&quot; mappedto=&quot;AUTHOR_ID&quot;/&gt;&lt;Field id=&quot;Author.10&quot; value=&quot;True&quot;/&gt;&lt;Field id=&quot;Author.11&quot; value=&quot;0&quot;/&gt;&lt;Field id=&quot;Author.12&quot; value=&quot;drs.&quot;/&gt;&lt;Field id=&quot;Author.13&quot; value=&quot;HOFT&quot;/&gt;&lt;Field id=&quot;Author.14&quot; value=&quot;von Balluseck&quot;/&gt;&lt;Field id=&quot;Author.E72E562AD10E44CF8B0BB85626A7CED6&quot; value=&quot;&quot;/&gt;&lt;Field id=&quot;Author.2A7545B21CF14EEBBD8CE2FB110ECA76&quot; value=&quot;+31 6 15 03 81 85&quot;/&gt;&lt;Field id=&quot;Author.07A356D7877849EBA5C9C7CF16E58D5F&quot; value=&quot;+31-70-412 2075&quot;/&gt;&lt;Field id=&quot;Author.316524BDEDA04B27B02489813A15B3D2&quot; value=&quot;2250&quot;/&gt;&lt;Field id=&quot;Author.764D5833F93D470E8E750B1DAEBD2873&quot; value=&quot;7799&quot;/&gt;&lt;Field id=&quot;Author.978504FDCABC4ECBB9ECA7D9D1C6BAF8&quot; value=&quot;Senior Beleidsmedewerker&quot;/&gt;&lt;Field id=&quot;Author.663F8FD50E584CBAB4C11BDAE47EC065&quot; value=&quot;senior policy adviser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15 03 81 85&quot;/&gt;&lt;Field id=&quot;Author.9F10345A9CBA40549518EFEBF9616FE7&quot; value=&quot;HO&amp;amp;S&quot;/&gt;&lt;Field id=&quot;Author.A08FD3E3B58F4E81842FC68F44A9B386&quot; value=&quot;OCW&quot;/&gt;&lt;Field id=&quot;Author.8DC78BAD95DF4C7792B2965626F7CBF4&quot; value=&quot;1&quot;/&gt;&lt;Field id=&quot;Typist.0&quot; value=&quot;7BD24DE7946248FAA4BC39914D53179E&quot;/&gt;&lt;Field id=&quot;Typist.1&quot; value=&quot;Saraber&quot;/&gt;&lt;Field id=&quot;Typist.2&quot; value=&quot;J.P.&quot;/&gt;&lt;Field id=&quot;Typist.3&quot; value=&quot;&quot;/&gt;&lt;Field id=&quot;Typist.4&quot; value=&quot;Jacqueline&quot;/&gt;&lt;Field id=&quot;Typist.5&quot; value=&quot;j.saraber@minocw.nl&quot;/&gt;&lt;Field id=&quot;Typist.6&quot; value=&quot;&quot;/&gt;&lt;Field id=&quot;Typist.7&quot; value=&quot;&quot;/&gt;&lt;Field id=&quot;Typist.8&quot; value=&quot;&quot;/&gt;&lt;Field id=&quot;Typist.9&quot; value=&quot;o005sar&quot;/&gt;&lt;Field id=&quot;Typist.10&quot; value=&quot;True&quot;/&gt;&lt;Field id=&quot;Typist.11&quot; value=&quot;1&quot;/&gt;&lt;Field id=&quot;Typist.12&quot; value=&quot;&quot;/&gt;&lt;Field id=&quot;Typist.13&quot; value=&quot;HOFT&quot;/&gt;&lt;Field id=&quot;Typist.14&quot; value=&quot;Saraber&quot;/&gt;&lt;Field id=&quot;Typist.E72E562AD10E44CF8B0BB85626A7CED6&quot; value=&quot;&quot;/&gt;&lt;Field id=&quot;Typist.2A7545B21CF14EEBBD8CE2FB110ECA76&quot; value=&quot;+31 6 46 84 91 55&quot;/&gt;&lt;Field id=&quot;Typist.07A356D7877849EBA5C9C7CF16E58D5F&quot; value=&quot;+31-70-412 3450&quot;/&gt;&lt;Field id=&quot;Typist.316524BDEDA04B27B02489813A15B3D2&quot; value=&quot;2250&quot;/&gt;&lt;Field id=&quot;Typist.764D5833F93D470E8E750B1DAEBD2873&quot; value=&quot;1635&quot;/&gt;&lt;Field id=&quot;Typist.978504FDCABC4ECBB9ECA7D9D1C6BAF8&quot; value=&quot;Beleidsondersteunend Medewerke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46 84 92 55&quot;/&gt;&lt;Field id=&quot;Typist.9F10345A9CBA40549518EFEBF9616FE7&quot; value=&quot;HO&amp;amp;S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 mappedto=&quot;OCW_DOCSYS_SJAB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BF3923187D844C4786206D7FC7D1045F&quot; value=&quot;UITGAAND&quot; mappedto=&quot;TYPE_ID&quot;/&gt;&lt;Field id=&quot;Template.D2BC391A04AA4E3486CB26C52BDD0C02&quot; value=&quot;&quot; mappedto=&quot;SOORT_ID&quot;/&gt;&lt;Field id=&quot;Template.3CA9E00839534E75A8648410406A1700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X&quot;/&gt;&lt;Field id=&quot;Header.850AAB5EB1CF48149D916EDEBF2E1015&quot; value=&quot;&quot;/&gt;&lt;Field id=&quot;Header.5BAC16C0EB554454B88579B745189D5E&quot; value=&quot;Eerste pagina lade 1 logopapier, volgpagina's lade 2&quot;/&gt;&lt;Field id=&quot;Header.2568178E8F644F99BD886BFB7811BDB2&quot; value=&quot;Woordmerk&quot;/&gt;&lt;Field id=&quot;Document.5&quot; value=&quot;421BE519253445368B3627A27A9410F5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Antwoorden op vragen uit verslag schriftelijk overleg nav brief 31288, nr. 384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FBCCF035B238483B99B04AF8BE156806&quot; description=&quot;Organisatie&quot; value=&quot;De voorzitter van de Tweede Kamer der Staten-Generaal&quot;/&gt;&lt;Field id=&quot;01C0EFDFB8E349C5960EE3853945BC3A&quot; description=&quot;Aanhef&quot; value=&quot;Geachte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&quot;/&gt;&lt;Field id=&quot;99A5B0924522429B97DC439E1E9676C5&quot; description=&quot;Nummer&quot; value=&quot;&quot;/&gt;&lt;Field id=&quot;E34BF78AB2AA43DF9F9B7036408A6C08&quot; description=&quot;Postcode&quot; value=&quot;&quot;/&gt;&lt;Field id=&quot;B0E5859962DE4D04B20D89FF71171594&quot; description=&quot;Plaatsnaam&quot; value=&quot;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De voorzitter van de Tweede Kamer der St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&quot;/&gt;&lt;Field id=&quot;42EC7E8FFD554889B6ECC67C79B13780&quot; description=&quot;Plaatsnaam&quot; mappedto=&quot;OCW_NAW_WOONPLAATS&quot; value=&quot;&quot;/&gt;&lt;Field id=&quot;143C45E78FF34281B731DDBD0A5D2529&quot; description=&quot;Geslacht&quot; value=&quot;M&quot;/&gt;&lt;Field id=&quot;E2BE550C90CD4EC1A3EE5000EA00A0C9&quot; description=&quot;Aantal bijlagen&quot; value=&quot;1&quot;/&gt;&lt;Field id=&quot;66B30B843B0E45B38B23F8C9992CA435&quot; description=&quot;Datum&quot; value=&quot;5/20/2014 1:12:23 PM&quot;/&gt;&lt;Field id=&quot;A746841F87014F8D85F9ED5676961DEF&quot; description=&quot;Uw referentie&quot; value=&quot;31288&quot;/&gt;&lt;Field id=&quot;8B10356EE6CF4D1F8D25B78952B294E3&quot; description=&quot;Antwoord op&quot; value=&quot;Uw brief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31288&quot;/&gt;&lt;Field id=&quot;7DB116DB6BA04BB890D4EBC211BF310F&quot; description=&quot;E-Doc brondocumentnummer&quot; value=&quot;&quot;/&gt;&lt;Field id=&quot;B65D4FEC49AD4CE6808563EA88D6B79F&quot; description=&quot;HeerMevrouw&quot; value=&quot;de heer&quot;/&gt;&lt;Field id=&quot;94B22B8F48924EF98CD569433124F655&quot; description=&quot;Taal - Aanhef geachte&quot; value=&quot;Aanhef geachte Nederlands&quot;/&gt;&lt;Field id=&quot;9656C2DC3CB34830A5810E022C657F8C&quot; description=&quot;Taal - Aanhef&quot; value=&quot;Geachte&quot;/&gt;&lt;Field id=&quot;68BEA0B7C63D49FB9BD0003DFE9935DC&quot; description=&quot;Slotgroet&quot; value=&quot;Geen&quot;/&gt;&lt;Field id=&quot;2D71157921074FAAAEB61F30503877D3&quot; description=&quot;Betreft het een brief of beschikking?&quot; value=&quot;Brief&quot;/&gt;&lt;Field id=&quot;C176A2476FB44539BA9507DFBE15B0C8&quot; description=&quot;Ondertekenaar&quot; value=&quot;Minister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763500"/>
    <w:rsid w:val="00003185"/>
    <w:rsid w:val="00006C55"/>
    <w:rsid w:val="00013862"/>
    <w:rsid w:val="00013E1D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2797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62D3"/>
    <w:rsid w:val="005F6D11"/>
    <w:rsid w:val="00600CF0"/>
    <w:rsid w:val="00602B25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3500"/>
    <w:rsid w:val="00764585"/>
    <w:rsid w:val="00767FEF"/>
    <w:rsid w:val="007709EF"/>
    <w:rsid w:val="007809C6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B6206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47D3"/>
    <w:rsid w:val="00CA6533"/>
    <w:rsid w:val="00CA6A25"/>
    <w:rsid w:val="00CA6A3F"/>
    <w:rsid w:val="00CA71DA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E5C77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763500"/>
    <w:pPr>
      <w:spacing w:line="240" w:lineRule="auto"/>
    </w:pPr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763500"/>
    <w:pPr>
      <w:spacing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773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2014-06-16T10:37:00.0000000Z</lastPrinted>
  <dcterms:created xsi:type="dcterms:W3CDTF">2014-06-23T13:17:00.0000000Z</dcterms:created>
  <dcterms:modified xsi:type="dcterms:W3CDTF">2014-06-23T13:17:00.0000000Z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635350</vt:lpwstr>
  </property>
  <property fmtid="{D5CDD505-2E9C-101B-9397-08002B2CF9AE}" pid="3" name="ContentTypeId">
    <vt:lpwstr>0x0101004F0FAE9E37C71140AC071BCC86EE55CB</vt:lpwstr>
  </property>
</Properties>
</file>