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15BD7160" wp14:anchorId="4E3301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FB33530" wp14:editId="390C2697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533AA7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EB106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BC4E94" w:rsidRDefault="00BC4E9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12</w:t>
            </w:r>
            <w:r w:rsidR="00533AA7">
              <w:t xml:space="preserve"> juni 2014</w:t>
            </w:r>
          </w:p>
        </w:tc>
      </w:tr>
      <w:tr w:rsidR="003A095A">
        <w:trPr>
          <w:trHeight w:val="482" w:hRule="exact"/>
        </w:trPr>
        <w:tc>
          <w:tcPr>
            <w:tcW w:w="1099" w:type="dxa"/>
          </w:tcPr>
          <w:p w:rsidR="003A095A" w:rsidRDefault="00EB106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5661ED" w:rsidR="005661ED" w:rsidP="005661ED" w:rsidRDefault="00BF3F61">
            <w:pPr>
              <w:rPr>
                <w:szCs w:val="18"/>
              </w:rPr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</w:t>
            </w:r>
            <w:r w:rsidR="005661ED">
              <w:t>wet inzake de</w:t>
            </w:r>
            <w:r w:rsidRPr="005661ED" w:rsidR="005661ED">
              <w:rPr>
                <w:szCs w:val="18"/>
              </w:rPr>
              <w:t xml:space="preserve"> implementatie van de Richtlijn</w:t>
            </w:r>
            <w:r w:rsidR="005661ED">
              <w:rPr>
                <w:szCs w:val="18"/>
              </w:rPr>
              <w:t xml:space="preserve"> verweesde</w:t>
            </w:r>
            <w:r w:rsidRPr="005661ED" w:rsidR="005661ED">
              <w:rPr>
                <w:szCs w:val="18"/>
              </w:rPr>
              <w:t xml:space="preserve"> werken </w:t>
            </w:r>
            <w:r w:rsidR="005661ED">
              <w:rPr>
                <w:szCs w:val="18"/>
              </w:rPr>
              <w:t xml:space="preserve"> (33 892)</w:t>
            </w:r>
          </w:p>
          <w:p w:rsidR="003A095A" w:rsidRDefault="00253CF7">
            <w:pPr>
              <w:pStyle w:val="datumonderwerp"/>
            </w:pPr>
            <w:r>
              <w:t>.. (vermelding van het opschrift) (Kamerstuknummer)</w:t>
            </w:r>
            <w:r w:rsidR="00BF3F61"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533AA7">
              <w:t>privaatrecht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5661ED" w:rsidR="00253CF7" w:rsidP="00253CF7" w:rsidRDefault="00253CF7">
            <w:pPr>
              <w:pStyle w:val="afzendgegevens"/>
              <w:rPr>
                <w:lang w:val="de-DE"/>
              </w:rPr>
            </w:pPr>
            <w:r w:rsidRPr="005661ED">
              <w:rPr>
                <w:lang w:val="de-DE"/>
              </w:rPr>
              <w:t>2500 EH  Den Haag</w:t>
            </w:r>
          </w:p>
          <w:p w:rsidRPr="005661ED" w:rsidR="00253CF7" w:rsidP="00253CF7" w:rsidRDefault="00253CF7">
            <w:pPr>
              <w:pStyle w:val="afzendgegevens"/>
              <w:rPr>
                <w:lang w:val="de-DE"/>
              </w:rPr>
            </w:pPr>
            <w:r w:rsidRPr="005661ED">
              <w:rPr>
                <w:lang w:val="de-DE"/>
              </w:rPr>
              <w:t>www.rijksoverheid.nl/venj</w:t>
            </w:r>
          </w:p>
          <w:p w:rsidRPr="005661ED" w:rsidR="00253CF7" w:rsidP="00253CF7" w:rsidRDefault="00253CF7">
            <w:pPr>
              <w:pStyle w:val="witregel1"/>
              <w:rPr>
                <w:lang w:val="de-DE"/>
              </w:rPr>
            </w:pPr>
            <w:r w:rsidRPr="005661ED">
              <w:rPr>
                <w:lang w:val="de-DE"/>
              </w:rPr>
              <w:t> </w:t>
            </w:r>
          </w:p>
          <w:p w:rsidRPr="005661ED" w:rsidR="00253CF7" w:rsidP="00253CF7" w:rsidRDefault="00253CF7">
            <w:pPr>
              <w:pStyle w:val="witregel2"/>
              <w:rPr>
                <w:lang w:val="de-DE"/>
              </w:rPr>
            </w:pPr>
            <w:r w:rsidRPr="005661ED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C31753">
            <w:pPr>
              <w:pStyle w:val="referentiegegevens"/>
            </w:pPr>
            <w:r>
              <w:t>525995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6C0E7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546BCC9E" wp14:anchorId="22313285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487F82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487F82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5661ED">
      <w:pPr>
        <w:pStyle w:val="broodtekst"/>
      </w:pPr>
      <w:bookmarkStart w:name="cursor" w:id="8"/>
      <w:bookmarkEnd w:id="8"/>
      <w:r>
        <w:t xml:space="preserve">Hierbij bied ik u, </w:t>
      </w:r>
      <w:r w:rsidRPr="009D5803" w:rsidR="00253CF7">
        <w:t xml:space="preserve">mede namens </w:t>
      </w:r>
      <w:r>
        <w:t>de Minister van Onderwijs, Cultuur en Wetenschap,</w:t>
      </w:r>
      <w:r w:rsidR="00016EA7">
        <w:t xml:space="preserve"> </w:t>
      </w:r>
      <w:r>
        <w:t>de nota naar aanleiding van het</w:t>
      </w:r>
      <w:r w:rsidR="00016EA7">
        <w:t xml:space="preserve"> </w:t>
      </w:r>
      <w:r w:rsidRPr="009D5803" w:rsidR="00253CF7">
        <w:t>verslag</w:t>
      </w:r>
      <w:r w:rsidR="00016EA7">
        <w:t xml:space="preserve"> in</w:t>
      </w:r>
      <w:r>
        <w:t>zake het bovenvermelde voorstel</w:t>
      </w:r>
      <w:r w:rsidR="000D069C">
        <w:t xml:space="preserve"> alsmede een nota van wijziging</w:t>
      </w:r>
      <w:r>
        <w:t xml:space="preserve"> </w:t>
      </w:r>
      <w:r w:rsidR="00016EA7">
        <w:t>aan</w:t>
      </w:r>
      <w:r w:rsidRPr="009D5803" w:rsidR="00253CF7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533AA7">
                  <w:pPr>
                    <w:pStyle w:val="broodtekst"/>
                  </w:pPr>
                  <w:r>
                    <w:t>De Staatssecretaris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253CF7" w:rsidRDefault="00253CF7">
                  <w:pPr>
                    <w:pStyle w:val="broodtekst-i"/>
                    <w:rPr>
                      <w:i w:val="0"/>
                    </w:rPr>
                  </w:pPr>
                  <w:r w:rsidRPr="004272FD">
                    <w:rPr>
                      <w:i w:val="0"/>
                    </w:rPr>
                    <w:t>F. Teeven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6C0E77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A095A" w:rsidRDefault="003A095A">
    <w:pPr>
      <w:pStyle w:val="Voettekst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B1067">
            <w:fldChar w:fldCharType="begin"/>
          </w:r>
          <w:r w:rsidR="00EB1067">
            <w:instrText xml:space="preserve"> NUMPAGES   \* MERGEFORMAT </w:instrText>
          </w:r>
          <w:r w:rsidR="00EB1067">
            <w:fldChar w:fldCharType="separate"/>
          </w:r>
          <w:r w:rsidR="006C0E77">
            <w:t>1</w:t>
          </w:r>
          <w:r w:rsidR="00EB106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C0E7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C0E7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B1067">
            <w:fldChar w:fldCharType="begin"/>
          </w:r>
          <w:r w:rsidR="00EB1067">
            <w:instrText xml:space="preserve"> SECTIONPAGES   \* MERGEFORMAT </w:instrText>
          </w:r>
          <w:r w:rsidR="00EB1067">
            <w:fldChar w:fldCharType="separate"/>
          </w:r>
          <w:r w:rsidR="00253CF7">
            <w:t>1</w:t>
          </w:r>
          <w:r w:rsidR="00EB1067">
            <w:fldChar w:fldCharType="end"/>
          </w:r>
        </w:p>
      </w:tc>
    </w:tr>
    <w:bookmarkEnd w:id="5"/>
  </w:tbl>
  <w:p w:rsidR="003A095A" w:rsidRDefault="003A095A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952B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C0E7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253CF7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C0E7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B1067">
            <w:fldChar w:fldCharType="begin"/>
          </w:r>
          <w:r w:rsidR="00EB1067">
            <w:instrText xml:space="preserve"> SECTIONPAGES   \* MERGEFORMAT </w:instrText>
          </w:r>
          <w:r w:rsidR="00EB1067">
            <w:fldChar w:fldCharType="separate"/>
          </w:r>
          <w:r w:rsidR="00253CF7">
            <w:t>1</w:t>
          </w:r>
          <w:r w:rsidR="00EB1067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Koptekst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586161E" wp14:editId="040B338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C0E77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661ED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C0E77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C0E77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661ED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C0E77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C0E77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5661ED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661ED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C0E77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EB106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C0E77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6C0E77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C0E77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EB1067">
                                  <w:fldChar w:fldCharType="begin"/>
                                </w:r>
                                <w:r w:rsidR="00EB1067">
                                  <w:instrText xml:space="preserve"> DOCPROPERTY onskenmerk </w:instrText>
                                </w:r>
                                <w:r w:rsidR="00EB1067">
                                  <w:fldChar w:fldCharType="separate"/>
                                </w:r>
                                <w:r w:rsidR="006C0E77">
                                  <w:t>ALTIJD INVULLEN</w:t>
                                </w:r>
                                <w:r w:rsidR="00EB1067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C0E77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661ED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C0E77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C0E77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661ED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C0E77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C0E77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5661ED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661ED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C0E77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EB106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C0E77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6C0E77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C0E77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EB1067">
                            <w:fldChar w:fldCharType="begin"/>
                          </w:r>
                          <w:r w:rsidR="00EB1067">
                            <w:instrText xml:space="preserve"> DOCPROPERTY onskenmerk </w:instrText>
                          </w:r>
                          <w:r w:rsidR="00EB1067">
                            <w:fldChar w:fldCharType="separate"/>
                          </w:r>
                          <w:r w:rsidR="006C0E77">
                            <w:t>ALTIJD INVULLEN</w:t>
                          </w:r>
                          <w:r w:rsidR="00EB1067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C45F1E" wp14:editId="5481C7A8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549A856" wp14:editId="65CBC70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59F44F0" wp14:editId="5A248C8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6952BD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764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0D069C"/>
    <w:rsid w:val="001538E7"/>
    <w:rsid w:val="00253CF7"/>
    <w:rsid w:val="00274781"/>
    <w:rsid w:val="003A095A"/>
    <w:rsid w:val="004272FD"/>
    <w:rsid w:val="00487F82"/>
    <w:rsid w:val="00533AA7"/>
    <w:rsid w:val="005661ED"/>
    <w:rsid w:val="006952BD"/>
    <w:rsid w:val="006C0E77"/>
    <w:rsid w:val="00933F86"/>
    <w:rsid w:val="009A0AF8"/>
    <w:rsid w:val="00BC4E94"/>
    <w:rsid w:val="00BF3F61"/>
    <w:rsid w:val="00C31753"/>
    <w:rsid w:val="00CC7096"/>
    <w:rsid w:val="00D671CD"/>
    <w:rsid w:val="00E062BD"/>
    <w:rsid w:val="00E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7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1009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2014-06-11T11:59:00.0000000Z</lastPrinted>
  <dcterms:created xsi:type="dcterms:W3CDTF">2014-06-13T12:54:00.0000000Z</dcterms:created>
  <dcterms:modified xsi:type="dcterms:W3CDTF">2014-06-13T12:54:00.0000000Z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0x0101006A8797CF6182D348984425DE52358534</vt:lpwstr>
  </property>
</Properties>
</file>