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BC3551" w:rsidTr="00204F3D">
        <w:trPr>
          <w:trHeight w:val="289" w:hRule="exact"/>
        </w:trPr>
        <w:tc>
          <w:tcPr>
            <w:tcW w:w="929" w:type="dxa"/>
            <w:shd w:val="clear" w:color="auto" w:fill="auto"/>
          </w:tcPr>
          <w:p w:rsidRPr="00434042" w:rsidR="00BC3551" w:rsidP="00204F3D" w:rsidRDefault="00BC3551">
            <w:r w:rsidRPr="00204F3D">
              <w:rPr>
                <w:szCs w:val="18"/>
              </w:rPr>
              <w:t>Datum</w:t>
            </w:r>
          </w:p>
        </w:tc>
        <w:tc>
          <w:tcPr>
            <w:tcW w:w="6571" w:type="dxa"/>
            <w:shd w:val="clear" w:color="auto" w:fill="auto"/>
          </w:tcPr>
          <w:p w:rsidRPr="00434042" w:rsidR="00BC3551" w:rsidP="00204F3D" w:rsidRDefault="00227DFC">
            <w:r>
              <w:t>12 juni 2014</w:t>
            </w:r>
            <w:bookmarkStart w:name="_GoBack" w:id="0"/>
            <w:bookmarkEnd w:id="0"/>
          </w:p>
        </w:tc>
      </w:tr>
      <w:tr w:rsidRPr="00434042" w:rsidR="00BC3551" w:rsidTr="00204F3D">
        <w:trPr>
          <w:trHeight w:val="368"/>
        </w:trPr>
        <w:tc>
          <w:tcPr>
            <w:tcW w:w="929" w:type="dxa"/>
            <w:shd w:val="clear" w:color="auto" w:fill="auto"/>
          </w:tcPr>
          <w:p w:rsidR="00BC3551" w:rsidP="00204F3D" w:rsidRDefault="00BC3551">
            <w:r w:rsidRPr="00204F3D">
              <w:rPr>
                <w:szCs w:val="18"/>
              </w:rPr>
              <w:t>Betreft</w:t>
            </w:r>
          </w:p>
        </w:tc>
        <w:tc>
          <w:tcPr>
            <w:tcW w:w="6571" w:type="dxa"/>
            <w:shd w:val="clear" w:color="auto" w:fill="auto"/>
          </w:tcPr>
          <w:p w:rsidR="00BC3551" w:rsidP="00935062" w:rsidRDefault="00935062">
            <w:r>
              <w:t xml:space="preserve">Antwoorden op de feitelijke vragen over </w:t>
            </w:r>
            <w:r w:rsidR="007A6179">
              <w:t xml:space="preserve">de beleidsreactie op </w:t>
            </w:r>
            <w:r>
              <w:t xml:space="preserve">het </w:t>
            </w:r>
            <w:r w:rsidR="00BC3551">
              <w:t xml:space="preserve">Onderwijsverslag 2012-2013 van de Inspectie van het Onderwijs </w:t>
            </w:r>
          </w:p>
        </w:tc>
      </w:tr>
    </w:tbl>
    <w:p w:rsidRPr="00204F3D" w:rsidR="00204F3D" w:rsidP="00204F3D" w:rsidRDefault="00204F3D">
      <w:pPr>
        <w:rPr>
          <w:vanish/>
        </w:rPr>
      </w:pPr>
    </w:p>
    <w:tbl>
      <w:tblPr>
        <w:tblpPr w:leftFromText="142" w:rightFromText="142" w:vertAnchor="page" w:horzAnchor="page" w:tblpX="1589" w:tblpY="3034"/>
        <w:tblW w:w="7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522"/>
      </w:tblGrid>
      <w:tr w:rsidR="00BC3551" w:rsidTr="00204F3D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BC3551" w:rsidP="00204F3D" w:rsidRDefault="00BC3551">
            <w:r>
              <w:t>Aan de Voorzitter van de Tweede Kamer der Staten-Generaal</w:t>
            </w:r>
          </w:p>
          <w:p w:rsidR="00BC3551" w:rsidP="00204F3D" w:rsidRDefault="00BC3551">
            <w:r>
              <w:t>Postbus 20018</w:t>
            </w:r>
          </w:p>
          <w:p w:rsidR="00BC3551" w:rsidP="00204F3D" w:rsidRDefault="00BC3551">
            <w:r>
              <w:t>2500 EA</w:t>
            </w:r>
            <w:r w:rsidRPr="00204F3D">
              <w:rPr>
                <w:color w:val="FFFFFF"/>
              </w:rPr>
              <w:t>..</w:t>
            </w:r>
            <w:r>
              <w:t>DEN HAAG</w:t>
            </w:r>
          </w:p>
        </w:tc>
      </w:tr>
    </w:tbl>
    <w:p w:rsidRPr="00204F3D" w:rsidR="00204F3D" w:rsidP="00204F3D" w:rsidRDefault="00204F3D">
      <w:pPr>
        <w:rPr>
          <w:vanish/>
        </w:rPr>
      </w:pP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227DFC" w:rsidR="00BC3551" w:rsidTr="00204F3D">
        <w:tc>
          <w:tcPr>
            <w:tcW w:w="2160" w:type="dxa"/>
          </w:tcPr>
          <w:p w:rsidR="00BC3551" w:rsidP="00BC3551" w:rsidRDefault="00BC355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BC3551" w:rsidP="00BC3551" w:rsidRDefault="00BC355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BC3551" w:rsidP="00BC3551" w:rsidRDefault="00BC355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BC3551" w:rsidP="00BC3551" w:rsidRDefault="00BC355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227DFC" w:rsidR="00BC3551" w:rsidP="00BC3551" w:rsidRDefault="00BC3551">
            <w:pPr>
              <w:pStyle w:val="Huisstijl-Gegeven"/>
              <w:spacing w:after="90"/>
              <w:rPr>
                <w:noProof w:val="0"/>
                <w:szCs w:val="13"/>
                <w:lang w:val="es-PR"/>
              </w:rPr>
            </w:pPr>
            <w:r w:rsidRPr="00227DFC">
              <w:rPr>
                <w:noProof w:val="0"/>
                <w:lang w:val="es-PR"/>
              </w:rPr>
              <w:t>www.rijksoverheid.nl</w:t>
            </w:r>
          </w:p>
          <w:p w:rsidRPr="00227DFC" w:rsidR="00BC3551" w:rsidP="00204F3D" w:rsidRDefault="00823095">
            <w:pPr>
              <w:spacing w:line="180" w:lineRule="exact"/>
              <w:rPr>
                <w:b/>
                <w:sz w:val="13"/>
                <w:szCs w:val="13"/>
                <w:lang w:val="es-PR"/>
              </w:rPr>
            </w:pPr>
            <w:proofErr w:type="spellStart"/>
            <w:r w:rsidRPr="00227DFC">
              <w:rPr>
                <w:b/>
                <w:sz w:val="13"/>
                <w:szCs w:val="13"/>
                <w:lang w:val="es-PR"/>
              </w:rPr>
              <w:t>Onze</w:t>
            </w:r>
            <w:proofErr w:type="spellEnd"/>
            <w:r w:rsidRPr="00227DFC">
              <w:rPr>
                <w:b/>
                <w:sz w:val="13"/>
                <w:szCs w:val="13"/>
                <w:lang w:val="es-PR"/>
              </w:rPr>
              <w:t xml:space="preserve"> </w:t>
            </w:r>
            <w:proofErr w:type="spellStart"/>
            <w:r w:rsidRPr="00227DFC">
              <w:rPr>
                <w:b/>
                <w:sz w:val="13"/>
                <w:szCs w:val="13"/>
                <w:lang w:val="es-PR"/>
              </w:rPr>
              <w:t>referentie</w:t>
            </w:r>
            <w:proofErr w:type="spellEnd"/>
          </w:p>
        </w:tc>
      </w:tr>
      <w:tr w:rsidRPr="005819CE" w:rsidR="00BC3551" w:rsidTr="00204F3D">
        <w:trPr>
          <w:trHeight w:val="200" w:hRule="exact"/>
        </w:trPr>
        <w:tc>
          <w:tcPr>
            <w:tcW w:w="2160" w:type="dxa"/>
          </w:tcPr>
          <w:p w:rsidRPr="00356D2B" w:rsidR="00BC3551" w:rsidP="00204F3D" w:rsidRDefault="00C928B9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63907</w:t>
            </w:r>
            <w:r w:rsidR="00CE58C8">
              <w:rPr>
                <w:sz w:val="13"/>
                <w:szCs w:val="13"/>
              </w:rPr>
              <w:t>6</w:t>
            </w:r>
          </w:p>
        </w:tc>
      </w:tr>
      <w:tr w:rsidRPr="005819CE" w:rsidR="00BC3551" w:rsidTr="00204F3D">
        <w:trPr>
          <w:trHeight w:val="450"/>
        </w:trPr>
        <w:tc>
          <w:tcPr>
            <w:tcW w:w="2160" w:type="dxa"/>
          </w:tcPr>
          <w:p w:rsidR="00BC3551" w:rsidP="00BC3551" w:rsidRDefault="00BC3551">
            <w:pPr>
              <w:pStyle w:val="Huisstijl-Kopje"/>
              <w:rPr>
                <w:b w:val="0"/>
                <w:noProof w:val="0"/>
                <w:szCs w:val="13"/>
              </w:rPr>
            </w:pPr>
          </w:p>
          <w:p w:rsidRPr="00FA7882" w:rsidR="00BC3551" w:rsidP="00C928B9" w:rsidRDefault="00BC3551">
            <w:pPr>
              <w:spacing w:line="180" w:lineRule="exact"/>
              <w:rPr>
                <w:sz w:val="13"/>
                <w:szCs w:val="13"/>
              </w:rPr>
            </w:pPr>
          </w:p>
        </w:tc>
      </w:tr>
    </w:tbl>
    <w:p w:rsidRPr="008A2E20" w:rsidR="00BC3551" w:rsidP="00BC3551" w:rsidRDefault="00BC3551">
      <w:pPr>
        <w:autoSpaceDE w:val="0"/>
        <w:autoSpaceDN w:val="0"/>
        <w:adjustRightInd w:val="0"/>
        <w:rPr>
          <w:rFonts w:cs="Verdana"/>
          <w:lang w:eastAsia="en-US"/>
        </w:rPr>
      </w:pPr>
      <w:r>
        <w:rPr>
          <w:rFonts w:cs="Verdana"/>
          <w:szCs w:val="18"/>
          <w:lang w:eastAsia="en-US"/>
        </w:rPr>
        <w:t>Me</w:t>
      </w:r>
      <w:r w:rsidRPr="008A2E20">
        <w:rPr>
          <w:rFonts w:cs="Verdana"/>
          <w:szCs w:val="18"/>
          <w:lang w:eastAsia="en-US"/>
        </w:rPr>
        <w:t>de namens de staatssecretaris van Economische Zaken,</w:t>
      </w:r>
      <w:r>
        <w:rPr>
          <w:rFonts w:cs="Verdana"/>
          <w:szCs w:val="18"/>
          <w:lang w:eastAsia="en-US"/>
        </w:rPr>
        <w:t xml:space="preserve"> bieden wij u</w:t>
      </w:r>
      <w:r w:rsidRPr="008A2E20">
        <w:rPr>
          <w:rFonts w:cs="Verdana"/>
          <w:szCs w:val="18"/>
          <w:lang w:eastAsia="en-US"/>
        </w:rPr>
        <w:t xml:space="preserve"> </w:t>
      </w:r>
      <w:r w:rsidR="00935062">
        <w:rPr>
          <w:rFonts w:cs="Verdana"/>
          <w:szCs w:val="18"/>
          <w:lang w:eastAsia="en-US"/>
        </w:rPr>
        <w:t>hierbij de antwoorden</w:t>
      </w:r>
      <w:r w:rsidR="0074160B">
        <w:rPr>
          <w:rFonts w:cs="Verdana"/>
          <w:szCs w:val="18"/>
          <w:lang w:eastAsia="en-US"/>
        </w:rPr>
        <w:t xml:space="preserve"> aan</w:t>
      </w:r>
      <w:r w:rsidR="00935062">
        <w:rPr>
          <w:rFonts w:cs="Verdana"/>
          <w:szCs w:val="18"/>
          <w:lang w:eastAsia="en-US"/>
        </w:rPr>
        <w:t xml:space="preserve"> op de feitelijke vragen </w:t>
      </w:r>
      <w:r w:rsidR="0074160B">
        <w:rPr>
          <w:rFonts w:cs="Verdana"/>
          <w:szCs w:val="18"/>
          <w:lang w:eastAsia="en-US"/>
        </w:rPr>
        <w:t xml:space="preserve">van uw Kamer </w:t>
      </w:r>
      <w:r w:rsidR="00935062">
        <w:rPr>
          <w:rFonts w:cs="Verdana"/>
          <w:szCs w:val="18"/>
          <w:lang w:eastAsia="en-US"/>
        </w:rPr>
        <w:t xml:space="preserve">over </w:t>
      </w:r>
      <w:r w:rsidR="0021029C">
        <w:rPr>
          <w:rFonts w:cs="Verdana"/>
          <w:szCs w:val="18"/>
          <w:lang w:eastAsia="en-US"/>
        </w:rPr>
        <w:t xml:space="preserve">de beleidsreactie op </w:t>
      </w:r>
      <w:r w:rsidRPr="008A2E20">
        <w:rPr>
          <w:rFonts w:cs="Verdana"/>
          <w:szCs w:val="18"/>
          <w:lang w:eastAsia="en-US"/>
        </w:rPr>
        <w:t>het</w:t>
      </w:r>
      <w:r>
        <w:rPr>
          <w:rFonts w:cs="Verdana"/>
          <w:szCs w:val="18"/>
          <w:lang w:eastAsia="en-US"/>
        </w:rPr>
        <w:t xml:space="preserve"> </w:t>
      </w:r>
      <w:r w:rsidRPr="008A2E20">
        <w:rPr>
          <w:rFonts w:cs="Verdana"/>
          <w:lang w:eastAsia="en-US"/>
        </w:rPr>
        <w:t>Onderwijsverslag 201</w:t>
      </w:r>
      <w:r>
        <w:rPr>
          <w:rFonts w:cs="Verdana"/>
          <w:lang w:eastAsia="en-US"/>
        </w:rPr>
        <w:t>2</w:t>
      </w:r>
      <w:r w:rsidRPr="008A2E20">
        <w:rPr>
          <w:rFonts w:cs="Verdana"/>
          <w:lang w:eastAsia="en-US"/>
        </w:rPr>
        <w:t>–201</w:t>
      </w:r>
      <w:r>
        <w:rPr>
          <w:rFonts w:cs="Verdana"/>
          <w:lang w:eastAsia="en-US"/>
        </w:rPr>
        <w:t>3</w:t>
      </w:r>
      <w:r w:rsidR="0074160B">
        <w:rPr>
          <w:rFonts w:cs="Verdana"/>
          <w:lang w:eastAsia="en-US"/>
        </w:rPr>
        <w:t xml:space="preserve"> van de Inspectie van het Onderwijs</w:t>
      </w:r>
      <w:r w:rsidR="00935062">
        <w:rPr>
          <w:rFonts w:cs="Verdana"/>
          <w:lang w:eastAsia="en-US"/>
        </w:rPr>
        <w:t>.</w:t>
      </w:r>
      <w:r w:rsidRPr="008A2E20">
        <w:rPr>
          <w:rFonts w:cs="Verdana"/>
          <w:lang w:eastAsia="en-US"/>
        </w:rPr>
        <w:t xml:space="preserve"> </w:t>
      </w:r>
    </w:p>
    <w:p w:rsidR="00BC3551" w:rsidP="00BC3551" w:rsidRDefault="00BC3551"/>
    <w:p w:rsidR="00BC3551" w:rsidP="00BC3551" w:rsidRDefault="00BC3551"/>
    <w:p w:rsidR="00CA5FC9" w:rsidP="00BC3551" w:rsidRDefault="00CA5FC9"/>
    <w:p w:rsidRPr="00BC3551" w:rsidR="00BC3551" w:rsidP="00BC3551" w:rsidRDefault="007F549C">
      <w:r>
        <w:t>D</w:t>
      </w:r>
      <w:r w:rsidRPr="00BC3551" w:rsidR="00BC3551">
        <w:t>e minister van Onderwijs, Cultuur en Wetenschap,</w:t>
      </w:r>
    </w:p>
    <w:p w:rsidRPr="00BC3551" w:rsidR="00BC3551" w:rsidP="00BC3551" w:rsidRDefault="00BC3551"/>
    <w:p w:rsidRPr="00BC3551" w:rsidR="00BC3551" w:rsidP="00BC3551" w:rsidRDefault="00BC3551"/>
    <w:p w:rsidR="00BC3551" w:rsidP="00BC3551" w:rsidRDefault="00BC3551"/>
    <w:p w:rsidRPr="00BC3551" w:rsidR="00BC3551" w:rsidP="00BC3551" w:rsidRDefault="00BC3551"/>
    <w:p w:rsidRPr="00227DFC" w:rsidR="00BC3551" w:rsidP="00BC3551" w:rsidRDefault="00BC3551">
      <w:pPr>
        <w:pStyle w:val="standaard-tekst"/>
        <w:rPr>
          <w:sz w:val="18"/>
          <w:szCs w:val="18"/>
          <w:lang w:val="nl-NL"/>
        </w:rPr>
      </w:pPr>
      <w:r w:rsidRPr="00227DFC">
        <w:rPr>
          <w:sz w:val="18"/>
          <w:szCs w:val="18"/>
          <w:lang w:val="nl-NL"/>
        </w:rPr>
        <w:t>dr. Jet Bussemaker</w:t>
      </w:r>
    </w:p>
    <w:p w:rsidRPr="00227DFC" w:rsidR="00BC3551" w:rsidP="00BC3551" w:rsidRDefault="00BC3551">
      <w:pPr>
        <w:pStyle w:val="standaard-tekst"/>
        <w:rPr>
          <w:sz w:val="18"/>
          <w:szCs w:val="18"/>
          <w:lang w:val="nl-NL"/>
        </w:rPr>
      </w:pPr>
    </w:p>
    <w:p w:rsidRPr="00227DFC" w:rsidR="00BC3551" w:rsidP="00BC3551" w:rsidRDefault="00BC3551">
      <w:pPr>
        <w:pStyle w:val="standaard-tekst"/>
        <w:rPr>
          <w:sz w:val="18"/>
          <w:szCs w:val="18"/>
          <w:lang w:val="nl-NL"/>
        </w:rPr>
      </w:pPr>
    </w:p>
    <w:p w:rsidRPr="00227DFC" w:rsidR="00BC3551" w:rsidP="00BC3551" w:rsidRDefault="00BC3551">
      <w:pPr>
        <w:pStyle w:val="standaard-tekst"/>
        <w:rPr>
          <w:sz w:val="18"/>
          <w:szCs w:val="18"/>
          <w:lang w:val="nl-NL"/>
        </w:rPr>
      </w:pPr>
    </w:p>
    <w:p w:rsidRPr="00071334" w:rsidR="00BC3551" w:rsidP="00BC3551" w:rsidRDefault="007F549C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D</w:t>
      </w:r>
      <w:r w:rsidRPr="00071334" w:rsidR="00BC3551">
        <w:rPr>
          <w:sz w:val="18"/>
          <w:szCs w:val="18"/>
          <w:lang w:val="nl-NL"/>
        </w:rPr>
        <w:t>e staatssecretaris van Onderwijs, Cultuur en Wetenschap,</w:t>
      </w:r>
    </w:p>
    <w:p w:rsidRPr="00071334" w:rsidR="00BC3551" w:rsidP="00BC3551" w:rsidRDefault="00BC3551">
      <w:pPr>
        <w:pStyle w:val="standaard-tekst"/>
        <w:rPr>
          <w:sz w:val="18"/>
          <w:szCs w:val="18"/>
          <w:lang w:val="nl-NL"/>
        </w:rPr>
      </w:pPr>
    </w:p>
    <w:p w:rsidRPr="00071334" w:rsidR="00BC3551" w:rsidP="00BC3551" w:rsidRDefault="00BC3551">
      <w:pPr>
        <w:pStyle w:val="standaard-tekst"/>
        <w:rPr>
          <w:sz w:val="18"/>
          <w:szCs w:val="18"/>
          <w:lang w:val="nl-NL"/>
        </w:rPr>
      </w:pPr>
    </w:p>
    <w:p w:rsidRPr="00071334" w:rsidR="00BC3551" w:rsidP="00BC3551" w:rsidRDefault="00BC3551">
      <w:pPr>
        <w:pStyle w:val="standaard-tekst"/>
        <w:rPr>
          <w:sz w:val="18"/>
          <w:szCs w:val="18"/>
          <w:lang w:val="nl-NL"/>
        </w:rPr>
      </w:pPr>
    </w:p>
    <w:p w:rsidRPr="00071334" w:rsidR="00BC3551" w:rsidP="00BC3551" w:rsidRDefault="00BC3551">
      <w:pPr>
        <w:pStyle w:val="standaard-tekst"/>
        <w:rPr>
          <w:sz w:val="18"/>
          <w:szCs w:val="18"/>
          <w:lang w:val="nl-NL"/>
        </w:rPr>
      </w:pPr>
    </w:p>
    <w:p w:rsidRPr="007F549C" w:rsidR="00BC3551" w:rsidP="00BC3551" w:rsidRDefault="00BC3551">
      <w:pPr>
        <w:pStyle w:val="standaard-tekst"/>
        <w:rPr>
          <w:sz w:val="18"/>
          <w:szCs w:val="18"/>
          <w:lang w:val="nl-NL"/>
        </w:rPr>
      </w:pPr>
      <w:r w:rsidRPr="007F549C">
        <w:rPr>
          <w:sz w:val="18"/>
          <w:szCs w:val="18"/>
          <w:lang w:val="nl-NL"/>
        </w:rPr>
        <w:t>Sander Dekker</w:t>
      </w:r>
    </w:p>
    <w:p w:rsidRPr="007F549C" w:rsidR="00BC3551" w:rsidP="00BC3551" w:rsidRDefault="00BC3551">
      <w:pPr>
        <w:pStyle w:val="standaard-tekst"/>
        <w:rPr>
          <w:lang w:val="nl-NL"/>
        </w:rPr>
      </w:pPr>
    </w:p>
    <w:sectPr w:rsidRPr="007F549C" w:rsidR="00BC3551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523" w:rsidRDefault="008D2523">
      <w:r>
        <w:separator/>
      </w:r>
    </w:p>
    <w:p w:rsidR="008D2523" w:rsidRDefault="008D2523"/>
  </w:endnote>
  <w:endnote w:type="continuationSeparator" w:id="0">
    <w:p w:rsidR="008D2523" w:rsidRDefault="008D2523">
      <w:r>
        <w:continuationSeparator/>
      </w:r>
    </w:p>
    <w:p w:rsidR="008D2523" w:rsidRDefault="008D2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062" w:rsidRDefault="0093506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BC3551" w:rsidP="00BC355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21029C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21029C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BC3551" w:rsidP="00BC355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2B3203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2B3203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523" w:rsidRDefault="008D2523">
      <w:r>
        <w:separator/>
      </w:r>
    </w:p>
    <w:p w:rsidR="008D2523" w:rsidRDefault="008D2523"/>
  </w:footnote>
  <w:footnote w:type="continuationSeparator" w:id="0">
    <w:p w:rsidR="008D2523" w:rsidRDefault="008D2523">
      <w:r>
        <w:continuationSeparator/>
      </w:r>
    </w:p>
    <w:p w:rsidR="008D2523" w:rsidRDefault="008D25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062" w:rsidRDefault="0093506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BC3551" w:rsidRPr="002F71BB" w:rsidRDefault="00BC3551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D410D0">
            <w:rPr>
              <w:sz w:val="13"/>
              <w:szCs w:val="13"/>
            </w:rPr>
            <w:t>639076</w:t>
          </w:r>
          <w:r>
            <w:rPr>
              <w:sz w:val="13"/>
              <w:szCs w:val="13"/>
            </w:rPr>
            <w:fldChar w:fldCharType="end"/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BC3551" w:rsidRDefault="00935062" w:rsidP="00BC3551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C3551" w:rsidRPr="00543A0D" w:rsidRDefault="00BC3551" w:rsidP="00BC3551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BC3551" w:rsidP="00BC3551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1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14FDC6429AA34ACB9A53E9154DD7271E&quot;/&gt;&lt;Field id=&quot;UserGroup.1&quot; value=&quot;Hoger Onderwijs en Studiefinanciering&quot;/&gt;&lt;Field id=&quot;UserGroup.2&quot; value=&quot;HO&amp;amp;S&quot;/&gt;&lt;Field id=&quot;UserGroup.3&quot; value=&quot;&quot;/&gt;&lt;Field id=&quot;UserGroup.815F2AA4BDBE427BB9EA923102C2FB70&quot; value=&quot;Hoger Onderwijs en Studiefinanciering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R. Minnée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Higher Education Directorate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737763EF34E144598042F402A3D57D8E&quot;/&gt;&lt;Field id=&quot;Author.1&quot; value=&quot;Vliet&quot;/&gt;&lt;Field id=&quot;Author.2&quot; value=&quot;A.B.&quot;/&gt;&lt;Field id=&quot;Author.3&quot; value=&quot;van&quot;/&gt;&lt;Field id=&quot;Author.4&quot; value=&quot;Bastiaan&quot;/&gt;&lt;Field id=&quot;Author.5&quot; value=&quot;a.b.vanvliet@minocw.nl&quot;/&gt;&lt;Field id=&quot;Author.6&quot; value=&quot;&quot;/&gt;&lt;Field id=&quot;Author.7&quot; value=&quot;&quot;/&gt;&lt;Field id=&quot;Author.8&quot; value=&quot;&quot;/&gt;&lt;Field id=&quot;Author.9&quot; value=&quot;o204vli&quot; mappedto=&quot;AUTHOR_ID&quot;/&gt;&lt;Field id=&quot;Author.10&quot; value=&quot;True&quot;/&gt;&lt;Field id=&quot;Author.11&quot; value=&quot;0&quot;/&gt;&lt;Field id=&quot;Author.12&quot; value=&quot;drs.&quot;/&gt;&lt;Field id=&quot;Author.13&quot; value=&quot;HOFT&quot;/&gt;&lt;Field id=&quot;Author.14&quot; value=&quot;van Vliet&quot;/&gt;&lt;Field id=&quot;Author.E72E562AD10E44CF8B0BB85626A7CED6&quot; value=&quot;&quot;/&gt;&lt;Field id=&quot;Author.2A7545B21CF14EEBBD8CE2FB110ECA76&quot; value=&quot;+31 6 52 36 74 18&quot;/&gt;&lt;Field id=&quot;Author.07A356D7877849EBA5C9C7CF16E58D5F&quot; value=&quot;&quot;/&gt;&lt;Field id=&quot;Author.316524BDEDA04B27B02489813A15B3D2&quot; value=&quot;2250&quot;/&gt;&lt;Field id=&quot;Author.764D5833F93D470E8E750B1DAEBD2873&quot; value=&quot;11119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52 36 74 18&quot;/&gt;&lt;Field id=&quot;Author.9F10345A9CBA40549518EFEBF9616FE7&quot; value=&quot;HO&amp;amp;S&quot;/&gt;&lt;Field id=&quot;Author.A08FD3E3B58F4E81842FC68F44A9B386&quot; value=&quot;OCW&quot;/&gt;&lt;Field id=&quot;Author.8DC78BAD95DF4C7792B2965626F7CBF4&quot; value=&quot;1&quot;/&gt;&lt;Field id=&quot;Typist.0&quot; value=&quot;737763EF34E144598042F402A3D57D8E&quot;/&gt;&lt;Field id=&quot;Typist.1&quot; value=&quot;Vliet&quot;/&gt;&lt;Field id=&quot;Typist.2&quot; value=&quot;A.B.&quot;/&gt;&lt;Field id=&quot;Typist.3&quot; value=&quot;van&quot;/&gt;&lt;Field id=&quot;Typist.4&quot; value=&quot;Bastiaan&quot;/&gt;&lt;Field id=&quot;Typist.5&quot; value=&quot;a.b.vanvliet@minocw.nl&quot;/&gt;&lt;Field id=&quot;Typist.6&quot; value=&quot;&quot;/&gt;&lt;Field id=&quot;Typist.7&quot; value=&quot;&quot;/&gt;&lt;Field id=&quot;Typist.8&quot; value=&quot;&quot;/&gt;&lt;Field id=&quot;Typist.9&quot; value=&quot;o204vli&quot;/&gt;&lt;Field id=&quot;Typist.10&quot; value=&quot;True&quot;/&gt;&lt;Field id=&quot;Typist.11&quot; value=&quot;0&quot;/&gt;&lt;Field id=&quot;Typist.12&quot; value=&quot;drs.&quot;/&gt;&lt;Field id=&quot;Typist.13&quot; value=&quot;HOFT&quot;/&gt;&lt;Field id=&quot;Typist.14&quot; value=&quot;van Vliet&quot;/&gt;&lt;Field id=&quot;Typist.E72E562AD10E44CF8B0BB85626A7CED6&quot; value=&quot;&quot;/&gt;&lt;Field id=&quot;Typist.2A7545B21CF14EEBBD8CE2FB110ECA76&quot; value=&quot;+31 6 52 36 74 18&quot;/&gt;&lt;Field id=&quot;Typist.07A356D7877849EBA5C9C7CF16E58D5F&quot; value=&quot;&quot;/&gt;&lt;Field id=&quot;Typist.316524BDEDA04B27B02489813A15B3D2&quot; value=&quot;2250&quot;/&gt;&lt;Field id=&quot;Typist.764D5833F93D470E8E750B1DAEBD2873&quot; value=&quot;11119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52 36 74 18&quot;/&gt;&lt;Field id=&quot;Typist.9F10345A9CBA40549518EFEBF9616FE7&quot; value=&quot;HO&amp;amp;S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 mappedto=&quot;OCW_DOCSYS_SJAB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 mappedto=&quot;TYPE_ID&quot;/&gt;&lt;Field id=&quot;Template.D2BC391A04AA4E3486CB26C52BDD0C02&quot; value=&quot;&quot; mappedto=&quot;SOORT_ID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E95F35444BF74BFEBFB57C32150BB901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Onderwijsverslag 2012-2013 van de Inspectie van het Onderwijs met beleidsreactie 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Aan de voorzitter van de Tweede Kamer der Staten-Generaal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Aan 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&quot;/&gt;&lt;Field id=&quot;9656C2DC3CB34830A5810E022C657F8C&quot; description=&quot;Taal - Aanhef&quot; value=&quot;Geen aanhef&quot;/&gt;&lt;Field id=&quot;68BEA0B7C63D49FB9BD0003DFE9935DC&quot; description=&quot;Slotgroet&quot; value=&quot;Geen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BC3551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563EC"/>
    <w:rsid w:val="0006024D"/>
    <w:rsid w:val="00062055"/>
    <w:rsid w:val="00071334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22CF9"/>
    <w:rsid w:val="00123704"/>
    <w:rsid w:val="00123CA5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54D"/>
    <w:rsid w:val="001F3C70"/>
    <w:rsid w:val="00200D88"/>
    <w:rsid w:val="00201C09"/>
    <w:rsid w:val="00201F68"/>
    <w:rsid w:val="00204F3D"/>
    <w:rsid w:val="0021029C"/>
    <w:rsid w:val="00210BA3"/>
    <w:rsid w:val="00212F2A"/>
    <w:rsid w:val="00214F2B"/>
    <w:rsid w:val="00215690"/>
    <w:rsid w:val="00215D8B"/>
    <w:rsid w:val="00222D66"/>
    <w:rsid w:val="0022441A"/>
    <w:rsid w:val="00224A8A"/>
    <w:rsid w:val="00227DFC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1D92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3203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5179"/>
    <w:rsid w:val="005F62D3"/>
    <w:rsid w:val="005F6D11"/>
    <w:rsid w:val="00600CF0"/>
    <w:rsid w:val="00604785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5217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160B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A6179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549C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3095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D252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062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4D2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551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28B9"/>
    <w:rsid w:val="00C965EF"/>
    <w:rsid w:val="00C97C80"/>
    <w:rsid w:val="00CA47D3"/>
    <w:rsid w:val="00CA5FC9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58C8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0D0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3DB5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3B64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36DD"/>
    <w:rsid w:val="00F66F13"/>
    <w:rsid w:val="00F7145D"/>
    <w:rsid w:val="00F71B5E"/>
    <w:rsid w:val="00F74073"/>
    <w:rsid w:val="00F75603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BC3551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BC3551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630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2014-06-03T12:48:00.0000000Z</lastPrinted>
  <dcterms:created xsi:type="dcterms:W3CDTF">2014-06-12T16:03:00.0000000Z</dcterms:created>
  <dcterms:modified xsi:type="dcterms:W3CDTF">2014-06-12T16:03:00.0000000Z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639076</vt:lpwstr>
  </property>
  <property fmtid="{D5CDD505-2E9C-101B-9397-08002B2CF9AE}" pid="3" name="ContentTypeId">
    <vt:lpwstr>0x0101003455AC9E6F534D4F804C8EF6C72132BF</vt:lpwstr>
  </property>
</Properties>
</file>