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F3" w:rsidP="00416392" w:rsidRDefault="000625F3">
      <w:pPr>
        <w:spacing w:line="276" w:lineRule="auto"/>
      </w:pPr>
    </w:p>
    <w:p w:rsidR="000625F3" w:rsidP="00416392" w:rsidRDefault="000625F3">
      <w:pPr>
        <w:spacing w:line="276" w:lineRule="auto"/>
      </w:pPr>
    </w:p>
    <w:p w:rsidR="000625F3" w:rsidP="00416392" w:rsidRDefault="000625F3">
      <w:pPr>
        <w:spacing w:line="276" w:lineRule="auto"/>
      </w:pPr>
    </w:p>
    <w:p w:rsidR="00416392" w:rsidP="00416392" w:rsidRDefault="00416392">
      <w:pPr>
        <w:spacing w:line="276" w:lineRule="auto"/>
      </w:pPr>
      <w:r>
        <w:t>Geachte Voorzitter,</w:t>
      </w:r>
    </w:p>
    <w:p w:rsidR="00416392" w:rsidP="00416392" w:rsidRDefault="00416392">
      <w:pPr>
        <w:spacing w:line="276" w:lineRule="auto"/>
      </w:pPr>
    </w:p>
    <w:p w:rsidR="00036515" w:rsidP="00416392" w:rsidRDefault="00B53023">
      <w:pPr>
        <w:pStyle w:val="Normaalweb"/>
        <w:shd w:val="clear" w:color="auto" w:fill="FFFFFF"/>
        <w:spacing w:before="0" w:beforeAutospacing="0"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Hierbij stuur ik u de nota van wijzigi</w:t>
      </w:r>
      <w:r w:rsidR="00210DC3">
        <w:rPr>
          <w:rFonts w:ascii="Verdana" w:hAnsi="Verdana"/>
          <w:sz w:val="18"/>
          <w:szCs w:val="18"/>
        </w:rPr>
        <w:t>ng op het wetsvoorstel Fiscale v</w:t>
      </w:r>
      <w:r>
        <w:rPr>
          <w:rFonts w:ascii="Verdana" w:hAnsi="Verdana"/>
          <w:sz w:val="18"/>
          <w:szCs w:val="18"/>
        </w:rPr>
        <w:t>erzamelwet</w:t>
      </w:r>
      <w:r w:rsidR="00210DC3">
        <w:rPr>
          <w:rFonts w:ascii="Verdana" w:hAnsi="Verdana"/>
          <w:sz w:val="18"/>
          <w:szCs w:val="18"/>
        </w:rPr>
        <w:t xml:space="preserve"> 2014</w:t>
      </w:r>
      <w:r>
        <w:rPr>
          <w:rFonts w:ascii="Verdana" w:hAnsi="Verdana"/>
          <w:sz w:val="18"/>
          <w:szCs w:val="18"/>
        </w:rPr>
        <w:t>.</w:t>
      </w:r>
    </w:p>
    <w:p w:rsidR="00B53023" w:rsidP="00416392" w:rsidRDefault="00B53023">
      <w:pPr>
        <w:pStyle w:val="Normaalweb"/>
        <w:shd w:val="clear" w:color="auto" w:fill="FFFFFF"/>
        <w:spacing w:before="0" w:beforeAutospacing="0" w:after="0" w:line="276" w:lineRule="auto"/>
        <w:rPr>
          <w:rFonts w:ascii="Verdana" w:hAnsi="Verdana"/>
          <w:sz w:val="18"/>
          <w:szCs w:val="18"/>
        </w:rPr>
      </w:pPr>
    </w:p>
    <w:p w:rsidR="00416392" w:rsidP="00416392" w:rsidRDefault="00416392">
      <w:pPr>
        <w:spacing w:line="276" w:lineRule="auto"/>
      </w:pPr>
      <w:r>
        <w:t>Hoogachtend,</w:t>
      </w:r>
    </w:p>
    <w:p w:rsidR="00416392" w:rsidP="00416392" w:rsidRDefault="00416392">
      <w:pPr>
        <w:spacing w:line="276" w:lineRule="auto"/>
      </w:pPr>
    </w:p>
    <w:p w:rsidR="00416392" w:rsidP="00416392" w:rsidRDefault="00416392">
      <w:pPr>
        <w:spacing w:line="276" w:lineRule="auto"/>
      </w:pPr>
      <w:r>
        <w:t>De Staatssecretaris van Financiën</w:t>
      </w:r>
    </w:p>
    <w:p w:rsidR="00416392" w:rsidP="00416392" w:rsidRDefault="00416392">
      <w:pPr>
        <w:spacing w:line="276" w:lineRule="auto"/>
      </w:pPr>
    </w:p>
    <w:p w:rsidR="00416392" w:rsidP="00416392" w:rsidRDefault="00416392">
      <w:pPr>
        <w:spacing w:line="276" w:lineRule="auto"/>
      </w:pPr>
    </w:p>
    <w:p w:rsidR="00416392" w:rsidP="00416392" w:rsidRDefault="00416392">
      <w:pPr>
        <w:spacing w:line="276" w:lineRule="auto"/>
      </w:pPr>
    </w:p>
    <w:p w:rsidR="00416392" w:rsidP="00416392" w:rsidRDefault="00416392">
      <w:pPr>
        <w:spacing w:line="276" w:lineRule="auto"/>
      </w:pPr>
    </w:p>
    <w:p w:rsidR="00416392" w:rsidP="00416392" w:rsidRDefault="00416392">
      <w:pPr>
        <w:spacing w:line="276" w:lineRule="auto"/>
      </w:pPr>
    </w:p>
    <w:p w:rsidRPr="007A2DBC" w:rsidR="003F3C99" w:rsidP="00BC1220" w:rsidRDefault="00416392">
      <w:pPr>
        <w:spacing w:line="276" w:lineRule="auto"/>
      </w:pPr>
      <w:r>
        <w:t>Eric Wiebes</w:t>
      </w:r>
    </w:p>
    <w:sectPr w:rsidRPr="007A2DBC" w:rsidR="003F3C99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E8" w:rsidRDefault="00432BE8">
      <w:pPr>
        <w:spacing w:line="240" w:lineRule="auto"/>
      </w:pPr>
      <w:r>
        <w:separator/>
      </w:r>
    </w:p>
  </w:endnote>
  <w:endnote w:type="continuationSeparator" w:id="0">
    <w:p w:rsidR="00432BE8" w:rsidRDefault="00432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AE" w:rsidRDefault="005B6BA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A5E2E">
      <w:trPr>
        <w:trHeight w:hRule="exact" w:val="240"/>
      </w:trPr>
      <w:tc>
        <w:tcPr>
          <w:tcW w:w="7752" w:type="dxa"/>
          <w:shd w:val="clear" w:color="auto" w:fill="auto"/>
        </w:tcPr>
        <w:p w:rsidR="00FA5E2E" w:rsidRDefault="00FA5E2E" w:rsidP="00C171A5">
          <w:pPr>
            <w:pStyle w:val="Huisstijl-Rubricering"/>
          </w:pPr>
        </w:p>
      </w:tc>
      <w:tc>
        <w:tcPr>
          <w:tcW w:w="2148" w:type="dxa"/>
        </w:tcPr>
        <w:p w:rsidR="00FA5E2E" w:rsidRDefault="00FA5E2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9377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9377D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3</w:t>
          </w:r>
          <w:r w:rsidR="00C9377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FA5E2E" w:rsidRPr="00274322" w:rsidRDefault="00FA5E2E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A5E2E">
      <w:trPr>
        <w:trHeight w:hRule="exact" w:val="240"/>
      </w:trPr>
      <w:tc>
        <w:tcPr>
          <w:tcW w:w="7752" w:type="dxa"/>
          <w:shd w:val="clear" w:color="auto" w:fill="auto"/>
        </w:tcPr>
        <w:p w:rsidR="00FA5E2E" w:rsidRPr="00274322" w:rsidRDefault="00FA5E2E" w:rsidP="003F3C9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FA5E2E" w:rsidRDefault="00FA5E2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C9377D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C9377D" w:rsidRPr="00CD362D">
            <w:rPr>
              <w:rStyle w:val="Huisstijl-GegevenCharChar"/>
            </w:rPr>
            <w:fldChar w:fldCharType="separate"/>
          </w:r>
          <w:r w:rsidR="005B6BAE">
            <w:rPr>
              <w:rStyle w:val="Huisstijl-GegevenCharChar"/>
            </w:rPr>
            <w:t>1</w:t>
          </w:r>
          <w:r w:rsidR="00C9377D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B6BAE">
              <w:t>1</w:t>
            </w:r>
          </w:fldSimple>
        </w:p>
      </w:tc>
    </w:tr>
  </w:tbl>
  <w:p w:rsidR="00FA5E2E" w:rsidRDefault="00FA5E2E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E8" w:rsidRDefault="00432BE8">
      <w:pPr>
        <w:spacing w:line="240" w:lineRule="auto"/>
      </w:pPr>
      <w:r>
        <w:separator/>
      </w:r>
    </w:p>
  </w:footnote>
  <w:footnote w:type="continuationSeparator" w:id="0">
    <w:p w:rsidR="00432BE8" w:rsidRDefault="00432B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AE" w:rsidRDefault="005B6BA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A5E2E">
      <w:trPr>
        <w:cantSplit/>
        <w:trHeight w:val="20"/>
      </w:trPr>
      <w:tc>
        <w:tcPr>
          <w:tcW w:w="2160" w:type="dxa"/>
        </w:tcPr>
        <w:p w:rsidR="00FA5E2E" w:rsidRPr="00F5152A" w:rsidRDefault="00FA5E2E" w:rsidP="003F3C9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FA5E2E">
      <w:trPr>
        <w:cantSplit/>
        <w:trHeight w:val="92"/>
      </w:trPr>
      <w:tc>
        <w:tcPr>
          <w:tcW w:w="2160" w:type="dxa"/>
        </w:tcPr>
        <w:p w:rsidR="00FA5E2E" w:rsidRDefault="00FA5E2E" w:rsidP="00812F5E">
          <w:pPr>
            <w:pStyle w:val="Huisstijl-Voorwaarden"/>
            <w:keepLines/>
            <w:widowControl w:val="0"/>
            <w:suppressAutoHyphens/>
          </w:pPr>
        </w:p>
      </w:tc>
    </w:tr>
    <w:tr w:rsidR="00FA5E2E">
      <w:trPr>
        <w:cantSplit/>
        <w:trHeight w:val="20"/>
      </w:trPr>
      <w:tc>
        <w:tcPr>
          <w:tcW w:w="2160" w:type="dxa"/>
        </w:tcPr>
        <w:p w:rsidR="00FA5E2E" w:rsidRDefault="00FA5E2E" w:rsidP="00812F5E">
          <w:pPr>
            <w:pStyle w:val="Huisstijl-Kopje"/>
          </w:pPr>
          <w:r>
            <w:t>Ons kenmerk</w:t>
          </w:r>
        </w:p>
        <w:p w:rsidR="00FA5E2E" w:rsidRDefault="00FA5E2E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>/</w:t>
          </w:r>
          <w:r>
            <w:rPr>
              <w:noProof w:val="0"/>
            </w:rPr>
            <w:t>2014/166</w:t>
          </w:r>
          <w:r w:rsidRPr="0049681B">
            <w:t xml:space="preserve"> </w:t>
          </w:r>
          <w:r>
            <w:t>U</w:t>
          </w:r>
        </w:p>
        <w:p w:rsidR="00FA5E2E" w:rsidRPr="0049681B" w:rsidRDefault="00FA5E2E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FA5E2E">
      <w:trPr>
        <w:cantSplit/>
        <w:trHeight w:val="20"/>
      </w:trPr>
      <w:tc>
        <w:tcPr>
          <w:tcW w:w="2160" w:type="dxa"/>
        </w:tcPr>
        <w:p w:rsidR="00FA5E2E" w:rsidRDefault="00FA5E2E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FA5E2E" w:rsidRPr="00511A1A" w:rsidRDefault="00FA5E2E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FA5E2E" w:rsidRPr="00BE2628">
      <w:trPr>
        <w:cantSplit/>
      </w:trPr>
      <w:tc>
        <w:tcPr>
          <w:tcW w:w="2160" w:type="dxa"/>
        </w:tcPr>
        <w:p w:rsidR="00FA5E2E" w:rsidRPr="00E219C8" w:rsidRDefault="00FA5E2E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FA5E2E" w:rsidRPr="005C20AA" w:rsidRDefault="00FA5E2E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FA5E2E" w:rsidRDefault="00FA5E2E" w:rsidP="003F3C99">
          <w:pPr>
            <w:pStyle w:val="Huisstijl-Adres"/>
            <w:keepLines/>
            <w:widowControl w:val="0"/>
            <w:suppressAutoHyphens/>
            <w:rPr>
              <w:noProof w:val="0"/>
            </w:rPr>
          </w:pPr>
        </w:p>
        <w:p w:rsidR="00FA5E2E" w:rsidRPr="00B53023" w:rsidRDefault="00FA5E2E" w:rsidP="0041477C">
          <w:pPr>
            <w:pStyle w:val="Huisstijl-Adres"/>
            <w:keepLines/>
            <w:widowControl w:val="0"/>
            <w:suppressAutoHyphens/>
            <w:spacing w:after="0" w:line="276" w:lineRule="auto"/>
          </w:pPr>
        </w:p>
      </w:tc>
    </w:tr>
    <w:tr w:rsidR="00FA5E2E" w:rsidRPr="00BE2628">
      <w:trPr>
        <w:cantSplit/>
        <w:trHeight w:hRule="exact" w:val="200"/>
      </w:trPr>
      <w:tc>
        <w:tcPr>
          <w:tcW w:w="2160" w:type="dxa"/>
        </w:tcPr>
        <w:p w:rsidR="00FA5E2E" w:rsidRPr="00B53023" w:rsidRDefault="00FA5E2E" w:rsidP="001A3070">
          <w:pPr>
            <w:keepLines/>
            <w:widowControl w:val="0"/>
            <w:suppressAutoHyphens/>
          </w:pPr>
        </w:p>
      </w:tc>
    </w:tr>
    <w:tr w:rsidR="00FA5E2E">
      <w:trPr>
        <w:cantSplit/>
        <w:trHeight w:val="1740"/>
      </w:trPr>
      <w:tc>
        <w:tcPr>
          <w:tcW w:w="2160" w:type="dxa"/>
        </w:tcPr>
        <w:p w:rsidR="00FA5E2E" w:rsidRDefault="00FA5E2E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FA5E2E" w:rsidRDefault="00FA5E2E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DB</w:t>
          </w:r>
          <w:r>
            <w:t>/</w:t>
          </w:r>
          <w:r>
            <w:rPr>
              <w:noProof w:val="0"/>
            </w:rPr>
            <w:t>2014/251</w:t>
          </w:r>
        </w:p>
        <w:p w:rsidR="00FA5E2E" w:rsidRDefault="00FA5E2E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FA5E2E" w:rsidRDefault="00FA5E2E" w:rsidP="001A3070">
          <w:pPr>
            <w:pStyle w:val="Huisstijl-Gegeven"/>
            <w:keepLines/>
            <w:widowControl w:val="0"/>
            <w:suppressAutoHyphens/>
          </w:pPr>
        </w:p>
        <w:p w:rsidR="00FA5E2E" w:rsidRDefault="00FA5E2E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FA5E2E" w:rsidRDefault="00FA5E2E" w:rsidP="003F3C99">
          <w:pPr>
            <w:pStyle w:val="Huisstijl-Gegeven"/>
            <w:keepLines/>
            <w:widowControl w:val="0"/>
            <w:suppressAutoHyphens/>
          </w:pPr>
        </w:p>
      </w:tc>
    </w:tr>
  </w:tbl>
  <w:p w:rsidR="00FA5E2E" w:rsidRDefault="00C9377D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A5E2E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A5E2E" w:rsidRDefault="00FA5E2E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A5E2E" w:rsidRPr="007714D5" w:rsidRDefault="005B6BA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A5E2E" w:rsidRDefault="00FA5E2E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FA5E2E">
      <w:trPr>
        <w:trHeight w:val="400"/>
      </w:trPr>
      <w:tc>
        <w:tcPr>
          <w:tcW w:w="7520" w:type="dxa"/>
          <w:shd w:val="clear" w:color="auto" w:fill="auto"/>
        </w:tcPr>
        <w:p w:rsidR="00FA5E2E" w:rsidRPr="00BC3B53" w:rsidRDefault="00FA5E2E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FA5E2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FA5E2E" w:rsidRPr="00AF7F3D" w:rsidRDefault="00FA5E2E" w:rsidP="00AF7F3D">
          <w:pPr>
            <w:pStyle w:val="Huisstijl-Rubricering"/>
            <w:rPr>
              <w:rFonts w:cs="Verdana"/>
            </w:rPr>
          </w:pPr>
        </w:p>
        <w:p w:rsidR="00FA5E2E" w:rsidRDefault="00FA5E2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Voorzitter van de Tweede Kamer der Staten-Generaal</w:t>
          </w:r>
        </w:p>
        <w:p w:rsidR="00FA5E2E" w:rsidRDefault="00FA5E2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Postbus 20018 </w:t>
          </w:r>
        </w:p>
        <w:p w:rsidR="00FA5E2E" w:rsidRDefault="00FA5E2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2500 EA DEN HAAG</w:t>
          </w:r>
        </w:p>
        <w:p w:rsidR="00FA5E2E" w:rsidRPr="007864B2" w:rsidRDefault="00FA5E2E" w:rsidP="003F3C99">
          <w:pPr>
            <w:pStyle w:val="Huisstijl-NAW"/>
          </w:pPr>
        </w:p>
      </w:tc>
    </w:tr>
    <w:tr w:rsidR="00FA5E2E">
      <w:trPr>
        <w:trHeight w:hRule="exact" w:val="400"/>
      </w:trPr>
      <w:tc>
        <w:tcPr>
          <w:tcW w:w="7520" w:type="dxa"/>
          <w:shd w:val="clear" w:color="auto" w:fill="auto"/>
        </w:tcPr>
        <w:p w:rsidR="00FA5E2E" w:rsidRPr="00035E67" w:rsidRDefault="00FA5E2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A5E2E">
      <w:trPr>
        <w:trHeight w:val="240"/>
      </w:trPr>
      <w:tc>
        <w:tcPr>
          <w:tcW w:w="7520" w:type="dxa"/>
          <w:shd w:val="clear" w:color="auto" w:fill="auto"/>
        </w:tcPr>
        <w:p w:rsidR="00FA5E2E" w:rsidRPr="00035E67" w:rsidRDefault="00FA5E2E" w:rsidP="003F3C9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E32BB">
            <w:rPr>
              <w:rFonts w:cs="Verdana"/>
              <w:szCs w:val="18"/>
            </w:rPr>
            <w:t>11 juni 2014</w:t>
          </w:r>
        </w:p>
      </w:tc>
    </w:tr>
    <w:tr w:rsidR="00FA5E2E" w:rsidRPr="00511A1A">
      <w:trPr>
        <w:trHeight w:val="240"/>
      </w:trPr>
      <w:tc>
        <w:tcPr>
          <w:tcW w:w="7520" w:type="dxa"/>
          <w:shd w:val="clear" w:color="auto" w:fill="auto"/>
        </w:tcPr>
        <w:p w:rsidR="00FA5E2E" w:rsidRPr="00511A1A" w:rsidRDefault="00FA5E2E" w:rsidP="003F3C9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nota van wijziging op de Fiscale verzamelwet 2014</w:t>
          </w:r>
        </w:p>
      </w:tc>
    </w:tr>
  </w:tbl>
  <w:p w:rsidR="00FA5E2E" w:rsidRDefault="00FA5E2E" w:rsidP="00C171A5">
    <w:pPr>
      <w:pStyle w:val="Koptekst"/>
    </w:pPr>
  </w:p>
  <w:p w:rsidR="00FA5E2E" w:rsidRDefault="00FA5E2E" w:rsidP="00C171A5">
    <w:pPr>
      <w:pStyle w:val="Koptekst"/>
    </w:pPr>
  </w:p>
  <w:p w:rsidR="00FA5E2E" w:rsidRDefault="00FA5E2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674412"/>
    <w:multiLevelType w:val="hybridMultilevel"/>
    <w:tmpl w:val="456A5C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475C39"/>
    <w:multiLevelType w:val="hybridMultilevel"/>
    <w:tmpl w:val="717AF1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17F8"/>
    <w:rsid w:val="00002954"/>
    <w:rsid w:val="0002070E"/>
    <w:rsid w:val="00033FC5"/>
    <w:rsid w:val="00036515"/>
    <w:rsid w:val="00057485"/>
    <w:rsid w:val="000625F3"/>
    <w:rsid w:val="00074FB2"/>
    <w:rsid w:val="00075145"/>
    <w:rsid w:val="000770F8"/>
    <w:rsid w:val="0009207D"/>
    <w:rsid w:val="000B286A"/>
    <w:rsid w:val="000E7FFB"/>
    <w:rsid w:val="00111A33"/>
    <w:rsid w:val="001279C4"/>
    <w:rsid w:val="001550BA"/>
    <w:rsid w:val="001630D4"/>
    <w:rsid w:val="001933A7"/>
    <w:rsid w:val="001A3070"/>
    <w:rsid w:val="001E17F8"/>
    <w:rsid w:val="001F10DD"/>
    <w:rsid w:val="00210DC3"/>
    <w:rsid w:val="00213BEA"/>
    <w:rsid w:val="00217FE6"/>
    <w:rsid w:val="002620D2"/>
    <w:rsid w:val="00274322"/>
    <w:rsid w:val="002849F3"/>
    <w:rsid w:val="002A6BD9"/>
    <w:rsid w:val="002B6331"/>
    <w:rsid w:val="002E4219"/>
    <w:rsid w:val="00332AD1"/>
    <w:rsid w:val="00346C84"/>
    <w:rsid w:val="00376869"/>
    <w:rsid w:val="00383EB1"/>
    <w:rsid w:val="003977EA"/>
    <w:rsid w:val="003A1D1F"/>
    <w:rsid w:val="003C2F4F"/>
    <w:rsid w:val="003D0059"/>
    <w:rsid w:val="003D4190"/>
    <w:rsid w:val="003E311E"/>
    <w:rsid w:val="003E3BED"/>
    <w:rsid w:val="003F3C99"/>
    <w:rsid w:val="00412A94"/>
    <w:rsid w:val="0041477C"/>
    <w:rsid w:val="00416392"/>
    <w:rsid w:val="004300A7"/>
    <w:rsid w:val="00432BE8"/>
    <w:rsid w:val="00450A78"/>
    <w:rsid w:val="0046678F"/>
    <w:rsid w:val="00477F76"/>
    <w:rsid w:val="00490EA8"/>
    <w:rsid w:val="0049681B"/>
    <w:rsid w:val="004A6774"/>
    <w:rsid w:val="004C51BF"/>
    <w:rsid w:val="00500973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B40FF"/>
    <w:rsid w:val="005B6BAE"/>
    <w:rsid w:val="005B7AC1"/>
    <w:rsid w:val="005C361A"/>
    <w:rsid w:val="005E28B1"/>
    <w:rsid w:val="005E6684"/>
    <w:rsid w:val="00600B2B"/>
    <w:rsid w:val="006A0858"/>
    <w:rsid w:val="006A748B"/>
    <w:rsid w:val="006B68FB"/>
    <w:rsid w:val="006E50EC"/>
    <w:rsid w:val="007714D5"/>
    <w:rsid w:val="007774C6"/>
    <w:rsid w:val="007864B2"/>
    <w:rsid w:val="00795CCD"/>
    <w:rsid w:val="007A2DBC"/>
    <w:rsid w:val="007A685A"/>
    <w:rsid w:val="007E18E0"/>
    <w:rsid w:val="007E57C9"/>
    <w:rsid w:val="008113E6"/>
    <w:rsid w:val="00812F5E"/>
    <w:rsid w:val="00825FE1"/>
    <w:rsid w:val="00835668"/>
    <w:rsid w:val="00850DE9"/>
    <w:rsid w:val="00864988"/>
    <w:rsid w:val="00866A32"/>
    <w:rsid w:val="00872CC0"/>
    <w:rsid w:val="00885400"/>
    <w:rsid w:val="00891804"/>
    <w:rsid w:val="008B1516"/>
    <w:rsid w:val="008C72E0"/>
    <w:rsid w:val="008D34AB"/>
    <w:rsid w:val="008D4263"/>
    <w:rsid w:val="008D79EC"/>
    <w:rsid w:val="008E142E"/>
    <w:rsid w:val="008F0E19"/>
    <w:rsid w:val="008F6E53"/>
    <w:rsid w:val="00920057"/>
    <w:rsid w:val="00924310"/>
    <w:rsid w:val="0092662C"/>
    <w:rsid w:val="009355C0"/>
    <w:rsid w:val="009600F0"/>
    <w:rsid w:val="00970965"/>
    <w:rsid w:val="00987301"/>
    <w:rsid w:val="009E04C7"/>
    <w:rsid w:val="009F3AA1"/>
    <w:rsid w:val="00A25A25"/>
    <w:rsid w:val="00A502E2"/>
    <w:rsid w:val="00A94923"/>
    <w:rsid w:val="00AA7D8F"/>
    <w:rsid w:val="00AB1EDC"/>
    <w:rsid w:val="00AE4F88"/>
    <w:rsid w:val="00AF0A03"/>
    <w:rsid w:val="00AF7F3D"/>
    <w:rsid w:val="00B02D0D"/>
    <w:rsid w:val="00B15C1C"/>
    <w:rsid w:val="00B4564F"/>
    <w:rsid w:val="00B47C43"/>
    <w:rsid w:val="00B53023"/>
    <w:rsid w:val="00B6258F"/>
    <w:rsid w:val="00B75934"/>
    <w:rsid w:val="00B7735D"/>
    <w:rsid w:val="00BC1220"/>
    <w:rsid w:val="00BC12D6"/>
    <w:rsid w:val="00BC2209"/>
    <w:rsid w:val="00BD6137"/>
    <w:rsid w:val="00BE2628"/>
    <w:rsid w:val="00BE7545"/>
    <w:rsid w:val="00BF3835"/>
    <w:rsid w:val="00BF53DE"/>
    <w:rsid w:val="00C0181D"/>
    <w:rsid w:val="00C11C4A"/>
    <w:rsid w:val="00C171A5"/>
    <w:rsid w:val="00C4654C"/>
    <w:rsid w:val="00C46758"/>
    <w:rsid w:val="00C67C57"/>
    <w:rsid w:val="00C72CD7"/>
    <w:rsid w:val="00C751BD"/>
    <w:rsid w:val="00C9283A"/>
    <w:rsid w:val="00C9377D"/>
    <w:rsid w:val="00CB238E"/>
    <w:rsid w:val="00CC227D"/>
    <w:rsid w:val="00CD4059"/>
    <w:rsid w:val="00CE1E84"/>
    <w:rsid w:val="00CE32BB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36422"/>
    <w:rsid w:val="00F5152A"/>
    <w:rsid w:val="00F959EA"/>
    <w:rsid w:val="00FA5E2E"/>
    <w:rsid w:val="00FA69B4"/>
    <w:rsid w:val="00FB0BA0"/>
    <w:rsid w:val="00FB2AA3"/>
    <w:rsid w:val="00FC277B"/>
    <w:rsid w:val="00FC7257"/>
    <w:rsid w:val="00FD4FD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link w:val="VoetnoottekstChar"/>
    <w:uiPriority w:val="99"/>
    <w:rsid w:val="007E57C9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16392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6392"/>
    <w:rPr>
      <w:rFonts w:ascii="Verdana" w:hAnsi="Verdana"/>
      <w:sz w:val="13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639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1639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6392"/>
    <w:rPr>
      <w:rFonts w:ascii="Verdana" w:hAnsi="Verdana"/>
    </w:rPr>
  </w:style>
  <w:style w:type="paragraph" w:styleId="Normaalweb">
    <w:name w:val="Normal (Web)"/>
    <w:basedOn w:val="Standaard"/>
    <w:uiPriority w:val="99"/>
    <w:unhideWhenUsed/>
    <w:rsid w:val="00416392"/>
    <w:pPr>
      <w:spacing w:before="100" w:beforeAutospacing="1" w:after="240" w:line="240" w:lineRule="auto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163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6392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3AA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3A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150</ap:Characters>
  <ap:DocSecurity>0</ap:DocSecurity>
  <ap:Lines>1</ap:Lines>
  <ap:Paragraphs>1</ap:Paragraphs>
  <ap:ScaleCrop>false</ap:ScaleCrop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2014-06-11T11:33:00.0000000Z</dcterms:created>
  <dcterms:modified xsi:type="dcterms:W3CDTF">2014-06-11T11:33:00.0000000Z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0x0101000E1157422AD2B142B98F4447E7B15851</vt:lpwstr>
  </property>
</Properties>
</file>