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AA6A05" w:rsidP="00082176" w:rsidRDefault="00AA6A05">
      <w:pPr>
        <w:spacing w:line="276" w:lineRule="auto"/>
      </w:pPr>
      <w:r>
        <w:t>Overeenkomstig de bestaande afspraken</w:t>
      </w:r>
      <w:r w:rsidR="002B2F4F">
        <w:t xml:space="preserve"> </w:t>
      </w:r>
      <w:r>
        <w:t xml:space="preserve">heb ik de eer u hierbij </w:t>
      </w:r>
      <w:r w:rsidR="00DF449B">
        <w:t>een</w:t>
      </w:r>
      <w:r w:rsidR="003C06DA">
        <w:t xml:space="preserve"> fiche aan te bieden die werd</w:t>
      </w:r>
      <w:r>
        <w:t xml:space="preserve"> opgesteld door de werkgroep Beoordeling Nieuwe Commissievoorstellen (BNC).</w:t>
      </w:r>
    </w:p>
    <w:p w:rsidR="002B2F4F" w:rsidP="00082176" w:rsidRDefault="002B2F4F">
      <w:pPr>
        <w:spacing w:line="276" w:lineRule="auto"/>
      </w:pPr>
    </w:p>
    <w:p w:rsidRPr="002B2F4F" w:rsidR="002B2F4F" w:rsidP="00082176" w:rsidRDefault="00DF449B">
      <w:pPr>
        <w:spacing w:line="276" w:lineRule="auto"/>
        <w:ind w:left="227"/>
      </w:pPr>
      <w:r>
        <w:t xml:space="preserve"> </w:t>
      </w:r>
    </w:p>
    <w:p w:rsidRPr="005B790B" w:rsidR="00043527" w:rsidP="00043527" w:rsidRDefault="00043527">
      <w:pPr>
        <w:keepNext/>
        <w:spacing w:line="360" w:lineRule="auto"/>
        <w:ind w:left="227"/>
        <w:outlineLvl w:val="0"/>
        <w:rPr>
          <w:szCs w:val="18"/>
        </w:rPr>
      </w:pPr>
      <w:r>
        <w:t xml:space="preserve"> </w:t>
      </w:r>
      <w:r w:rsidRPr="005B790B">
        <w:rPr>
          <w:szCs w:val="18"/>
        </w:rPr>
        <w:t>Fiche 1: Mededeling bouwstenen EU-strategie Afghanistan 2014-2016</w:t>
      </w:r>
    </w:p>
    <w:p w:rsidRPr="002B2F4F" w:rsidR="002B2F4F" w:rsidP="00082176" w:rsidRDefault="002B2F4F">
      <w:pPr>
        <w:spacing w:line="276" w:lineRule="auto"/>
        <w:ind w:left="227"/>
      </w:pPr>
    </w:p>
    <w:p w:rsidR="002B2F4F" w:rsidP="00AA6A05" w:rsidRDefault="002B2F4F">
      <w:pPr>
        <w:spacing w:line="276" w:lineRule="auto"/>
      </w:pPr>
    </w:p>
    <w:p w:rsidRPr="007D0509" w:rsidR="007F5C4D" w:rsidP="00DF449B" w:rsidRDefault="00AA6A05">
      <w:pPr>
        <w:ind w:left="227"/>
      </w:pPr>
      <w:r w:rsidRPr="0046224C">
        <w:t xml:space="preserve"> </w:t>
      </w:r>
      <w:bookmarkStart w:name="bm_txtend" w:id="3"/>
      <w:bookmarkEnd w:id="0"/>
      <w:bookmarkEnd w:id="1"/>
    </w:p>
    <w:p w:rsidRPr="0008707C" w:rsidR="0008707C" w:rsidP="007F5C4D" w:rsidRDefault="0008707C">
      <w:pPr>
        <w:keepNext/>
        <w:spacing w:line="360" w:lineRule="auto"/>
        <w:ind w:left="227"/>
        <w:outlineLvl w:val="0"/>
        <w:rPr>
          <w:szCs w:val="18"/>
          <w:lang w:eastAsia="zh-CN"/>
        </w:rPr>
      </w:pPr>
    </w:p>
    <w:bookmarkEnd w:id="3"/>
    <w:p w:rsidR="0008707C" w:rsidP="00A70303" w:rsidRDefault="0008707C">
      <w:pPr>
        <w:autoSpaceDE w:val="0"/>
        <w:autoSpaceDN w:val="0"/>
        <w:adjustRightInd w:val="0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245F87">
        <w:tc>
          <w:tcPr>
            <w:tcW w:w="4500" w:type="pct"/>
          </w:tcPr>
          <w:p w:rsidRPr="00C37FE1" w:rsidR="00A70303" w:rsidP="00245F87" w:rsidRDefault="00A70303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" w:id="5"/>
            <w:r>
              <w:t xml:space="preserve"> </w:t>
            </w:r>
            <w:bookmarkEnd w:id="5"/>
          </w:p>
        </w:tc>
      </w:tr>
      <w:tr w:rsidRPr="00C37FE1" w:rsidR="00A70303" w:rsidTr="00245F87">
        <w:tc>
          <w:tcPr>
            <w:tcW w:w="4500" w:type="pct"/>
          </w:tcPr>
          <w:p w:rsidR="00A70303" w:rsidP="00245F87" w:rsidRDefault="00A70303">
            <w:bookmarkStart w:name="bm_groet1" w:id="6"/>
          </w:p>
          <w:p w:rsidR="00A70303" w:rsidP="00245F87" w:rsidRDefault="00A70303"/>
          <w:p w:rsidR="00A70303" w:rsidP="00245F87" w:rsidRDefault="00A70303"/>
          <w:p w:rsidR="00187BDE" w:rsidP="00245F87" w:rsidRDefault="00187BDE"/>
          <w:p w:rsidR="00A70303" w:rsidP="00245F87" w:rsidRDefault="00A70303"/>
          <w:bookmarkEnd w:id="6"/>
          <w:p w:rsidRPr="00C37FE1" w:rsidR="00A70303" w:rsidP="00245F87" w:rsidRDefault="00A70303">
            <w:r>
              <w:t xml:space="preserve">Frans Timmermans </w:t>
            </w:r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A70303" w:rsidP="00A70303" w:rsidRDefault="00A70303">
      <w:bookmarkStart w:name="bm_antwoord" w:id="8"/>
      <w:r w:rsidRPr="00C37FE1">
        <w:t xml:space="preserve"> </w:t>
      </w:r>
      <w:bookmarkEnd w:id="8"/>
    </w:p>
    <w:p w:rsidRPr="00825019" w:rsidR="00825019" w:rsidP="00D36B95" w:rsidRDefault="00825019"/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CA" w:rsidRDefault="007363CA">
      <w:r>
        <w:separator/>
      </w:r>
    </w:p>
    <w:p w:rsidR="007363CA" w:rsidRDefault="007363CA"/>
  </w:endnote>
  <w:endnote w:type="continuationSeparator" w:id="0">
    <w:p w:rsidR="007363CA" w:rsidRDefault="007363CA">
      <w:r>
        <w:continuationSeparator/>
      </w:r>
    </w:p>
    <w:p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A7FB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BD41EF">
            <w:fldChar w:fldCharType="begin"/>
          </w:r>
          <w:r w:rsidR="00BD41EF">
            <w:instrText xml:space="preserve"> NUMPAGES   \* MERGEFORMAT </w:instrText>
          </w:r>
          <w:r w:rsidR="00BD41EF">
            <w:fldChar w:fldCharType="separate"/>
          </w:r>
          <w:r w:rsidR="00304F59">
            <w:t>1</w:t>
          </w:r>
          <w:r w:rsidR="00BD41E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</w:p>
      </w:tc>
      <w:tc>
        <w:tcPr>
          <w:tcW w:w="2148" w:type="dxa"/>
        </w:tcPr>
        <w:p w:rsidR="0014093E" w:rsidRDefault="00304F59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2B2F4F">
            <w:rPr>
              <w:rStyle w:val="Huisstijl-GegevenCharChar"/>
            </w:rPr>
            <w:t>2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BD41EF">
            <w:fldChar w:fldCharType="begin"/>
          </w:r>
          <w:r w:rsidR="00BD41EF">
            <w:instrText xml:space="preserve"> NUMPAGES   \* MERGEFORMAT </w:instrText>
          </w:r>
          <w:r w:rsidR="00BD41EF">
            <w:fldChar w:fldCharType="separate"/>
          </w:r>
          <w:r>
            <w:t>1</w:t>
          </w:r>
          <w:r w:rsidR="00BD41EF">
            <w:fldChar w:fldCharType="end"/>
          </w:r>
        </w:p>
      </w:tc>
    </w:tr>
    <w:bookmarkEnd w:id="17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304F59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BD41EF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BD41EF">
            <w:fldChar w:fldCharType="begin"/>
          </w:r>
          <w:r w:rsidR="00BD41EF">
            <w:instrText xml:space="preserve"> NUMPAGES   \* MERGEFORMAT </w:instrText>
          </w:r>
          <w:r w:rsidR="00BD41EF">
            <w:fldChar w:fldCharType="separate"/>
          </w:r>
          <w:r w:rsidR="00BD41EF">
            <w:t>1</w:t>
          </w:r>
          <w:r w:rsidR="00BD41EF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CA" w:rsidRDefault="007363CA">
      <w:r>
        <w:separator/>
      </w:r>
    </w:p>
    <w:p w:rsidR="007363CA" w:rsidRDefault="007363CA"/>
  </w:footnote>
  <w:footnote w:type="continuationSeparator" w:id="0">
    <w:p w:rsidR="007363CA" w:rsidRDefault="007363CA">
      <w:r>
        <w:continuationSeparator/>
      </w:r>
    </w:p>
    <w:p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304F59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:rsidR="0014093E" w:rsidRDefault="007363C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DIE-BNC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304F59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:rsidR="0014093E" w:rsidRDefault="007363C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DIE-BNC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8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br/>
                                </w:r>
                                <w:r w:rsidR="00304F59">
                                  <w:t>www.minbuza.nl</w:t>
                                </w:r>
                              </w:p>
                              <w:bookmarkEnd w:id="19"/>
                              <w:p w:rsidR="0014093E" w:rsidRPr="007363CA" w:rsidRDefault="00304F59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20" w:name="bm_phone"/>
                                <w:r w:rsidR="007363CA" w:rsidRPr="00D71F0D">
                                  <w:t xml:space="preserve">0031 70 348 </w:t>
                                </w:r>
                                <w:bookmarkEnd w:id="20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21" w:name="bm_fax"/>
                                <w:bookmarkStart w:id="22" w:name="bm_email"/>
                                <w:bookmarkEnd w:id="21"/>
                                <w:r w:rsidR="007363CA" w:rsidRPr="00D71F0D">
                                  <w:t>DIE-BNC@minbuza.nl</w:t>
                                </w:r>
                                <w:bookmarkEnd w:id="22"/>
                              </w:p>
                            </w:tc>
                          </w:tr>
                          <w:tr w:rsidR="0014093E" w:rsidRPr="007363C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71F0D" w:rsidRDefault="0014093E" w:rsidP="00BC4AE3"/>
                            </w:tc>
                          </w:tr>
                          <w:tr w:rsidR="0014093E" w:rsidRPr="007363C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304F59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Minbuza-</w:t>
                                </w:r>
                                <w:r w:rsidR="00155E2E">
                                  <w:t>201</w:t>
                                </w:r>
                                <w:r w:rsidR="002A72F4">
                                  <w:t>4</w:t>
                                </w:r>
                                <w:r w:rsidR="00304F59">
                                  <w:t>.306774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nummer"/>
                                <w:bookmarkEnd w:id="23"/>
                              </w:p>
                              <w:p w:rsidR="0014093E" w:rsidRPr="007363CA" w:rsidRDefault="00304F59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973C3C">
                          <w:pPr>
                            <w:pStyle w:val="Huisstijl-Adres"/>
                          </w:pPr>
                          <w:bookmarkStart w:id="24" w:name="bm_txtdirectie"/>
                          <w:bookmarkStart w:id="25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4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br/>
                          </w:r>
                          <w:r w:rsidR="00304F59">
                            <w:t>www.minbuza.nl</w:t>
                          </w:r>
                        </w:p>
                        <w:bookmarkEnd w:id="25"/>
                        <w:p w:rsidR="0014093E" w:rsidRPr="007363CA" w:rsidRDefault="00304F59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6" w:name="bm_phone"/>
                          <w:r w:rsidR="007363CA" w:rsidRPr="00D71F0D">
                            <w:t xml:space="preserve">0031 70 348 </w:t>
                          </w:r>
                          <w:bookmarkEnd w:id="26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7" w:name="bm_fax"/>
                          <w:bookmarkStart w:id="28" w:name="bm_email"/>
                          <w:bookmarkEnd w:id="27"/>
                          <w:r w:rsidR="007363CA" w:rsidRPr="00D71F0D">
                            <w:t>DIE-BNC@minbuza.nl</w:t>
                          </w:r>
                          <w:bookmarkEnd w:id="28"/>
                        </w:p>
                      </w:tc>
                    </w:tr>
                    <w:tr w:rsidR="0014093E" w:rsidRPr="007363C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71F0D" w:rsidRDefault="0014093E" w:rsidP="00BC4AE3"/>
                      </w:tc>
                    </w:tr>
                    <w:tr w:rsidR="0014093E" w:rsidRPr="007363C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304F59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Minbuza-</w:t>
                          </w:r>
                          <w:r w:rsidR="00155E2E">
                            <w:t>201</w:t>
                          </w:r>
                          <w:r w:rsidR="002A72F4">
                            <w:t>4</w:t>
                          </w:r>
                          <w:r w:rsidR="00304F59">
                            <w:t>.306774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:rsidR="0014093E" w:rsidRPr="007363CA" w:rsidRDefault="00304F59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304F59" w:rsidRPr="00304F59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304F59" w:rsidRPr="00304F59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304F59" w:rsidRPr="00304F59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304F59" w:rsidP="007F290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r w:rsidR="007F2909">
            <w:rPr>
              <w:rFonts w:cs="Verdana"/>
              <w:szCs w:val="18"/>
            </w:rPr>
            <w:t>6 juni</w:t>
          </w:r>
          <w:r w:rsidR="00AF4374">
            <w:rPr>
              <w:rFonts w:cs="Verdana"/>
              <w:szCs w:val="18"/>
            </w:rPr>
            <w:t xml:space="preserve"> 2014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304F59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0" w:name="bm_subject"/>
          <w:r w:rsidR="007363CA">
            <w:t>Informatievoorziening over nieuwe Commissievoorstellen</w:t>
          </w:r>
          <w:bookmarkEnd w:id="30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235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43527"/>
    <w:rsid w:val="000445F7"/>
    <w:rsid w:val="0004508E"/>
    <w:rsid w:val="00046814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2BEA"/>
    <w:rsid w:val="001A40DF"/>
    <w:rsid w:val="001A489C"/>
    <w:rsid w:val="001A4924"/>
    <w:rsid w:val="001A6D93"/>
    <w:rsid w:val="001A7826"/>
    <w:rsid w:val="001B6C9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F6C89"/>
    <w:rsid w:val="0030032B"/>
    <w:rsid w:val="00304F59"/>
    <w:rsid w:val="00312597"/>
    <w:rsid w:val="00314773"/>
    <w:rsid w:val="0032483E"/>
    <w:rsid w:val="00330EF1"/>
    <w:rsid w:val="003370E1"/>
    <w:rsid w:val="00341FA0"/>
    <w:rsid w:val="00344747"/>
    <w:rsid w:val="00344E82"/>
    <w:rsid w:val="0034590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400A29"/>
    <w:rsid w:val="0040550A"/>
    <w:rsid w:val="00406FC3"/>
    <w:rsid w:val="0041377E"/>
    <w:rsid w:val="00413D48"/>
    <w:rsid w:val="00417192"/>
    <w:rsid w:val="004211CC"/>
    <w:rsid w:val="00425F94"/>
    <w:rsid w:val="004279E6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9F7"/>
    <w:rsid w:val="005429DC"/>
    <w:rsid w:val="005534E3"/>
    <w:rsid w:val="005556B0"/>
    <w:rsid w:val="0055763B"/>
    <w:rsid w:val="0056015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388F"/>
    <w:rsid w:val="005C3FE0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906E5"/>
    <w:rsid w:val="006A30BE"/>
    <w:rsid w:val="006A67FE"/>
    <w:rsid w:val="006A7400"/>
    <w:rsid w:val="006A7D61"/>
    <w:rsid w:val="006B2C03"/>
    <w:rsid w:val="006B775E"/>
    <w:rsid w:val="006C08FA"/>
    <w:rsid w:val="006C2535"/>
    <w:rsid w:val="006C2AB5"/>
    <w:rsid w:val="006C2D9B"/>
    <w:rsid w:val="006C42DF"/>
    <w:rsid w:val="006C441E"/>
    <w:rsid w:val="006C614C"/>
    <w:rsid w:val="006E3546"/>
    <w:rsid w:val="006E7D82"/>
    <w:rsid w:val="006F0F93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E27CB"/>
    <w:rsid w:val="007F2529"/>
    <w:rsid w:val="007F290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1EF"/>
    <w:rsid w:val="00BD4F1E"/>
    <w:rsid w:val="00BD5B85"/>
    <w:rsid w:val="00BE3F88"/>
    <w:rsid w:val="00BE4756"/>
    <w:rsid w:val="00BE723C"/>
    <w:rsid w:val="00BF2770"/>
    <w:rsid w:val="00BF5F32"/>
    <w:rsid w:val="00C02FAA"/>
    <w:rsid w:val="00C0778E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93C1F"/>
    <w:rsid w:val="00C97C80"/>
    <w:rsid w:val="00CA075D"/>
    <w:rsid w:val="00CA47D3"/>
    <w:rsid w:val="00CA723B"/>
    <w:rsid w:val="00CB3BB5"/>
    <w:rsid w:val="00CB4037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411B7"/>
    <w:rsid w:val="00D43A7A"/>
    <w:rsid w:val="00D45699"/>
    <w:rsid w:val="00D516BE"/>
    <w:rsid w:val="00D54228"/>
    <w:rsid w:val="00D5423B"/>
    <w:rsid w:val="00D54F4E"/>
    <w:rsid w:val="00D57547"/>
    <w:rsid w:val="00D60BA4"/>
    <w:rsid w:val="00D62419"/>
    <w:rsid w:val="00D668BC"/>
    <w:rsid w:val="00D71F0D"/>
    <w:rsid w:val="00D72879"/>
    <w:rsid w:val="00D768F1"/>
    <w:rsid w:val="00D77870"/>
    <w:rsid w:val="00D80CCE"/>
    <w:rsid w:val="00D90E67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49B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35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250</ap:Characters>
  <ap:DocSecurity>0</ap:DocSecurity>
  <ap:Lines>22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0x010100C3BD1158861B5440A1758C59479C5CE5</vt:lpwstr>
  </property>
</Properties>
</file>