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503" w:rsidP="007A2DBC" w:rsidRDefault="00275503"/>
    <w:p w:rsidR="001620D9" w:rsidP="001620D9" w:rsidRDefault="003C59C5">
      <w:r>
        <w:t>Geachte voorzitter,</w:t>
      </w:r>
    </w:p>
    <w:p w:rsidR="001620D9" w:rsidP="001620D9" w:rsidRDefault="001620D9"/>
    <w:p w:rsidR="001620D9" w:rsidP="001620D9" w:rsidRDefault="001620D9">
      <w:r>
        <w:t xml:space="preserve">Hierbij bied ik u, mede namens mijn ambtgenoot van Veiligheid &amp; Justitie, </w:t>
      </w:r>
      <w:r w:rsidR="003C59C5">
        <w:t>de</w:t>
      </w:r>
      <w:r>
        <w:t xml:space="preserve"> nota van wijziging inzake het bovenvermelde voorstel alsmede</w:t>
      </w:r>
      <w:r w:rsidRPr="001620D9">
        <w:t xml:space="preserve"> </w:t>
      </w:r>
      <w:r>
        <w:t xml:space="preserve">een afschrift van </w:t>
      </w:r>
      <w:r w:rsidRPr="001620D9">
        <w:t>het nader rapport</w:t>
      </w:r>
      <w:r>
        <w:t xml:space="preserve"> en het advies van de Afdeling advisering van de Raad van State</w:t>
      </w:r>
      <w:r w:rsidRPr="001620D9">
        <w:t xml:space="preserve"> </w:t>
      </w:r>
      <w:r>
        <w:t>aan.</w:t>
      </w:r>
    </w:p>
    <w:p w:rsidR="001620D9" w:rsidP="001620D9" w:rsidRDefault="001620D9"/>
    <w:p w:rsidR="003C59C5" w:rsidP="001620D9" w:rsidRDefault="003C59C5">
      <w:r>
        <w:t>Hoogachtend,</w:t>
      </w:r>
    </w:p>
    <w:p w:rsidR="001620D9" w:rsidP="001620D9" w:rsidRDefault="001620D9">
      <w:r>
        <w:t>De Minister van Financiën,</w:t>
      </w:r>
    </w:p>
    <w:p w:rsidR="001620D9" w:rsidP="001620D9" w:rsidRDefault="001620D9"/>
    <w:p w:rsidR="001620D9" w:rsidP="001620D9" w:rsidRDefault="001620D9"/>
    <w:p w:rsidR="003C59C5" w:rsidP="001620D9" w:rsidRDefault="003C59C5"/>
    <w:p w:rsidR="003C59C5" w:rsidP="001620D9" w:rsidRDefault="003C59C5"/>
    <w:p w:rsidR="003C59C5" w:rsidP="001620D9" w:rsidRDefault="003C59C5">
      <w:r>
        <w:t>J.R.V.A. Dijsselbloem</w:t>
      </w:r>
    </w:p>
    <w:p w:rsidR="00275503" w:rsidP="007A2DBC" w:rsidRDefault="00275503"/>
    <w:p w:rsidR="00275503" w:rsidP="007A2DBC" w:rsidRDefault="00275503"/>
    <w:p w:rsidR="00275503" w:rsidP="007A2DBC" w:rsidRDefault="00275503"/>
    <w:p w:rsidR="00275503" w:rsidP="007A2DBC" w:rsidRDefault="00275503"/>
    <w:p w:rsidR="00275503" w:rsidP="007A2DBC" w:rsidRDefault="00275503"/>
    <w:p w:rsidR="00275503" w:rsidP="007A2DBC" w:rsidRDefault="00275503"/>
    <w:p w:rsidR="00275503" w:rsidP="007A2DBC" w:rsidRDefault="00275503"/>
    <w:p w:rsidR="00275503" w:rsidP="00275503" w:rsidRDefault="00275503"/>
    <w:p w:rsidR="00275503" w:rsidP="00275503" w:rsidRDefault="00275503"/>
    <w:p w:rsidRPr="007A2DBC" w:rsidR="00275503" w:rsidP="007A2DBC" w:rsidRDefault="00275503">
      <w:r w:rsidRPr="007A2DBC">
        <w:t xml:space="preserve"> </w:t>
      </w:r>
    </w:p>
    <w:sectPr w:rsidRPr="007A2DBC" w:rsidR="00275503" w:rsidSect="00BC2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503" w:rsidRDefault="00275503">
      <w:pPr>
        <w:spacing w:line="240" w:lineRule="auto"/>
      </w:pPr>
      <w:r>
        <w:separator/>
      </w:r>
    </w:p>
  </w:endnote>
  <w:endnote w:type="continuationSeparator" w:id="0">
    <w:p w:rsidR="00275503" w:rsidRDefault="0027550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1F3" w:rsidRDefault="004351F3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274322">
      <w:trPr>
        <w:trHeight w:hRule="exact" w:val="240"/>
      </w:trPr>
      <w:tc>
        <w:tcPr>
          <w:tcW w:w="7752" w:type="dxa"/>
          <w:shd w:val="clear" w:color="auto" w:fill="auto"/>
        </w:tcPr>
        <w:p w:rsidR="00274322" w:rsidRDefault="00274322" w:rsidP="00C171A5">
          <w:pPr>
            <w:pStyle w:val="Huisstijl-Rubricering"/>
          </w:pPr>
        </w:p>
      </w:tc>
      <w:tc>
        <w:tcPr>
          <w:tcW w:w="2148" w:type="dxa"/>
        </w:tcPr>
        <w:p w:rsidR="00274322" w:rsidRDefault="00274322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5B7BEB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5B7BEB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5B7BEB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8220CD">
              <w:t>1</w:t>
            </w:r>
          </w:fldSimple>
        </w:p>
      </w:tc>
    </w:tr>
  </w:tbl>
  <w:p w:rsidR="00274322" w:rsidRPr="00274322" w:rsidRDefault="00274322" w:rsidP="00274322">
    <w:pPr>
      <w:pStyle w:val="Huisstijl-Rubricering"/>
      <w:rPr>
        <w:rFonts w:cs="Verdan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274322">
      <w:trPr>
        <w:trHeight w:hRule="exact" w:val="240"/>
      </w:trPr>
      <w:tc>
        <w:tcPr>
          <w:tcW w:w="7752" w:type="dxa"/>
          <w:shd w:val="clear" w:color="auto" w:fill="auto"/>
        </w:tcPr>
        <w:p w:rsidR="00274322" w:rsidRPr="00274322" w:rsidRDefault="00274322" w:rsidP="00275503">
          <w:pPr>
            <w:pStyle w:val="Huisstijl-Rubricering"/>
            <w:rPr>
              <w:rFonts w:cs="Verdana"/>
            </w:rPr>
          </w:pPr>
        </w:p>
      </w:tc>
      <w:tc>
        <w:tcPr>
          <w:tcW w:w="2148" w:type="dxa"/>
        </w:tcPr>
        <w:p w:rsidR="00274322" w:rsidRDefault="00274322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5B7BEB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5B7BEB" w:rsidRPr="00CD362D">
            <w:rPr>
              <w:rStyle w:val="Huisstijl-GegevenCharChar"/>
            </w:rPr>
            <w:fldChar w:fldCharType="separate"/>
          </w:r>
          <w:r w:rsidR="004351F3">
            <w:rPr>
              <w:rStyle w:val="Huisstijl-GegevenCharChar"/>
            </w:rPr>
            <w:t>1</w:t>
          </w:r>
          <w:r w:rsidR="005B7BEB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4351F3">
              <w:t>1</w:t>
            </w:r>
          </w:fldSimple>
        </w:p>
      </w:tc>
    </w:tr>
  </w:tbl>
  <w:p w:rsidR="00274322" w:rsidRDefault="00274322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503" w:rsidRDefault="00275503">
      <w:pPr>
        <w:spacing w:line="240" w:lineRule="auto"/>
      </w:pPr>
      <w:r>
        <w:separator/>
      </w:r>
    </w:p>
  </w:footnote>
  <w:footnote w:type="continuationSeparator" w:id="0">
    <w:p w:rsidR="00275503" w:rsidRDefault="0027550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1F3" w:rsidRDefault="004351F3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274322">
      <w:trPr>
        <w:cantSplit/>
        <w:trHeight w:val="20"/>
      </w:trPr>
      <w:tc>
        <w:tcPr>
          <w:tcW w:w="2160" w:type="dxa"/>
        </w:tcPr>
        <w:p w:rsidR="00274322" w:rsidRPr="00F5152A" w:rsidRDefault="00275503" w:rsidP="00275503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Financiële Markten</w:t>
          </w:r>
        </w:p>
      </w:tc>
    </w:tr>
    <w:tr w:rsidR="00274322">
      <w:trPr>
        <w:cantSplit/>
        <w:trHeight w:val="92"/>
      </w:trPr>
      <w:tc>
        <w:tcPr>
          <w:tcW w:w="2160" w:type="dxa"/>
        </w:tcPr>
        <w:p w:rsidR="00274322" w:rsidRDefault="00274322" w:rsidP="00812F5E">
          <w:pPr>
            <w:pStyle w:val="Huisstijl-Voorwaarden"/>
            <w:keepLines/>
            <w:widowControl w:val="0"/>
            <w:suppressAutoHyphens/>
          </w:pPr>
        </w:p>
      </w:tc>
    </w:tr>
    <w:tr w:rsidR="00274322">
      <w:trPr>
        <w:cantSplit/>
        <w:trHeight w:val="20"/>
      </w:trPr>
      <w:tc>
        <w:tcPr>
          <w:tcW w:w="2160" w:type="dxa"/>
        </w:tcPr>
        <w:p w:rsidR="00274322" w:rsidRDefault="00274322" w:rsidP="00812F5E">
          <w:pPr>
            <w:pStyle w:val="Huisstijl-Kopje"/>
          </w:pPr>
          <w:r>
            <w:t>Ons kenmerk</w:t>
          </w:r>
        </w:p>
        <w:p w:rsidR="00274322" w:rsidRDefault="00275503" w:rsidP="00BF53DE">
          <w:pPr>
            <w:pStyle w:val="Huisstijl-Gegeven"/>
          </w:pPr>
          <w:r>
            <w:rPr>
              <w:noProof w:val="0"/>
            </w:rPr>
            <w:t>FM</w:t>
          </w:r>
          <w:r w:rsidR="00274322" w:rsidRPr="0049681B">
            <w:t>/</w:t>
          </w:r>
          <w:r>
            <w:rPr>
              <w:noProof w:val="0"/>
            </w:rPr>
            <w:t>2014/887</w:t>
          </w:r>
          <w:r w:rsidR="00274322" w:rsidRPr="0049681B">
            <w:t xml:space="preserve"> </w:t>
          </w:r>
          <w:r>
            <w:t>U</w:t>
          </w:r>
        </w:p>
        <w:p w:rsidR="00274322" w:rsidRPr="0049681B" w:rsidRDefault="00274322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274322">
      <w:trPr>
        <w:cantSplit/>
        <w:trHeight w:val="20"/>
      </w:trPr>
      <w:tc>
        <w:tcPr>
          <w:tcW w:w="2160" w:type="dxa"/>
        </w:tcPr>
        <w:p w:rsidR="00274322" w:rsidRDefault="00274322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274322" w:rsidRPr="00511A1A" w:rsidRDefault="00274322" w:rsidP="00504DA4">
    <w:pPr>
      <w:pStyle w:val="Koptekst"/>
      <w:spacing w:after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274322">
      <w:trPr>
        <w:cantSplit/>
      </w:trPr>
      <w:tc>
        <w:tcPr>
          <w:tcW w:w="2160" w:type="dxa"/>
        </w:tcPr>
        <w:p w:rsidR="00274322" w:rsidRPr="00E219C8" w:rsidRDefault="00275503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Financiële Markten</w:t>
          </w:r>
          <w:r w:rsidR="00274322" w:rsidRPr="00E219C8">
            <w:rPr>
              <w:b/>
            </w:rPr>
            <w:t xml:space="preserve"> </w:t>
          </w:r>
        </w:p>
        <w:p w:rsidR="00274322" w:rsidRPr="005C20AA" w:rsidRDefault="00275503" w:rsidP="001A3070">
          <w:pPr>
            <w:pStyle w:val="Huisstijl-Adres"/>
            <w:rPr>
              <w:u w:val="single"/>
            </w:rPr>
          </w:pPr>
          <w:r>
            <w:rPr>
              <w:noProof w:val="0"/>
            </w:rPr>
            <w:t>Korte Voorhout 7</w:t>
          </w:r>
          <w:r w:rsidR="00274322">
            <w:br/>
          </w:r>
          <w:r>
            <w:rPr>
              <w:noProof w:val="0"/>
            </w:rPr>
            <w:t>2511 CW</w:t>
          </w:r>
          <w:r w:rsidR="00274322">
            <w:t xml:space="preserve">  </w:t>
          </w:r>
          <w:r>
            <w:rPr>
              <w:noProof w:val="0"/>
            </w:rPr>
            <w:t>Den Haag</w:t>
          </w:r>
          <w:r w:rsidR="00274322">
            <w:br/>
          </w:r>
          <w:r w:rsidR="00274322" w:rsidRPr="0014786A">
            <w:t>Postbus 20</w:t>
          </w:r>
          <w:r w:rsidR="00274322">
            <w:t>201</w:t>
          </w:r>
          <w:r w:rsidR="00274322">
            <w:br/>
            <w:t xml:space="preserve">2500 EE </w:t>
          </w:r>
          <w:r w:rsidR="00274322" w:rsidRPr="0014786A">
            <w:t xml:space="preserve"> Den</w:t>
          </w:r>
          <w:r w:rsidR="00274322">
            <w:t xml:space="preserve"> </w:t>
          </w:r>
          <w:r w:rsidR="00274322" w:rsidRPr="0014786A">
            <w:t>Haag</w:t>
          </w:r>
          <w:r w:rsidR="00274322" w:rsidRPr="000A174A">
            <w:t xml:space="preserve"> </w:t>
          </w:r>
          <w:r w:rsidR="00274322" w:rsidRPr="000A174A">
            <w:br/>
          </w:r>
          <w:r>
            <w:rPr>
              <w:noProof w:val="0"/>
            </w:rPr>
            <w:t>www.rijksoverheid.nl</w:t>
          </w:r>
        </w:p>
        <w:p w:rsidR="004351F3" w:rsidRDefault="004351F3" w:rsidP="004351F3">
          <w:pPr>
            <w:pStyle w:val="Huisstijl-Adres"/>
            <w:keepLines/>
            <w:widowControl w:val="0"/>
            <w:suppressAutoHyphens/>
          </w:pPr>
        </w:p>
        <w:p w:rsidR="004351F3" w:rsidRDefault="004351F3" w:rsidP="004351F3">
          <w:pPr>
            <w:pStyle w:val="Huisstijl-Adres"/>
            <w:keepLines/>
            <w:widowControl w:val="0"/>
            <w:suppressAutoHyphens/>
          </w:pPr>
        </w:p>
        <w:p w:rsidR="004351F3" w:rsidRDefault="004351F3" w:rsidP="004351F3">
          <w:pPr>
            <w:pStyle w:val="Huisstijl-Adres"/>
            <w:keepLines/>
            <w:widowControl w:val="0"/>
            <w:suppressAutoHyphens/>
          </w:pPr>
        </w:p>
        <w:p w:rsidR="00274322" w:rsidRDefault="00274322" w:rsidP="00275503">
          <w:pPr>
            <w:pStyle w:val="Huisstijl-Adres"/>
            <w:keepLines/>
            <w:widowControl w:val="0"/>
            <w:suppressAutoHyphens/>
          </w:pPr>
        </w:p>
      </w:tc>
    </w:tr>
    <w:tr w:rsidR="00274322">
      <w:trPr>
        <w:cantSplit/>
        <w:trHeight w:hRule="exact" w:val="200"/>
      </w:trPr>
      <w:tc>
        <w:tcPr>
          <w:tcW w:w="2160" w:type="dxa"/>
        </w:tcPr>
        <w:p w:rsidR="00274322" w:rsidRPr="00DF54D9" w:rsidRDefault="00274322" w:rsidP="001A3070">
          <w:pPr>
            <w:keepLines/>
            <w:widowControl w:val="0"/>
            <w:suppressAutoHyphens/>
          </w:pPr>
        </w:p>
      </w:tc>
    </w:tr>
    <w:tr w:rsidR="00274322">
      <w:trPr>
        <w:cantSplit/>
        <w:trHeight w:val="1740"/>
      </w:trPr>
      <w:tc>
        <w:tcPr>
          <w:tcW w:w="2160" w:type="dxa"/>
        </w:tcPr>
        <w:p w:rsidR="00274322" w:rsidRDefault="00274322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274322" w:rsidRDefault="00275503" w:rsidP="001A3070">
          <w:pPr>
            <w:pStyle w:val="Huisstijl-Gegeven"/>
            <w:keepLines/>
            <w:widowControl w:val="0"/>
            <w:suppressAutoHyphens/>
          </w:pPr>
          <w:r>
            <w:rPr>
              <w:noProof w:val="0"/>
            </w:rPr>
            <w:t>FM</w:t>
          </w:r>
          <w:r w:rsidR="00274322">
            <w:t>/</w:t>
          </w:r>
          <w:r>
            <w:rPr>
              <w:noProof w:val="0"/>
            </w:rPr>
            <w:t>2014/887</w:t>
          </w:r>
          <w:r w:rsidR="003B3FF8">
            <w:rPr>
              <w:noProof w:val="0"/>
            </w:rPr>
            <w:t xml:space="preserve"> M</w:t>
          </w:r>
        </w:p>
        <w:p w:rsidR="00274322" w:rsidRDefault="00274322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274322" w:rsidRDefault="00274322" w:rsidP="001A3070">
          <w:pPr>
            <w:pStyle w:val="Huisstijl-Gegeven"/>
            <w:keepLines/>
            <w:widowControl w:val="0"/>
            <w:suppressAutoHyphens/>
          </w:pPr>
        </w:p>
        <w:p w:rsidR="00274322" w:rsidRDefault="00274322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274322" w:rsidRDefault="00B62821" w:rsidP="00275503">
          <w:pPr>
            <w:pStyle w:val="Huisstijl-Gegeven"/>
            <w:keepLines/>
            <w:widowControl w:val="0"/>
            <w:suppressAutoHyphens/>
          </w:pPr>
          <w:r>
            <w:t>- nota van wijziging bij</w:t>
          </w:r>
          <w:r w:rsidR="00727557">
            <w:t xml:space="preserve"> de Wijzigingswet financiële markten 2015</w:t>
          </w:r>
        </w:p>
        <w:p w:rsidR="00727557" w:rsidRDefault="00727557" w:rsidP="00275503">
          <w:pPr>
            <w:pStyle w:val="Huisstijl-Gegeven"/>
            <w:keepLines/>
            <w:widowControl w:val="0"/>
            <w:suppressAutoHyphens/>
          </w:pPr>
          <w:r>
            <w:t xml:space="preserve">- afschrift van nader rapport </w:t>
          </w:r>
        </w:p>
        <w:p w:rsidR="00727557" w:rsidRDefault="00727557" w:rsidP="00275503">
          <w:pPr>
            <w:pStyle w:val="Huisstijl-Gegeven"/>
            <w:keepLines/>
            <w:widowControl w:val="0"/>
            <w:suppressAutoHyphens/>
          </w:pPr>
          <w:r>
            <w:t>- afschrift van advies van de Afdeling advisering van de Raad van State</w:t>
          </w:r>
        </w:p>
      </w:tc>
    </w:tr>
  </w:tbl>
  <w:p w:rsidR="00274322" w:rsidRDefault="005B7BEB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274322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274322" w:rsidRDefault="00274322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274322" w:rsidRPr="007714D5" w:rsidRDefault="00C55D1B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2" name="Afbeelding 2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274322" w:rsidRDefault="00274322" w:rsidP="00C171A5"/>
            </w:txbxContent>
          </v:textbox>
          <w10:wrap anchory="page"/>
        </v:shape>
      </w:pict>
    </w:r>
  </w:p>
  <w:tbl>
    <w:tblPr>
      <w:tblW w:w="7233" w:type="dxa"/>
      <w:tblLayout w:type="fixed"/>
      <w:tblCellMar>
        <w:left w:w="0" w:type="dxa"/>
        <w:right w:w="0" w:type="dxa"/>
      </w:tblCellMar>
      <w:tblLook w:val="0000"/>
    </w:tblPr>
    <w:tblGrid>
      <w:gridCol w:w="7233"/>
    </w:tblGrid>
    <w:tr w:rsidR="00274322" w:rsidTr="003C59C5">
      <w:trPr>
        <w:trHeight w:val="400"/>
      </w:trPr>
      <w:tc>
        <w:tcPr>
          <w:tcW w:w="7233" w:type="dxa"/>
          <w:shd w:val="clear" w:color="auto" w:fill="auto"/>
        </w:tcPr>
        <w:p w:rsidR="00274322" w:rsidRPr="00BC3B53" w:rsidRDefault="00274322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274322" w:rsidTr="003C59C5">
      <w:trPr>
        <w:cantSplit/>
        <w:trHeight w:hRule="exact" w:val="2440"/>
      </w:trPr>
      <w:tc>
        <w:tcPr>
          <w:tcW w:w="7233" w:type="dxa"/>
          <w:shd w:val="clear" w:color="auto" w:fill="auto"/>
        </w:tcPr>
        <w:p w:rsidR="00274322" w:rsidRPr="00AF7F3D" w:rsidRDefault="00274322" w:rsidP="00AF7F3D">
          <w:pPr>
            <w:pStyle w:val="Huisstijl-Rubricering"/>
            <w:rPr>
              <w:rFonts w:cs="Verdana"/>
            </w:rPr>
          </w:pPr>
        </w:p>
        <w:p w:rsidR="003C59C5" w:rsidRDefault="003C59C5" w:rsidP="003C59C5">
          <w:pPr>
            <w:pStyle w:val="Huisstijl-NAW"/>
          </w:pPr>
          <w:r>
            <w:t>Aan de voorzitter van de Tweede Kamer der Staten-Generaal</w:t>
          </w:r>
        </w:p>
        <w:p w:rsidR="003C59C5" w:rsidRDefault="003C59C5" w:rsidP="003C59C5">
          <w:pPr>
            <w:pStyle w:val="Huisstijl-NAW"/>
          </w:pPr>
          <w:r>
            <w:t>Postbus 20018</w:t>
          </w:r>
        </w:p>
        <w:p w:rsidR="00274322" w:rsidRPr="007864B2" w:rsidRDefault="003C59C5" w:rsidP="003C59C5">
          <w:pPr>
            <w:pStyle w:val="Huisstijl-NAW"/>
          </w:pPr>
          <w:r>
            <w:t>2500 EA 's-Gravenhage</w:t>
          </w:r>
        </w:p>
      </w:tc>
    </w:tr>
    <w:tr w:rsidR="00274322" w:rsidTr="003C59C5">
      <w:trPr>
        <w:trHeight w:hRule="exact" w:val="400"/>
      </w:trPr>
      <w:tc>
        <w:tcPr>
          <w:tcW w:w="7233" w:type="dxa"/>
          <w:shd w:val="clear" w:color="auto" w:fill="auto"/>
        </w:tcPr>
        <w:p w:rsidR="00274322" w:rsidRPr="00035E67" w:rsidRDefault="00274322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274322" w:rsidTr="003C59C5">
      <w:trPr>
        <w:trHeight w:val="240"/>
      </w:trPr>
      <w:tc>
        <w:tcPr>
          <w:tcW w:w="7233" w:type="dxa"/>
          <w:shd w:val="clear" w:color="auto" w:fill="auto"/>
        </w:tcPr>
        <w:p w:rsidR="00274322" w:rsidRPr="00035E67" w:rsidRDefault="00274322" w:rsidP="00275503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C55D1B">
            <w:rPr>
              <w:rFonts w:cs="Verdana"/>
              <w:szCs w:val="18"/>
            </w:rPr>
            <w:t>4 juni 2014</w:t>
          </w:r>
        </w:p>
      </w:tc>
    </w:tr>
    <w:tr w:rsidR="00274322" w:rsidRPr="00511A1A" w:rsidTr="003C59C5">
      <w:trPr>
        <w:trHeight w:val="240"/>
      </w:trPr>
      <w:tc>
        <w:tcPr>
          <w:tcW w:w="7233" w:type="dxa"/>
          <w:shd w:val="clear" w:color="auto" w:fill="auto"/>
        </w:tcPr>
        <w:p w:rsidR="00274322" w:rsidRPr="00511A1A" w:rsidRDefault="00274322" w:rsidP="003C59C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 w:rsidR="00B62821">
            <w:t>Nota van wijziging bij</w:t>
          </w:r>
          <w:r w:rsidR="003C59C5">
            <w:t xml:space="preserve"> het v</w:t>
          </w:r>
          <w:r w:rsidR="00275503">
            <w:t xml:space="preserve">oorstel van wet tot Wijziging van de Wet op het financieel toezicht en enige andere wetten op het terrein van de financiële markten (33 918) 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274322" w:rsidRDefault="00274322" w:rsidP="00C171A5">
    <w:pPr>
      <w:pStyle w:val="Koptekst"/>
    </w:pPr>
  </w:p>
  <w:p w:rsidR="00274322" w:rsidRDefault="00274322" w:rsidP="00C171A5">
    <w:pPr>
      <w:pStyle w:val="Koptekst"/>
    </w:pPr>
  </w:p>
  <w:p w:rsidR="00274322" w:rsidRDefault="00274322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620D9"/>
    <w:rsid w:val="0002070E"/>
    <w:rsid w:val="00033FC5"/>
    <w:rsid w:val="00057485"/>
    <w:rsid w:val="00074FB2"/>
    <w:rsid w:val="000770F8"/>
    <w:rsid w:val="0009207D"/>
    <w:rsid w:val="000E7FFB"/>
    <w:rsid w:val="00111A33"/>
    <w:rsid w:val="001279C4"/>
    <w:rsid w:val="001620D9"/>
    <w:rsid w:val="001A3070"/>
    <w:rsid w:val="001F10DD"/>
    <w:rsid w:val="00213BEA"/>
    <w:rsid w:val="00217FE6"/>
    <w:rsid w:val="002620D2"/>
    <w:rsid w:val="00274322"/>
    <w:rsid w:val="00275503"/>
    <w:rsid w:val="002849F3"/>
    <w:rsid w:val="002A6BD9"/>
    <w:rsid w:val="002B6331"/>
    <w:rsid w:val="00332AD1"/>
    <w:rsid w:val="00333795"/>
    <w:rsid w:val="00346C84"/>
    <w:rsid w:val="00376869"/>
    <w:rsid w:val="003977EA"/>
    <w:rsid w:val="003A1D1F"/>
    <w:rsid w:val="003B3FF8"/>
    <w:rsid w:val="003C2F4F"/>
    <w:rsid w:val="003C59C5"/>
    <w:rsid w:val="003D0059"/>
    <w:rsid w:val="003D4190"/>
    <w:rsid w:val="00412A94"/>
    <w:rsid w:val="004351F3"/>
    <w:rsid w:val="00450A78"/>
    <w:rsid w:val="00461DB9"/>
    <w:rsid w:val="0046678F"/>
    <w:rsid w:val="00477F76"/>
    <w:rsid w:val="00490EA8"/>
    <w:rsid w:val="0049681B"/>
    <w:rsid w:val="004A6774"/>
    <w:rsid w:val="004C51BF"/>
    <w:rsid w:val="00501D24"/>
    <w:rsid w:val="00504DA4"/>
    <w:rsid w:val="00510A3B"/>
    <w:rsid w:val="00511A1A"/>
    <w:rsid w:val="005442E0"/>
    <w:rsid w:val="00547D6D"/>
    <w:rsid w:val="0055423C"/>
    <w:rsid w:val="00582FDD"/>
    <w:rsid w:val="00590E19"/>
    <w:rsid w:val="005B7BEB"/>
    <w:rsid w:val="005C361A"/>
    <w:rsid w:val="005E6684"/>
    <w:rsid w:val="006A0858"/>
    <w:rsid w:val="006A748B"/>
    <w:rsid w:val="006E50EC"/>
    <w:rsid w:val="00727557"/>
    <w:rsid w:val="007714D5"/>
    <w:rsid w:val="007774C6"/>
    <w:rsid w:val="007864B2"/>
    <w:rsid w:val="00795CCD"/>
    <w:rsid w:val="007A2DBC"/>
    <w:rsid w:val="007E57C9"/>
    <w:rsid w:val="008113E6"/>
    <w:rsid w:val="00812F5E"/>
    <w:rsid w:val="008220CD"/>
    <w:rsid w:val="00825FE1"/>
    <w:rsid w:val="00835668"/>
    <w:rsid w:val="00850DE9"/>
    <w:rsid w:val="00864988"/>
    <w:rsid w:val="00866A32"/>
    <w:rsid w:val="00885400"/>
    <w:rsid w:val="00891804"/>
    <w:rsid w:val="008D34AB"/>
    <w:rsid w:val="008D4263"/>
    <w:rsid w:val="008D79EC"/>
    <w:rsid w:val="008F0E19"/>
    <w:rsid w:val="008F6E53"/>
    <w:rsid w:val="00920057"/>
    <w:rsid w:val="00924310"/>
    <w:rsid w:val="00970965"/>
    <w:rsid w:val="00987301"/>
    <w:rsid w:val="009E04C7"/>
    <w:rsid w:val="00A25A25"/>
    <w:rsid w:val="00A502E2"/>
    <w:rsid w:val="00AA7D8F"/>
    <w:rsid w:val="00AB1EDC"/>
    <w:rsid w:val="00AC285F"/>
    <w:rsid w:val="00AF0A03"/>
    <w:rsid w:val="00AF7F3D"/>
    <w:rsid w:val="00B4564F"/>
    <w:rsid w:val="00B45F4A"/>
    <w:rsid w:val="00B47C43"/>
    <w:rsid w:val="00B62821"/>
    <w:rsid w:val="00BC2209"/>
    <w:rsid w:val="00BD6137"/>
    <w:rsid w:val="00BE7545"/>
    <w:rsid w:val="00BF3835"/>
    <w:rsid w:val="00BF53DE"/>
    <w:rsid w:val="00C0181D"/>
    <w:rsid w:val="00C11C4A"/>
    <w:rsid w:val="00C171A5"/>
    <w:rsid w:val="00C4654C"/>
    <w:rsid w:val="00C55D1B"/>
    <w:rsid w:val="00C56B51"/>
    <w:rsid w:val="00C67C57"/>
    <w:rsid w:val="00C751BD"/>
    <w:rsid w:val="00C9283A"/>
    <w:rsid w:val="00CC227D"/>
    <w:rsid w:val="00CD4059"/>
    <w:rsid w:val="00CE1E84"/>
    <w:rsid w:val="00D00871"/>
    <w:rsid w:val="00D317DC"/>
    <w:rsid w:val="00D40775"/>
    <w:rsid w:val="00D65289"/>
    <w:rsid w:val="00D91DA4"/>
    <w:rsid w:val="00D95A77"/>
    <w:rsid w:val="00DE2366"/>
    <w:rsid w:val="00E05455"/>
    <w:rsid w:val="00E219C8"/>
    <w:rsid w:val="00E313A8"/>
    <w:rsid w:val="00EB0295"/>
    <w:rsid w:val="00EE1559"/>
    <w:rsid w:val="00F21C3E"/>
    <w:rsid w:val="00F257B6"/>
    <w:rsid w:val="00F5152A"/>
    <w:rsid w:val="00F959EA"/>
    <w:rsid w:val="00FA69B4"/>
    <w:rsid w:val="00FB0BA0"/>
    <w:rsid w:val="00FB2AA3"/>
    <w:rsid w:val="00FC277B"/>
    <w:rsid w:val="00FE2424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351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351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Hw-MvF\SmartDocuments\Sjablonen\Woordmerk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293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</vt:lpstr>
    </vt:vector>
  </ap:TitlesOfParts>
  <ap:LinksUpToDate>false</ap:LinksUpToDate>
  <ap:CharactersWithSpaces>341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2014-05-23T10:52:00.0000000Z</lastPrinted>
  <dcterms:created xsi:type="dcterms:W3CDTF">2014-06-04T14:55:00.0000000Z</dcterms:created>
  <dcterms:modified xsi:type="dcterms:W3CDTF">2014-06-04T14:55:00.0000000Z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1/1">
    <vt:lpwstr>briefpapier</vt:lpwstr>
  </property>
  <property fmtid="{D5CDD505-2E9C-101B-9397-08002B2CF9AE}" pid="3" name="p2/1">
    <vt:lpwstr>blanco papier</vt:lpwstr>
  </property>
  <property fmtid="{D5CDD505-2E9C-101B-9397-08002B2CF9AE}" pid="4" name="ContentTypeId">
    <vt:lpwstr>0x010100FCE78B398AD5CD4F92F1E5AA86CDF4D2</vt:lpwstr>
  </property>
</Properties>
</file>