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D0" w:rsidP="00DD77D0" w:rsidRDefault="000634D0">
      <w:pPr>
        <w:pStyle w:val="Huisstijl-Gegeven"/>
        <w:widowControl w:val="0"/>
        <w:suppressAutoHyphens/>
        <w:spacing w:line="240" w:lineRule="auto"/>
        <w:rPr>
          <w:rFonts w:cs="Arial"/>
          <w:sz w:val="18"/>
          <w:szCs w:val="18"/>
        </w:rPr>
      </w:pPr>
    </w:p>
    <w:p w:rsidR="000634D0" w:rsidP="00DD77D0" w:rsidRDefault="000634D0">
      <w:pPr>
        <w:pStyle w:val="Huisstijl-Gegeven"/>
        <w:widowControl w:val="0"/>
        <w:suppressAutoHyphens/>
        <w:spacing w:line="240" w:lineRule="auto"/>
        <w:rPr>
          <w:rFonts w:cs="Arial"/>
          <w:sz w:val="18"/>
          <w:szCs w:val="18"/>
        </w:rPr>
      </w:pPr>
    </w:p>
    <w:p w:rsidR="000634D0" w:rsidP="00DD77D0" w:rsidRDefault="000634D0">
      <w:pPr>
        <w:pStyle w:val="Huisstijl-Gegeven"/>
        <w:widowControl w:val="0"/>
        <w:suppressAutoHyphens/>
        <w:spacing w:line="240" w:lineRule="auto"/>
        <w:rPr>
          <w:rFonts w:cs="Arial"/>
          <w:sz w:val="18"/>
          <w:szCs w:val="18"/>
        </w:rPr>
      </w:pPr>
    </w:p>
    <w:p w:rsidR="000634D0" w:rsidP="00DD77D0" w:rsidRDefault="000634D0">
      <w:pPr>
        <w:pStyle w:val="Huisstijl-Gegeven"/>
        <w:widowControl w:val="0"/>
        <w:suppressAutoHyphens/>
        <w:spacing w:line="240" w:lineRule="auto"/>
        <w:rPr>
          <w:rFonts w:cs="Arial"/>
          <w:sz w:val="18"/>
          <w:szCs w:val="18"/>
        </w:rPr>
      </w:pPr>
    </w:p>
    <w:p w:rsidRPr="00380AB2" w:rsidR="000634D0" w:rsidP="00DD77D0" w:rsidRDefault="000634D0">
      <w:pPr>
        <w:pStyle w:val="Huisstijl-Gegeven"/>
        <w:widowControl w:val="0"/>
        <w:suppressAutoHyphens/>
        <w:spacing w:line="240" w:lineRule="auto"/>
        <w:rPr>
          <w:rFonts w:cs="Arial"/>
          <w:sz w:val="18"/>
          <w:szCs w:val="18"/>
        </w:rPr>
      </w:pPr>
      <w:r w:rsidRPr="00380AB2">
        <w:rPr>
          <w:rFonts w:cs="Arial"/>
          <w:sz w:val="18"/>
          <w:szCs w:val="18"/>
        </w:rPr>
        <w:t>Geachte voorzitter,</w:t>
      </w:r>
    </w:p>
    <w:p w:rsidR="000634D0" w:rsidP="00DD77D0" w:rsidRDefault="000634D0">
      <w:pPr>
        <w:pStyle w:val="Huisstijl-Gegeven"/>
        <w:widowControl w:val="0"/>
        <w:suppressAutoHyphens/>
        <w:spacing w:line="240" w:lineRule="auto"/>
        <w:rPr>
          <w:rFonts w:ascii="Arial" w:hAnsi="Arial" w:cs="Arial"/>
          <w:sz w:val="20"/>
          <w:szCs w:val="20"/>
        </w:rPr>
      </w:pPr>
    </w:p>
    <w:p w:rsidR="000634D0" w:rsidP="004C7F58" w:rsidRDefault="000634D0">
      <w:pPr>
        <w:spacing w:line="360" w:lineRule="auto"/>
        <w:rPr>
          <w:szCs w:val="18"/>
        </w:rPr>
      </w:pPr>
    </w:p>
    <w:p w:rsidR="000634D0" w:rsidP="004C7F58" w:rsidRDefault="000634D0">
      <w:pPr>
        <w:spacing w:line="360" w:lineRule="auto"/>
        <w:rPr>
          <w:szCs w:val="18"/>
        </w:rPr>
      </w:pPr>
    </w:p>
    <w:p w:rsidR="000634D0" w:rsidP="004C7F58" w:rsidRDefault="000634D0">
      <w:pPr>
        <w:spacing w:line="360" w:lineRule="auto"/>
        <w:rPr>
          <w:szCs w:val="18"/>
        </w:rPr>
      </w:pPr>
    </w:p>
    <w:p w:rsidR="000634D0" w:rsidP="004C7F58" w:rsidRDefault="000634D0">
      <w:pPr>
        <w:spacing w:line="360" w:lineRule="auto"/>
      </w:pPr>
      <w:r>
        <w:rPr>
          <w:szCs w:val="18"/>
        </w:rPr>
        <w:t xml:space="preserve">Hierbij stuur ik U, mede namens de minister van Economische Zaken, de antwoorden op nadere vragen van Uw Kamer over de revisie van het bbp. </w:t>
      </w:r>
    </w:p>
    <w:p w:rsidR="000634D0" w:rsidP="00380AB2" w:rsidRDefault="000634D0">
      <w:pPr>
        <w:spacing w:line="360" w:lineRule="auto"/>
        <w:rPr>
          <w:szCs w:val="18"/>
        </w:rPr>
      </w:pPr>
    </w:p>
    <w:p w:rsidR="000634D0" w:rsidP="00380AB2" w:rsidRDefault="000634D0">
      <w:pPr>
        <w:spacing w:line="360" w:lineRule="auto"/>
        <w:rPr>
          <w:szCs w:val="18"/>
        </w:rPr>
      </w:pPr>
    </w:p>
    <w:p w:rsidR="000634D0" w:rsidP="00380AB2" w:rsidRDefault="000634D0">
      <w:pPr>
        <w:spacing w:line="360" w:lineRule="auto"/>
        <w:rPr>
          <w:szCs w:val="18"/>
        </w:rPr>
      </w:pPr>
    </w:p>
    <w:p w:rsidR="000634D0" w:rsidP="00DD77D0" w:rsidRDefault="000634D0">
      <w:pPr>
        <w:spacing w:line="240" w:lineRule="auto"/>
        <w:rPr>
          <w:rFonts w:ascii="Arial" w:hAnsi="Arial" w:cs="Arial"/>
          <w:sz w:val="20"/>
          <w:szCs w:val="20"/>
        </w:rPr>
      </w:pPr>
    </w:p>
    <w:p w:rsidRPr="0044355D" w:rsidR="000634D0" w:rsidP="00DD77D0" w:rsidRDefault="000634D0">
      <w:pPr>
        <w:spacing w:line="240" w:lineRule="auto"/>
        <w:rPr>
          <w:rFonts w:ascii="Arial" w:hAnsi="Arial" w:cs="Arial"/>
          <w:sz w:val="20"/>
          <w:szCs w:val="20"/>
        </w:rPr>
      </w:pPr>
    </w:p>
    <w:p w:rsidR="000634D0" w:rsidP="00DD77D0" w:rsidRDefault="000634D0">
      <w:pPr>
        <w:spacing w:line="240" w:lineRule="auto"/>
        <w:rPr>
          <w:rFonts w:ascii="Arial" w:hAnsi="Arial" w:cs="Arial"/>
          <w:sz w:val="20"/>
          <w:szCs w:val="20"/>
        </w:rPr>
      </w:pPr>
    </w:p>
    <w:p w:rsidRPr="00380AB2" w:rsidR="000634D0" w:rsidP="00DD77D0" w:rsidRDefault="000634D0">
      <w:pPr>
        <w:spacing w:line="240" w:lineRule="auto"/>
        <w:rPr>
          <w:rFonts w:cs="Arial"/>
          <w:szCs w:val="18"/>
        </w:rPr>
      </w:pPr>
      <w:r w:rsidRPr="00380AB2">
        <w:rPr>
          <w:rFonts w:cs="Arial"/>
          <w:szCs w:val="18"/>
        </w:rPr>
        <w:t>Hoogachtend,</w:t>
      </w:r>
    </w:p>
    <w:p w:rsidRPr="00380AB2" w:rsidR="000634D0" w:rsidP="00DD77D0" w:rsidRDefault="000634D0">
      <w:pPr>
        <w:spacing w:line="240" w:lineRule="auto"/>
        <w:rPr>
          <w:rFonts w:cs="Arial"/>
          <w:szCs w:val="18"/>
        </w:rPr>
      </w:pPr>
    </w:p>
    <w:p w:rsidRPr="00380AB2" w:rsidR="000634D0" w:rsidP="00DD77D0" w:rsidRDefault="000634D0">
      <w:pPr>
        <w:spacing w:line="240" w:lineRule="auto"/>
        <w:rPr>
          <w:rFonts w:cs="Arial"/>
          <w:szCs w:val="18"/>
        </w:rPr>
      </w:pPr>
    </w:p>
    <w:p w:rsidR="000634D0" w:rsidP="00DD77D0" w:rsidRDefault="000634D0">
      <w:pPr>
        <w:spacing w:line="240" w:lineRule="auto"/>
        <w:rPr>
          <w:rFonts w:cs="Arial"/>
          <w:szCs w:val="18"/>
        </w:rPr>
      </w:pPr>
    </w:p>
    <w:p w:rsidRPr="00380AB2" w:rsidR="000634D0" w:rsidP="00DD77D0" w:rsidRDefault="000634D0">
      <w:pPr>
        <w:spacing w:line="240" w:lineRule="auto"/>
        <w:rPr>
          <w:rFonts w:cs="Arial"/>
          <w:szCs w:val="18"/>
        </w:rPr>
      </w:pPr>
      <w:r w:rsidRPr="00380AB2">
        <w:rPr>
          <w:rFonts w:cs="Arial"/>
          <w:szCs w:val="18"/>
        </w:rPr>
        <w:t>De Minister van Financiën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</w:p>
    <w:p w:rsidRPr="00380AB2" w:rsidR="000634D0" w:rsidP="00DD77D0" w:rsidRDefault="000634D0">
      <w:pPr>
        <w:spacing w:line="240" w:lineRule="auto"/>
        <w:rPr>
          <w:rFonts w:cs="Arial"/>
          <w:szCs w:val="18"/>
        </w:rPr>
      </w:pPr>
    </w:p>
    <w:p w:rsidRPr="00380AB2" w:rsidR="000634D0" w:rsidP="00DD77D0" w:rsidRDefault="000634D0">
      <w:pPr>
        <w:spacing w:line="240" w:lineRule="auto"/>
        <w:rPr>
          <w:rFonts w:cs="Arial"/>
          <w:szCs w:val="18"/>
        </w:rPr>
      </w:pPr>
    </w:p>
    <w:p w:rsidRPr="00380AB2" w:rsidR="000634D0" w:rsidP="00DD77D0" w:rsidRDefault="000634D0">
      <w:pPr>
        <w:spacing w:line="240" w:lineRule="auto"/>
        <w:rPr>
          <w:rFonts w:cs="Arial"/>
          <w:szCs w:val="18"/>
        </w:rPr>
      </w:pPr>
    </w:p>
    <w:p w:rsidRPr="00380AB2" w:rsidR="000634D0" w:rsidP="00DD77D0" w:rsidRDefault="000634D0">
      <w:pPr>
        <w:spacing w:line="240" w:lineRule="auto"/>
        <w:rPr>
          <w:rFonts w:cs="Arial"/>
          <w:szCs w:val="18"/>
        </w:rPr>
      </w:pPr>
    </w:p>
    <w:p w:rsidRPr="0044355D" w:rsidR="000634D0" w:rsidP="00DD77D0" w:rsidRDefault="000634D0">
      <w:pPr>
        <w:spacing w:line="240" w:lineRule="auto"/>
        <w:rPr>
          <w:rFonts w:ascii="Arial" w:hAnsi="Arial" w:cs="Arial"/>
          <w:sz w:val="20"/>
          <w:szCs w:val="20"/>
        </w:rPr>
      </w:pPr>
      <w:r w:rsidRPr="00380AB2">
        <w:rPr>
          <w:rFonts w:cs="Arial"/>
          <w:szCs w:val="18"/>
        </w:rPr>
        <w:t>J.R.V.A. Dijsselbloem</w:t>
      </w:r>
      <w:r w:rsidRPr="0044355D">
        <w:rPr>
          <w:rFonts w:ascii="Arial" w:hAnsi="Arial" w:cs="Arial"/>
          <w:sz w:val="20"/>
          <w:szCs w:val="20"/>
        </w:rPr>
        <w:t xml:space="preserve"> </w:t>
      </w:r>
    </w:p>
    <w:p w:rsidR="000634D0" w:rsidP="00225FDC" w:rsidRDefault="000634D0">
      <w:pPr>
        <w:rPr>
          <w:rFonts w:ascii="Arial" w:hAnsi="Arial" w:cs="Arial"/>
          <w:sz w:val="20"/>
          <w:szCs w:val="20"/>
        </w:rPr>
      </w:pPr>
    </w:p>
    <w:sectPr w:rsidR="000634D0" w:rsidSect="00443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16" w:rsidRDefault="00320816">
      <w:pPr>
        <w:spacing w:line="240" w:lineRule="auto"/>
      </w:pPr>
      <w:r>
        <w:separator/>
      </w:r>
    </w:p>
  </w:endnote>
  <w:endnote w:type="continuationSeparator" w:id="0">
    <w:p w:rsidR="00320816" w:rsidRDefault="00320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34" w:rsidRDefault="00941B3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634D0">
      <w:trPr>
        <w:trHeight w:hRule="exact" w:val="240"/>
      </w:trPr>
      <w:tc>
        <w:tcPr>
          <w:tcW w:w="7752" w:type="dxa"/>
        </w:tcPr>
        <w:p w:rsidR="000634D0" w:rsidRDefault="000634D0" w:rsidP="00C171A5">
          <w:pPr>
            <w:pStyle w:val="Huisstijl-Rubricering"/>
          </w:pPr>
        </w:p>
      </w:tc>
      <w:tc>
        <w:tcPr>
          <w:tcW w:w="2148" w:type="dxa"/>
        </w:tcPr>
        <w:p w:rsidR="000634D0" w:rsidRDefault="000634D0" w:rsidP="00C171A5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="00A06A3C"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="00A06A3C"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2</w:t>
          </w:r>
          <w:r w:rsidR="00A06A3C"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 w:rsidR="0077187B">
              <w:t>1</w:t>
            </w:r>
          </w:fldSimple>
        </w:p>
      </w:tc>
    </w:tr>
  </w:tbl>
  <w:p w:rsidR="000634D0" w:rsidRPr="00274322" w:rsidRDefault="000634D0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634D0">
      <w:trPr>
        <w:trHeight w:hRule="exact" w:val="240"/>
      </w:trPr>
      <w:tc>
        <w:tcPr>
          <w:tcW w:w="7752" w:type="dxa"/>
        </w:tcPr>
        <w:p w:rsidR="000634D0" w:rsidRPr="00274322" w:rsidRDefault="000634D0" w:rsidP="007A36B8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0634D0" w:rsidRDefault="000634D0" w:rsidP="00C171A5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="00A06A3C"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="00A06A3C" w:rsidRPr="00CD362D">
            <w:rPr>
              <w:rStyle w:val="Huisstijl-GegevenCharChar"/>
              <w:sz w:val="13"/>
            </w:rPr>
            <w:fldChar w:fldCharType="separate"/>
          </w:r>
          <w:r w:rsidR="008B234B">
            <w:rPr>
              <w:rStyle w:val="Huisstijl-GegevenCharChar"/>
              <w:sz w:val="13"/>
            </w:rPr>
            <w:t>1</w:t>
          </w:r>
          <w:r w:rsidR="00A06A3C"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 w:rsidR="008B234B">
              <w:t>1</w:t>
            </w:r>
          </w:fldSimple>
        </w:p>
      </w:tc>
    </w:tr>
  </w:tbl>
  <w:p w:rsidR="000634D0" w:rsidRDefault="000634D0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16" w:rsidRDefault="00320816">
      <w:pPr>
        <w:spacing w:line="240" w:lineRule="auto"/>
      </w:pPr>
      <w:r>
        <w:separator/>
      </w:r>
    </w:p>
  </w:footnote>
  <w:footnote w:type="continuationSeparator" w:id="0">
    <w:p w:rsidR="00320816" w:rsidRDefault="003208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34" w:rsidRDefault="00941B3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11869" w:tblpY="3034"/>
      <w:tblW w:w="1296" w:type="dxa"/>
      <w:tblLayout w:type="fixed"/>
      <w:tblCellMar>
        <w:left w:w="0" w:type="dxa"/>
        <w:right w:w="0" w:type="dxa"/>
      </w:tblCellMar>
      <w:tblLook w:val="0000"/>
    </w:tblPr>
    <w:tblGrid>
      <w:gridCol w:w="142"/>
      <w:gridCol w:w="1154"/>
    </w:tblGrid>
    <w:tr w:rsidR="000634D0" w:rsidTr="0044355D">
      <w:trPr>
        <w:gridAfter w:val="1"/>
        <w:wAfter w:w="1154" w:type="dxa"/>
        <w:cantSplit/>
        <w:trHeight w:val="20"/>
      </w:trPr>
      <w:tc>
        <w:tcPr>
          <w:tcW w:w="142" w:type="dxa"/>
        </w:tcPr>
        <w:p w:rsidR="000634D0" w:rsidRPr="00F5152A" w:rsidRDefault="000634D0" w:rsidP="0044355D">
          <w:pPr>
            <w:pStyle w:val="Huisstijl-Gegeven"/>
            <w:keepLines/>
            <w:widowControl w:val="0"/>
            <w:suppressAutoHyphens/>
            <w:ind w:left="1276"/>
            <w:rPr>
              <w:b/>
            </w:rPr>
          </w:pPr>
        </w:p>
      </w:tc>
    </w:tr>
    <w:tr w:rsidR="000634D0" w:rsidTr="0044355D">
      <w:trPr>
        <w:cantSplit/>
        <w:trHeight w:val="92"/>
      </w:trPr>
      <w:tc>
        <w:tcPr>
          <w:tcW w:w="20" w:type="dxa"/>
          <w:gridSpan w:val="2"/>
        </w:tcPr>
        <w:p w:rsidR="000634D0" w:rsidRDefault="000634D0" w:rsidP="0044355D">
          <w:pPr>
            <w:pStyle w:val="Huisstijl-Voorwaarden"/>
            <w:keepLines/>
            <w:widowControl w:val="0"/>
            <w:suppressAutoHyphens/>
          </w:pPr>
        </w:p>
      </w:tc>
    </w:tr>
    <w:tr w:rsidR="000634D0" w:rsidTr="0044355D">
      <w:trPr>
        <w:cantSplit/>
        <w:trHeight w:val="20"/>
      </w:trPr>
      <w:tc>
        <w:tcPr>
          <w:tcW w:w="20" w:type="dxa"/>
          <w:gridSpan w:val="2"/>
        </w:tcPr>
        <w:p w:rsidR="000634D0" w:rsidRPr="0049681B" w:rsidRDefault="000634D0" w:rsidP="0044355D">
          <w:pPr>
            <w:pStyle w:val="Huisstijl-Kopje"/>
            <w:rPr>
              <w:i/>
            </w:rPr>
          </w:pPr>
        </w:p>
      </w:tc>
    </w:tr>
    <w:tr w:rsidR="000634D0" w:rsidTr="0044355D">
      <w:trPr>
        <w:cantSplit/>
        <w:trHeight w:val="20"/>
      </w:trPr>
      <w:tc>
        <w:tcPr>
          <w:tcW w:w="20" w:type="dxa"/>
          <w:gridSpan w:val="2"/>
        </w:tcPr>
        <w:p w:rsidR="000634D0" w:rsidRDefault="000634D0" w:rsidP="0044355D">
          <w:pPr>
            <w:pStyle w:val="Huisstijl-Voorwaarden"/>
            <w:keepLines/>
            <w:widowControl w:val="0"/>
            <w:suppressAutoHyphens/>
          </w:pPr>
        </w:p>
      </w:tc>
    </w:tr>
  </w:tbl>
  <w:p w:rsidR="000634D0" w:rsidRPr="00511A1A" w:rsidRDefault="000634D0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0634D0" w:rsidRPr="00E21693">
      <w:trPr>
        <w:cantSplit/>
      </w:trPr>
      <w:tc>
        <w:tcPr>
          <w:tcW w:w="2160" w:type="dxa"/>
        </w:tcPr>
        <w:p w:rsidR="000634D0" w:rsidRPr="00E219C8" w:rsidRDefault="000634D0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0634D0" w:rsidRPr="005C20AA" w:rsidRDefault="000634D0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0634D0" w:rsidRPr="00E21693" w:rsidRDefault="000634D0" w:rsidP="007A36B8">
          <w:pPr>
            <w:pStyle w:val="Huisstijl-Adres"/>
            <w:keepLines/>
            <w:widowControl w:val="0"/>
            <w:suppressAutoHyphens/>
            <w:rPr>
              <w:lang w:val="de-DE"/>
            </w:rPr>
          </w:pPr>
        </w:p>
      </w:tc>
    </w:tr>
    <w:tr w:rsidR="000634D0" w:rsidRPr="00E21693">
      <w:trPr>
        <w:cantSplit/>
        <w:trHeight w:hRule="exact" w:val="200"/>
      </w:trPr>
      <w:tc>
        <w:tcPr>
          <w:tcW w:w="2160" w:type="dxa"/>
        </w:tcPr>
        <w:p w:rsidR="000634D0" w:rsidRPr="00E21693" w:rsidRDefault="000634D0" w:rsidP="001A3070">
          <w:pPr>
            <w:keepLines/>
            <w:widowControl w:val="0"/>
            <w:suppressAutoHyphens/>
            <w:rPr>
              <w:lang w:val="de-DE"/>
            </w:rPr>
          </w:pPr>
        </w:p>
      </w:tc>
    </w:tr>
    <w:tr w:rsidR="000634D0">
      <w:trPr>
        <w:cantSplit/>
        <w:trHeight w:val="1740"/>
      </w:trPr>
      <w:tc>
        <w:tcPr>
          <w:tcW w:w="2160" w:type="dxa"/>
        </w:tcPr>
        <w:p w:rsidR="000634D0" w:rsidRDefault="000634D0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0634D0" w:rsidRDefault="000634D0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</w:t>
          </w:r>
          <w:r w:rsidRPr="003D077C">
            <w:rPr>
              <w:noProof w:val="0"/>
            </w:rPr>
            <w:t>2014/M</w:t>
          </w:r>
        </w:p>
        <w:p w:rsidR="000634D0" w:rsidRDefault="000634D0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0634D0" w:rsidRDefault="000634D0" w:rsidP="001A3070">
          <w:pPr>
            <w:pStyle w:val="Huisstijl-Gegeven"/>
            <w:keepLines/>
            <w:widowControl w:val="0"/>
            <w:suppressAutoHyphens/>
          </w:pPr>
        </w:p>
        <w:p w:rsidR="000634D0" w:rsidRDefault="000634D0" w:rsidP="001A3070">
          <w:pPr>
            <w:pStyle w:val="Huisstijl-Kopje"/>
            <w:keepLines/>
            <w:widowControl w:val="0"/>
            <w:suppressAutoHyphens/>
          </w:pPr>
          <w:r>
            <w:t xml:space="preserve">Bijlagen </w:t>
          </w:r>
          <w:r w:rsidR="00D66B8B">
            <w:t>1</w:t>
          </w:r>
        </w:p>
        <w:p w:rsidR="000634D0" w:rsidRDefault="000634D0" w:rsidP="007A36B8">
          <w:pPr>
            <w:pStyle w:val="Huisstijl-Gegeven"/>
            <w:keepLines/>
            <w:widowControl w:val="0"/>
            <w:suppressAutoHyphens/>
          </w:pPr>
        </w:p>
      </w:tc>
    </w:tr>
  </w:tbl>
  <w:p w:rsidR="000634D0" w:rsidRDefault="00A06A3C" w:rsidP="008F6E53">
    <w:pPr>
      <w:pStyle w:val="Voetnoot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6028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0634D0">
                  <w:trPr>
                    <w:trHeight w:val="2636"/>
                  </w:trPr>
                  <w:tc>
                    <w:tcPr>
                      <w:tcW w:w="737" w:type="dxa"/>
                    </w:tcPr>
                    <w:p w:rsidR="000634D0" w:rsidRDefault="000634D0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</w:tcPr>
                    <w:p w:rsidR="000634D0" w:rsidRPr="007714D5" w:rsidRDefault="00D66B8B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16480" cy="1569720"/>
                            <wp:effectExtent l="19050" t="0" r="7620" b="0"/>
                            <wp:docPr id="2" name="Afbeelding 8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6480" cy="156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634D0" w:rsidRDefault="000634D0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0634D0" w:rsidRPr="00E21693">
      <w:trPr>
        <w:trHeight w:val="400"/>
      </w:trPr>
      <w:tc>
        <w:tcPr>
          <w:tcW w:w="7520" w:type="dxa"/>
        </w:tcPr>
        <w:p w:rsidR="000634D0" w:rsidRPr="00D42ECD" w:rsidRDefault="000634D0" w:rsidP="00C171A5">
          <w:pPr>
            <w:pStyle w:val="Huisstijl-Retouradres"/>
            <w:rPr>
              <w:lang w:val="de-DE"/>
            </w:rPr>
          </w:pPr>
          <w:r w:rsidRPr="00D30079">
            <w:rPr>
              <w:lang w:val="de-DE"/>
            </w:rPr>
            <w:t>&gt; Retouradres Postbus 20201 2500 EE  Den Haag</w:t>
          </w:r>
        </w:p>
      </w:tc>
    </w:tr>
    <w:tr w:rsidR="000634D0">
      <w:trPr>
        <w:cantSplit/>
        <w:trHeight w:hRule="exact" w:val="2440"/>
      </w:trPr>
      <w:tc>
        <w:tcPr>
          <w:tcW w:w="7520" w:type="dxa"/>
        </w:tcPr>
        <w:p w:rsidR="000634D0" w:rsidRPr="00D42ECD" w:rsidRDefault="000634D0" w:rsidP="00AF7F3D">
          <w:pPr>
            <w:pStyle w:val="Huisstijl-Rubricering"/>
            <w:rPr>
              <w:rFonts w:cs="Verdana"/>
              <w:lang w:val="de-DE"/>
            </w:rPr>
          </w:pPr>
        </w:p>
        <w:p w:rsidR="000634D0" w:rsidRDefault="000634D0" w:rsidP="007A36B8">
          <w:pPr>
            <w:pStyle w:val="Huisstijl-NAW"/>
            <w:rPr>
              <w:noProof w:val="0"/>
            </w:rPr>
          </w:pPr>
          <w:r>
            <w:rPr>
              <w:noProof w:val="0"/>
            </w:rPr>
            <w:t>Aan de voorzitter van de Tweede Kamer der Staten-Generaal</w:t>
          </w:r>
        </w:p>
        <w:p w:rsidR="000634D0" w:rsidRDefault="000634D0" w:rsidP="007A36B8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0634D0" w:rsidRPr="007864B2" w:rsidRDefault="000634D0" w:rsidP="003057DE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0634D0">
      <w:trPr>
        <w:trHeight w:hRule="exact" w:val="400"/>
      </w:trPr>
      <w:tc>
        <w:tcPr>
          <w:tcW w:w="7520" w:type="dxa"/>
        </w:tcPr>
        <w:p w:rsidR="000634D0" w:rsidRPr="00735294" w:rsidRDefault="000634D0" w:rsidP="00735294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b/>
              <w:szCs w:val="18"/>
            </w:rPr>
          </w:pPr>
        </w:p>
      </w:tc>
    </w:tr>
    <w:tr w:rsidR="000634D0">
      <w:trPr>
        <w:trHeight w:val="240"/>
      </w:trPr>
      <w:tc>
        <w:tcPr>
          <w:tcW w:w="7520" w:type="dxa"/>
        </w:tcPr>
        <w:p w:rsidR="000634D0" w:rsidRPr="00035E67" w:rsidRDefault="000634D0" w:rsidP="0044355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Datum:</w:t>
          </w:r>
          <w:r>
            <w:rPr>
              <w:rFonts w:cs="Verdana"/>
              <w:szCs w:val="18"/>
            </w:rPr>
            <w:tab/>
          </w:r>
          <w:r>
            <w:rPr>
              <w:rFonts w:cs="Verdana"/>
              <w:szCs w:val="18"/>
            </w:rPr>
            <w:tab/>
          </w:r>
          <w:r w:rsidR="0078444E">
            <w:rPr>
              <w:rFonts w:cs="Verdana"/>
              <w:szCs w:val="18"/>
            </w:rPr>
            <w:t>23 mei 2014</w:t>
          </w:r>
        </w:p>
      </w:tc>
    </w:tr>
    <w:tr w:rsidR="000634D0" w:rsidRPr="00511A1A">
      <w:trPr>
        <w:trHeight w:val="240"/>
      </w:trPr>
      <w:tc>
        <w:tcPr>
          <w:tcW w:w="7520" w:type="dxa"/>
        </w:tcPr>
        <w:p w:rsidR="000634D0" w:rsidRPr="00511A1A" w:rsidRDefault="000634D0" w:rsidP="00736B8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Betreft: </w:t>
          </w:r>
          <w:r>
            <w:tab/>
            <w:t xml:space="preserve">Kamervragen over de revisie van het bruto binnenlandse product </w:t>
          </w:r>
        </w:p>
      </w:tc>
    </w:tr>
  </w:tbl>
  <w:p w:rsidR="000634D0" w:rsidRDefault="000634D0" w:rsidP="00C171A5">
    <w:pPr>
      <w:pStyle w:val="Koptekst"/>
    </w:pPr>
  </w:p>
  <w:p w:rsidR="000634D0" w:rsidRDefault="000634D0" w:rsidP="00C171A5">
    <w:pPr>
      <w:pStyle w:val="Koptekst"/>
    </w:pPr>
  </w:p>
  <w:p w:rsidR="000634D0" w:rsidRDefault="000634D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026260"/>
    <w:multiLevelType w:val="hybridMultilevel"/>
    <w:tmpl w:val="66DEE3E4"/>
    <w:lvl w:ilvl="0" w:tplc="522A66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F97825"/>
    <w:multiLevelType w:val="hybridMultilevel"/>
    <w:tmpl w:val="EE500F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AE5AF1"/>
    <w:multiLevelType w:val="hybridMultilevel"/>
    <w:tmpl w:val="5D0AC8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9"/>
  </w:num>
  <w:num w:numId="4">
    <w:abstractNumId w:val="7"/>
  </w:num>
  <w:num w:numId="5">
    <w:abstractNumId w:val="9"/>
  </w:num>
  <w:num w:numId="6">
    <w:abstractNumId w:val="7"/>
  </w:num>
  <w:num w:numId="7">
    <w:abstractNumId w:val="9"/>
  </w:num>
  <w:num w:numId="8">
    <w:abstractNumId w:val="7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  <w:num w:numId="13">
    <w:abstractNumId w:val="9"/>
  </w:num>
  <w:num w:numId="14">
    <w:abstractNumId w:val="10"/>
  </w:num>
  <w:num w:numId="15">
    <w:abstractNumId w:val="7"/>
  </w:num>
  <w:num w:numId="16">
    <w:abstractNumId w:val="11"/>
  </w:num>
  <w:num w:numId="17">
    <w:abstractNumId w:val="5"/>
  </w:num>
  <w:num w:numId="18">
    <w:abstractNumId w:val="6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3"/>
  </w:num>
  <w:num w:numId="26">
    <w:abstractNumId w:val="1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0E2B"/>
    <w:rsid w:val="00005637"/>
    <w:rsid w:val="00015416"/>
    <w:rsid w:val="0002070E"/>
    <w:rsid w:val="00031556"/>
    <w:rsid w:val="00031BF7"/>
    <w:rsid w:val="00033FC5"/>
    <w:rsid w:val="00034B9F"/>
    <w:rsid w:val="0003569F"/>
    <w:rsid w:val="00035E67"/>
    <w:rsid w:val="0005243A"/>
    <w:rsid w:val="00057485"/>
    <w:rsid w:val="000634D0"/>
    <w:rsid w:val="000661AF"/>
    <w:rsid w:val="00070958"/>
    <w:rsid w:val="00074FB2"/>
    <w:rsid w:val="000770F8"/>
    <w:rsid w:val="00081310"/>
    <w:rsid w:val="00084512"/>
    <w:rsid w:val="0009207D"/>
    <w:rsid w:val="00096A02"/>
    <w:rsid w:val="000A174A"/>
    <w:rsid w:val="000B67DF"/>
    <w:rsid w:val="000B76D6"/>
    <w:rsid w:val="000C0DDC"/>
    <w:rsid w:val="000C64B6"/>
    <w:rsid w:val="000D61C5"/>
    <w:rsid w:val="000E1B16"/>
    <w:rsid w:val="000E1D02"/>
    <w:rsid w:val="000E7FFB"/>
    <w:rsid w:val="000F4E25"/>
    <w:rsid w:val="0010081D"/>
    <w:rsid w:val="00111A33"/>
    <w:rsid w:val="0012034D"/>
    <w:rsid w:val="001279C4"/>
    <w:rsid w:val="00134461"/>
    <w:rsid w:val="00142E5B"/>
    <w:rsid w:val="0014786A"/>
    <w:rsid w:val="001670C1"/>
    <w:rsid w:val="001748E1"/>
    <w:rsid w:val="001828DB"/>
    <w:rsid w:val="00187067"/>
    <w:rsid w:val="00195DE3"/>
    <w:rsid w:val="001A3070"/>
    <w:rsid w:val="001B04E2"/>
    <w:rsid w:val="001D0B0F"/>
    <w:rsid w:val="001F10DD"/>
    <w:rsid w:val="001F4668"/>
    <w:rsid w:val="00213BEA"/>
    <w:rsid w:val="00217249"/>
    <w:rsid w:val="00217FE6"/>
    <w:rsid w:val="002240C6"/>
    <w:rsid w:val="00225FDC"/>
    <w:rsid w:val="002360F1"/>
    <w:rsid w:val="00242031"/>
    <w:rsid w:val="00242653"/>
    <w:rsid w:val="00245299"/>
    <w:rsid w:val="00251365"/>
    <w:rsid w:val="002620D2"/>
    <w:rsid w:val="002736A0"/>
    <w:rsid w:val="00274322"/>
    <w:rsid w:val="00277EB5"/>
    <w:rsid w:val="002849F3"/>
    <w:rsid w:val="00296D2E"/>
    <w:rsid w:val="002A6BD9"/>
    <w:rsid w:val="002B3B16"/>
    <w:rsid w:val="002B6331"/>
    <w:rsid w:val="002D7513"/>
    <w:rsid w:val="002E5B00"/>
    <w:rsid w:val="00300F2F"/>
    <w:rsid w:val="003057DE"/>
    <w:rsid w:val="003072CE"/>
    <w:rsid w:val="00317DCE"/>
    <w:rsid w:val="00320816"/>
    <w:rsid w:val="00321F9D"/>
    <w:rsid w:val="003239FA"/>
    <w:rsid w:val="00330370"/>
    <w:rsid w:val="00331F6E"/>
    <w:rsid w:val="00332AD1"/>
    <w:rsid w:val="00340D51"/>
    <w:rsid w:val="0034163B"/>
    <w:rsid w:val="00346C84"/>
    <w:rsid w:val="00376869"/>
    <w:rsid w:val="00380AB2"/>
    <w:rsid w:val="00385DB5"/>
    <w:rsid w:val="003977EA"/>
    <w:rsid w:val="003A1D1F"/>
    <w:rsid w:val="003A2A51"/>
    <w:rsid w:val="003C2F4F"/>
    <w:rsid w:val="003D0059"/>
    <w:rsid w:val="003D077C"/>
    <w:rsid w:val="003D0A44"/>
    <w:rsid w:val="003D4190"/>
    <w:rsid w:val="003D44E1"/>
    <w:rsid w:val="003F0035"/>
    <w:rsid w:val="00412587"/>
    <w:rsid w:val="00412A94"/>
    <w:rsid w:val="0041632C"/>
    <w:rsid w:val="00423DFD"/>
    <w:rsid w:val="00440E2B"/>
    <w:rsid w:val="004422AB"/>
    <w:rsid w:val="0044355D"/>
    <w:rsid w:val="004476F6"/>
    <w:rsid w:val="00450096"/>
    <w:rsid w:val="00450A78"/>
    <w:rsid w:val="004623B7"/>
    <w:rsid w:val="00465823"/>
    <w:rsid w:val="0046678F"/>
    <w:rsid w:val="00477F76"/>
    <w:rsid w:val="00490EA8"/>
    <w:rsid w:val="0049681B"/>
    <w:rsid w:val="004973E2"/>
    <w:rsid w:val="004A530E"/>
    <w:rsid w:val="004A6774"/>
    <w:rsid w:val="004C51BF"/>
    <w:rsid w:val="004C7F58"/>
    <w:rsid w:val="004D053B"/>
    <w:rsid w:val="004E66D5"/>
    <w:rsid w:val="00500B31"/>
    <w:rsid w:val="00501D24"/>
    <w:rsid w:val="00504DA4"/>
    <w:rsid w:val="00510A3B"/>
    <w:rsid w:val="00511A1A"/>
    <w:rsid w:val="005330A9"/>
    <w:rsid w:val="00540427"/>
    <w:rsid w:val="005442E0"/>
    <w:rsid w:val="00547D6D"/>
    <w:rsid w:val="0055423C"/>
    <w:rsid w:val="00562E24"/>
    <w:rsid w:val="00572577"/>
    <w:rsid w:val="005727B2"/>
    <w:rsid w:val="00575FC4"/>
    <w:rsid w:val="005825DE"/>
    <w:rsid w:val="00582FDD"/>
    <w:rsid w:val="00590DC1"/>
    <w:rsid w:val="00590E19"/>
    <w:rsid w:val="005A2B49"/>
    <w:rsid w:val="005C20AA"/>
    <w:rsid w:val="005C361A"/>
    <w:rsid w:val="005E6684"/>
    <w:rsid w:val="005F213E"/>
    <w:rsid w:val="00606B82"/>
    <w:rsid w:val="00613EA7"/>
    <w:rsid w:val="00621C16"/>
    <w:rsid w:val="00653CC3"/>
    <w:rsid w:val="00683FE4"/>
    <w:rsid w:val="006959A5"/>
    <w:rsid w:val="006A0858"/>
    <w:rsid w:val="006A0C92"/>
    <w:rsid w:val="006A748B"/>
    <w:rsid w:val="006E3E4E"/>
    <w:rsid w:val="006E50EC"/>
    <w:rsid w:val="00735294"/>
    <w:rsid w:val="00736B8E"/>
    <w:rsid w:val="0075087D"/>
    <w:rsid w:val="007537AD"/>
    <w:rsid w:val="00760C7B"/>
    <w:rsid w:val="00760E92"/>
    <w:rsid w:val="00763DE3"/>
    <w:rsid w:val="00770B54"/>
    <w:rsid w:val="007714D5"/>
    <w:rsid w:val="0077187B"/>
    <w:rsid w:val="007774C6"/>
    <w:rsid w:val="007810E8"/>
    <w:rsid w:val="0078444E"/>
    <w:rsid w:val="007864B2"/>
    <w:rsid w:val="00795CCD"/>
    <w:rsid w:val="007A2DBC"/>
    <w:rsid w:val="007A36B8"/>
    <w:rsid w:val="007B00E7"/>
    <w:rsid w:val="007C1FA3"/>
    <w:rsid w:val="007D22F8"/>
    <w:rsid w:val="007E450A"/>
    <w:rsid w:val="007E57C9"/>
    <w:rsid w:val="0080409B"/>
    <w:rsid w:val="00810948"/>
    <w:rsid w:val="008113E6"/>
    <w:rsid w:val="00812F5E"/>
    <w:rsid w:val="008144C3"/>
    <w:rsid w:val="00825FE1"/>
    <w:rsid w:val="008274E8"/>
    <w:rsid w:val="00835668"/>
    <w:rsid w:val="008429E9"/>
    <w:rsid w:val="0084569B"/>
    <w:rsid w:val="00850DE9"/>
    <w:rsid w:val="00862B96"/>
    <w:rsid w:val="00864988"/>
    <w:rsid w:val="00866A32"/>
    <w:rsid w:val="00867B0A"/>
    <w:rsid w:val="00867C95"/>
    <w:rsid w:val="00873F1F"/>
    <w:rsid w:val="00885400"/>
    <w:rsid w:val="008903B0"/>
    <w:rsid w:val="00891804"/>
    <w:rsid w:val="008B234B"/>
    <w:rsid w:val="008B4D2D"/>
    <w:rsid w:val="008C6D03"/>
    <w:rsid w:val="008D34AB"/>
    <w:rsid w:val="008D4263"/>
    <w:rsid w:val="008D71C2"/>
    <w:rsid w:val="008D79EC"/>
    <w:rsid w:val="008D7D54"/>
    <w:rsid w:val="008E3200"/>
    <w:rsid w:val="008E7FC2"/>
    <w:rsid w:val="008F0E19"/>
    <w:rsid w:val="008F6E53"/>
    <w:rsid w:val="008F758F"/>
    <w:rsid w:val="00912871"/>
    <w:rsid w:val="00912B95"/>
    <w:rsid w:val="00920057"/>
    <w:rsid w:val="00924310"/>
    <w:rsid w:val="0093225C"/>
    <w:rsid w:val="00941B34"/>
    <w:rsid w:val="00957235"/>
    <w:rsid w:val="00957E04"/>
    <w:rsid w:val="0096224B"/>
    <w:rsid w:val="00962381"/>
    <w:rsid w:val="00962A2B"/>
    <w:rsid w:val="00967F76"/>
    <w:rsid w:val="00970965"/>
    <w:rsid w:val="0097217B"/>
    <w:rsid w:val="00987301"/>
    <w:rsid w:val="00990D66"/>
    <w:rsid w:val="009A2398"/>
    <w:rsid w:val="009B395C"/>
    <w:rsid w:val="009B6DAD"/>
    <w:rsid w:val="009D0FC9"/>
    <w:rsid w:val="009E04C7"/>
    <w:rsid w:val="00A03D18"/>
    <w:rsid w:val="00A06A3C"/>
    <w:rsid w:val="00A10901"/>
    <w:rsid w:val="00A15E2A"/>
    <w:rsid w:val="00A163EF"/>
    <w:rsid w:val="00A25A25"/>
    <w:rsid w:val="00A37591"/>
    <w:rsid w:val="00A46242"/>
    <w:rsid w:val="00A46DE0"/>
    <w:rsid w:val="00A502E2"/>
    <w:rsid w:val="00A55937"/>
    <w:rsid w:val="00A63E2D"/>
    <w:rsid w:val="00A7688C"/>
    <w:rsid w:val="00AA0021"/>
    <w:rsid w:val="00AA2C1D"/>
    <w:rsid w:val="00AA2C6A"/>
    <w:rsid w:val="00AA7D8F"/>
    <w:rsid w:val="00AB062F"/>
    <w:rsid w:val="00AB1EDC"/>
    <w:rsid w:val="00AB65ED"/>
    <w:rsid w:val="00AD18B2"/>
    <w:rsid w:val="00AD4F79"/>
    <w:rsid w:val="00AF0A03"/>
    <w:rsid w:val="00AF7F3D"/>
    <w:rsid w:val="00B0154E"/>
    <w:rsid w:val="00B13D39"/>
    <w:rsid w:val="00B33593"/>
    <w:rsid w:val="00B405DD"/>
    <w:rsid w:val="00B4564F"/>
    <w:rsid w:val="00B47C43"/>
    <w:rsid w:val="00B9211D"/>
    <w:rsid w:val="00B94199"/>
    <w:rsid w:val="00BA0B1A"/>
    <w:rsid w:val="00BC1082"/>
    <w:rsid w:val="00BC2209"/>
    <w:rsid w:val="00BD6137"/>
    <w:rsid w:val="00BD681E"/>
    <w:rsid w:val="00BE431F"/>
    <w:rsid w:val="00BE7545"/>
    <w:rsid w:val="00BF2CAA"/>
    <w:rsid w:val="00BF3835"/>
    <w:rsid w:val="00BF44B7"/>
    <w:rsid w:val="00BF4B2E"/>
    <w:rsid w:val="00BF53DE"/>
    <w:rsid w:val="00C0181D"/>
    <w:rsid w:val="00C06C54"/>
    <w:rsid w:val="00C11C4A"/>
    <w:rsid w:val="00C11D6F"/>
    <w:rsid w:val="00C171A5"/>
    <w:rsid w:val="00C4654C"/>
    <w:rsid w:val="00C53093"/>
    <w:rsid w:val="00C61489"/>
    <w:rsid w:val="00C67894"/>
    <w:rsid w:val="00C67C57"/>
    <w:rsid w:val="00C74D50"/>
    <w:rsid w:val="00C751BD"/>
    <w:rsid w:val="00C770CE"/>
    <w:rsid w:val="00C77E66"/>
    <w:rsid w:val="00C91004"/>
    <w:rsid w:val="00C9283A"/>
    <w:rsid w:val="00CA49A4"/>
    <w:rsid w:val="00CB637E"/>
    <w:rsid w:val="00CC227D"/>
    <w:rsid w:val="00CC25FF"/>
    <w:rsid w:val="00CD362D"/>
    <w:rsid w:val="00CD4059"/>
    <w:rsid w:val="00CD65EB"/>
    <w:rsid w:val="00CE1E84"/>
    <w:rsid w:val="00CE46B3"/>
    <w:rsid w:val="00D00871"/>
    <w:rsid w:val="00D0425F"/>
    <w:rsid w:val="00D101F7"/>
    <w:rsid w:val="00D129CA"/>
    <w:rsid w:val="00D30079"/>
    <w:rsid w:val="00D317DC"/>
    <w:rsid w:val="00D339A6"/>
    <w:rsid w:val="00D36222"/>
    <w:rsid w:val="00D37CD0"/>
    <w:rsid w:val="00D40775"/>
    <w:rsid w:val="00D42ECD"/>
    <w:rsid w:val="00D50C73"/>
    <w:rsid w:val="00D5318A"/>
    <w:rsid w:val="00D54787"/>
    <w:rsid w:val="00D570C6"/>
    <w:rsid w:val="00D64927"/>
    <w:rsid w:val="00D65289"/>
    <w:rsid w:val="00D66B8B"/>
    <w:rsid w:val="00D74C74"/>
    <w:rsid w:val="00D91DA4"/>
    <w:rsid w:val="00D95A77"/>
    <w:rsid w:val="00DA1C4A"/>
    <w:rsid w:val="00DA2CA4"/>
    <w:rsid w:val="00DB55A0"/>
    <w:rsid w:val="00DC3031"/>
    <w:rsid w:val="00DC335A"/>
    <w:rsid w:val="00DD3B46"/>
    <w:rsid w:val="00DD77D0"/>
    <w:rsid w:val="00DE2366"/>
    <w:rsid w:val="00DE7F37"/>
    <w:rsid w:val="00DF3636"/>
    <w:rsid w:val="00DF799F"/>
    <w:rsid w:val="00DF7D83"/>
    <w:rsid w:val="00E05455"/>
    <w:rsid w:val="00E05810"/>
    <w:rsid w:val="00E1171D"/>
    <w:rsid w:val="00E21693"/>
    <w:rsid w:val="00E219C8"/>
    <w:rsid w:val="00E22E31"/>
    <w:rsid w:val="00E313A8"/>
    <w:rsid w:val="00E41E58"/>
    <w:rsid w:val="00E529C5"/>
    <w:rsid w:val="00E6185B"/>
    <w:rsid w:val="00E70A07"/>
    <w:rsid w:val="00E71AFD"/>
    <w:rsid w:val="00E734CA"/>
    <w:rsid w:val="00E87666"/>
    <w:rsid w:val="00EB0295"/>
    <w:rsid w:val="00EC2851"/>
    <w:rsid w:val="00EE1559"/>
    <w:rsid w:val="00EE1E7C"/>
    <w:rsid w:val="00EF526E"/>
    <w:rsid w:val="00EF711D"/>
    <w:rsid w:val="00F0615B"/>
    <w:rsid w:val="00F16E7D"/>
    <w:rsid w:val="00F21C3E"/>
    <w:rsid w:val="00F257B6"/>
    <w:rsid w:val="00F331D1"/>
    <w:rsid w:val="00F36497"/>
    <w:rsid w:val="00F3783E"/>
    <w:rsid w:val="00F416F2"/>
    <w:rsid w:val="00F430E9"/>
    <w:rsid w:val="00F5152A"/>
    <w:rsid w:val="00F706EB"/>
    <w:rsid w:val="00F732FE"/>
    <w:rsid w:val="00F9027E"/>
    <w:rsid w:val="00F959EA"/>
    <w:rsid w:val="00F96676"/>
    <w:rsid w:val="00FA04E4"/>
    <w:rsid w:val="00FA2195"/>
    <w:rsid w:val="00FA69B4"/>
    <w:rsid w:val="00FB0B26"/>
    <w:rsid w:val="00FB0BA0"/>
    <w:rsid w:val="00FB2AA3"/>
    <w:rsid w:val="00FC277B"/>
    <w:rsid w:val="00FD06E7"/>
    <w:rsid w:val="00FD1637"/>
    <w:rsid w:val="00FD7E12"/>
    <w:rsid w:val="00FE172B"/>
    <w:rsid w:val="00FE2424"/>
    <w:rsid w:val="00FE2D13"/>
    <w:rsid w:val="00FE3408"/>
    <w:rsid w:val="00FF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EE1E7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EE1E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EE1E7C"/>
    <w:rPr>
      <w:rFonts w:ascii="Cambria" w:hAnsi="Cambria" w:cs="Times New Roman"/>
      <w:b/>
      <w:bCs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rsid w:val="008274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274E8"/>
    <w:rPr>
      <w:rFonts w:ascii="Tahoma" w:hAnsi="Tahoma" w:cs="Tahoma"/>
      <w:sz w:val="16"/>
      <w:szCs w:val="16"/>
    </w:rPr>
  </w:style>
  <w:style w:type="paragraph" w:customStyle="1" w:styleId="Huisstijl-Adres">
    <w:name w:val="Huisstijl-Adres"/>
    <w:basedOn w:val="Standaard"/>
    <w:uiPriority w:val="99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locked/>
    <w:rsid w:val="00924310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uiPriority w:val="99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uiPriority w:val="99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uiPriority w:val="99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uiPriority w:val="99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uiPriority w:val="99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uiPriority w:val="99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uiPriority w:val="99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uiPriority w:val="99"/>
    <w:rsid w:val="00924310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E1E7C"/>
    <w:rPr>
      <w:rFonts w:ascii="Verdana" w:hAnsi="Verdana" w:cs="Times New Roman"/>
      <w:sz w:val="24"/>
      <w:szCs w:val="24"/>
    </w:rPr>
  </w:style>
  <w:style w:type="paragraph" w:styleId="Lijstopsomteken">
    <w:name w:val="List Bullet"/>
    <w:basedOn w:val="Standaard"/>
    <w:uiPriority w:val="99"/>
    <w:rsid w:val="00924310"/>
    <w:pPr>
      <w:numPr>
        <w:numId w:val="14"/>
      </w:numPr>
    </w:pPr>
    <w:rPr>
      <w:noProof/>
    </w:rPr>
  </w:style>
  <w:style w:type="paragraph" w:styleId="Lijstopsomteken2">
    <w:name w:val="List Bullet 2"/>
    <w:basedOn w:val="Standaard"/>
    <w:uiPriority w:val="99"/>
    <w:rsid w:val="00924310"/>
    <w:pPr>
      <w:numPr>
        <w:numId w:val="16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uiPriority w:val="99"/>
    <w:rsid w:val="00924310"/>
    <w:rPr>
      <w:rFonts w:ascii="Verdana" w:hAnsi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rsid w:val="009243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EE1E7C"/>
    <w:rPr>
      <w:rFonts w:ascii="Verdana" w:hAnsi="Verdana" w:cs="Times New Roman"/>
      <w:sz w:val="24"/>
      <w:szCs w:val="24"/>
    </w:rPr>
  </w:style>
  <w:style w:type="paragraph" w:customStyle="1" w:styleId="Huisttsijl-AdresHC">
    <w:name w:val="Huisttsijl - Adres HC"/>
    <w:basedOn w:val="Huisstijl-Adres"/>
    <w:uiPriority w:val="99"/>
    <w:rsid w:val="00CC227D"/>
    <w:pPr>
      <w:spacing w:after="0"/>
    </w:pPr>
  </w:style>
  <w:style w:type="paragraph" w:styleId="Voetnoottekst">
    <w:name w:val="footnote text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380AB2"/>
    <w:rPr>
      <w:rFonts w:ascii="Verdana" w:hAnsi="Verdana" w:cs="Times New Roman"/>
      <w:sz w:val="13"/>
    </w:rPr>
  </w:style>
  <w:style w:type="character" w:styleId="Verwijzingopmerking">
    <w:name w:val="annotation reference"/>
    <w:basedOn w:val="Standaardalinea-lettertype"/>
    <w:uiPriority w:val="99"/>
    <w:semiHidden/>
    <w:rsid w:val="008274E8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74E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8274E8"/>
    <w:rPr>
      <w:rFonts w:ascii="Verdana" w:hAnsi="Verdana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8274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8274E8"/>
    <w:rPr>
      <w:b/>
      <w:bCs/>
    </w:rPr>
  </w:style>
  <w:style w:type="character" w:customStyle="1" w:styleId="object">
    <w:name w:val="object"/>
    <w:basedOn w:val="Standaardalinea-lettertype"/>
    <w:uiPriority w:val="99"/>
    <w:rsid w:val="00380AB2"/>
    <w:rPr>
      <w:rFonts w:cs="Times New Roman"/>
    </w:rPr>
  </w:style>
  <w:style w:type="character" w:styleId="Voetnootmarkering">
    <w:name w:val="footnote reference"/>
    <w:basedOn w:val="Standaardalinea-lettertype"/>
    <w:uiPriority w:val="99"/>
    <w:semiHidden/>
    <w:rsid w:val="00380AB2"/>
    <w:rPr>
      <w:rFonts w:cs="Times New Roman"/>
      <w:vertAlign w:val="superscript"/>
    </w:rPr>
  </w:style>
  <w:style w:type="paragraph" w:styleId="Lijstalinea">
    <w:name w:val="List Paragraph"/>
    <w:basedOn w:val="Standaard"/>
    <w:uiPriority w:val="99"/>
    <w:qFormat/>
    <w:rsid w:val="00296D2E"/>
    <w:pPr>
      <w:ind w:left="720"/>
      <w:contextualSpacing/>
    </w:pPr>
  </w:style>
  <w:style w:type="character" w:styleId="Zwaar">
    <w:name w:val="Strong"/>
    <w:basedOn w:val="Standaardalinea-lettertype"/>
    <w:uiPriority w:val="99"/>
    <w:qFormat/>
    <w:locked/>
    <w:rsid w:val="00034B9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2014-05-23T12:38:00.0000000Z</dcterms:created>
  <dcterms:modified xsi:type="dcterms:W3CDTF">2014-05-23T12:38:00.0000000Z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0x010100119ABBC4EC34CB4FAA486D3AA2F6946B</vt:lpwstr>
  </property>
</Properties>
</file>