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>
      <w:pPr>
        <w:spacing w:line="276" w:lineRule="auto"/>
      </w:pPr>
      <w:bookmarkStart w:name="bm_txtAanhef" w:id="0"/>
      <w:bookmarkStart w:name="bm_start" w:id="1"/>
      <w:bookmarkStart w:name="_GoBack" w:id="2"/>
      <w:bookmarkEnd w:id="2"/>
    </w:p>
    <w:p w:rsidR="00AA6A05" w:rsidP="00082176" w:rsidRDefault="00AA6A05">
      <w:pPr>
        <w:spacing w:line="276" w:lineRule="auto"/>
      </w:pPr>
      <w:proofErr w:type="gramStart"/>
      <w:r>
        <w:t>Overeenkomstig</w:t>
      </w:r>
      <w:proofErr w:type="gramEnd"/>
      <w:r>
        <w:t xml:space="preserve"> de bestaande afspraken</w:t>
      </w:r>
      <w:r w:rsidR="002B2F4F">
        <w:t xml:space="preserve"> </w:t>
      </w:r>
      <w:r>
        <w:t xml:space="preserve">heb ik de eer u hierbij </w:t>
      </w:r>
      <w:r w:rsidR="00DF449B">
        <w:t>een</w:t>
      </w:r>
      <w:r w:rsidR="003C06DA">
        <w:t xml:space="preserve"> fiche aan te bieden die werd</w:t>
      </w:r>
      <w:r>
        <w:t xml:space="preserve"> opgesteld door de werkgroep Beoordeling Nieuwe Commissievoorstellen (BNC).</w:t>
      </w:r>
    </w:p>
    <w:p w:rsidR="002B2F4F" w:rsidP="00082176" w:rsidRDefault="002B2F4F">
      <w:pPr>
        <w:spacing w:line="276" w:lineRule="auto"/>
      </w:pPr>
    </w:p>
    <w:p w:rsidRPr="002B2F4F" w:rsidR="002B2F4F" w:rsidP="00082176" w:rsidRDefault="00DF449B">
      <w:pPr>
        <w:spacing w:line="276" w:lineRule="auto"/>
        <w:ind w:left="227"/>
      </w:pPr>
      <w:r>
        <w:t xml:space="preserve"> </w:t>
      </w:r>
    </w:p>
    <w:p w:rsidRPr="002B2F4F" w:rsidR="002B2F4F" w:rsidP="00082176" w:rsidRDefault="002B2F4F">
      <w:pPr>
        <w:spacing w:line="276" w:lineRule="auto"/>
        <w:ind w:left="227"/>
      </w:pPr>
      <w:r w:rsidRPr="002B2F4F">
        <w:t xml:space="preserve">Fiche </w:t>
      </w:r>
      <w:r w:rsidR="00DF449B">
        <w:t>1</w:t>
      </w:r>
      <w:r w:rsidRPr="002B2F4F">
        <w:t>: Richtlijn eenpersoonsvennootschappen</w:t>
      </w:r>
    </w:p>
    <w:p w:rsidR="002B2F4F" w:rsidP="00AA6A05" w:rsidRDefault="002B2F4F">
      <w:pPr>
        <w:spacing w:line="276" w:lineRule="auto"/>
      </w:pPr>
    </w:p>
    <w:p w:rsidRPr="007D0509" w:rsidR="007F5C4D" w:rsidP="00DF449B" w:rsidRDefault="00AA6A05">
      <w:pPr>
        <w:ind w:left="227"/>
      </w:pPr>
      <w:r w:rsidRPr="0046224C">
        <w:t xml:space="preserve"> </w:t>
      </w:r>
      <w:bookmarkStart w:name="bm_txtend" w:id="3"/>
      <w:bookmarkEnd w:id="0"/>
      <w:bookmarkEnd w:id="1"/>
    </w:p>
    <w:p w:rsidRPr="0008707C" w:rsidR="0008707C" w:rsidP="007F5C4D" w:rsidRDefault="0008707C">
      <w:pPr>
        <w:keepNext/>
        <w:spacing w:line="360" w:lineRule="auto"/>
        <w:ind w:left="227"/>
        <w:outlineLvl w:val="0"/>
        <w:rPr>
          <w:szCs w:val="18"/>
          <w:lang w:eastAsia="zh-CN"/>
        </w:rPr>
      </w:pPr>
    </w:p>
    <w:bookmarkEnd w:id="3"/>
    <w:p w:rsidR="0008707C" w:rsidP="00A70303" w:rsidRDefault="0008707C">
      <w:pPr>
        <w:autoSpaceDE w:val="0"/>
        <w:autoSpaceDN w:val="0"/>
        <w:adjustRightInd w:val="0"/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245F87">
        <w:tc>
          <w:tcPr>
            <w:tcW w:w="4500" w:type="pct"/>
          </w:tcPr>
          <w:p w:rsidRPr="00C37FE1" w:rsidR="00A70303" w:rsidP="00245F87" w:rsidRDefault="00A70303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A70303" w:rsidP="00245F87" w:rsidRDefault="00A70303">
            <w:bookmarkStart w:name="bm_groetam" w:id="5"/>
            <w:r>
              <w:t xml:space="preserve"> </w:t>
            </w:r>
            <w:bookmarkEnd w:id="5"/>
          </w:p>
        </w:tc>
      </w:tr>
      <w:tr w:rsidRPr="00C37FE1" w:rsidR="00A70303" w:rsidTr="00245F87">
        <w:tc>
          <w:tcPr>
            <w:tcW w:w="4500" w:type="pct"/>
          </w:tcPr>
          <w:p w:rsidR="00A70303" w:rsidP="00245F87" w:rsidRDefault="00A70303">
            <w:bookmarkStart w:name="bm_groet1" w:id="6"/>
          </w:p>
          <w:p w:rsidR="00A70303" w:rsidP="00245F87" w:rsidRDefault="00A70303"/>
          <w:p w:rsidR="00A70303" w:rsidP="00245F87" w:rsidRDefault="00A70303"/>
          <w:p w:rsidR="00187BDE" w:rsidP="00245F87" w:rsidRDefault="00187BDE"/>
          <w:p w:rsidR="00A70303" w:rsidP="00245F87" w:rsidRDefault="00A70303"/>
          <w:bookmarkEnd w:id="6"/>
          <w:p w:rsidRPr="00C37FE1" w:rsidR="00A70303" w:rsidP="00245F87" w:rsidRDefault="00A70303">
            <w:r>
              <w:t xml:space="preserve">Frans Timmermans </w:t>
            </w:r>
          </w:p>
        </w:tc>
        <w:tc>
          <w:tcPr>
            <w:tcW w:w="2500" w:type="pct"/>
          </w:tcPr>
          <w:p w:rsidRPr="00C37FE1" w:rsidR="00A70303" w:rsidP="00245F87" w:rsidRDefault="00A70303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A70303" w:rsidP="00A70303" w:rsidRDefault="00A70303">
      <w:bookmarkStart w:name="bm_antwoord" w:id="8"/>
      <w:r w:rsidRPr="00C37FE1">
        <w:t xml:space="preserve"> </w:t>
      </w:r>
      <w:bookmarkEnd w:id="8"/>
    </w:p>
    <w:p w:rsidRPr="00825019" w:rsidR="00825019" w:rsidP="00D36B95" w:rsidRDefault="00825019"/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3CA" w:rsidRDefault="007363CA">
      <w:r>
        <w:separator/>
      </w:r>
    </w:p>
    <w:p w:rsidR="007363CA" w:rsidRDefault="007363CA"/>
  </w:endnote>
  <w:endnote w:type="continuationSeparator" w:id="0">
    <w:p w:rsidR="007363CA" w:rsidRDefault="007363CA">
      <w:r>
        <w:continuationSeparator/>
      </w:r>
    </w:p>
    <w:p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3A7FB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2A72F4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3" w:name="bmVoettekst1"/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2A72F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2B2F4F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2A72F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2A72F4">
              <w:t>1</w:t>
            </w:r>
          </w:fldSimple>
        </w:p>
      </w:tc>
    </w:tr>
    <w:bookmarkEnd w:id="13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2A72F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437E66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2A72F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437E66">
              <w:t>1</w:t>
            </w:r>
          </w:fldSimple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3CA" w:rsidRDefault="007363CA">
      <w:r>
        <w:separator/>
      </w:r>
    </w:p>
    <w:p w:rsidR="007363CA" w:rsidRDefault="007363CA"/>
  </w:footnote>
  <w:footnote w:type="continuationSeparator" w:id="0">
    <w:p w:rsidR="007363CA" w:rsidRDefault="007363CA">
      <w:r>
        <w:continuationSeparator/>
      </w:r>
    </w:p>
    <w:p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bookmarkStart w:id="11" w:name="bm_date2"/>
                          <w:bookmarkEnd w:id="11"/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2A72F4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Default="007363CA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DIE-BNC</w:t>
                                </w:r>
                                <w:bookmarkEnd w:id="12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bookmarkStart w:id="15" w:name="bm_date2"/>
                    <w:bookmarkEnd w:id="15"/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2A72F4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Default="007363CA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DIE-BNC</w:t>
                          </w:r>
                          <w:bookmarkEnd w:id="16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7363CA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4" w:name="bm_txtdirectie"/>
                                <w:bookmarkStart w:id="15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4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IF  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"BZ_UseCountry" </w:instrText>
                                </w:r>
                                <w:r w:rsidRPr="007363CA">
                                  <w:fldChar w:fldCharType="separate"/>
                                </w:r>
                                <w:r w:rsidR="002A72F4">
                                  <w:instrText>N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="Y" "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"L_HomeCountry" </w:instrText>
                                </w:r>
                                <w:r w:rsidRPr="007363CA">
                                  <w:fldChar w:fldCharType="separate"/>
                                </w:r>
                                <w:r w:rsidRPr="007363CA">
                                  <w:instrText>Nederland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" ""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br/>
                                </w:r>
                                <w:fldSimple w:instr=" DOCPROPERTY  L_HOME_URL  \* MERGEFORMAT ">
                                  <w:r w:rsidR="002A72F4">
                                    <w:t>www.minbuza.nl</w:t>
                                  </w:r>
                                </w:fldSimple>
                              </w:p>
                              <w:p w:rsidR="0014093E" w:rsidRPr="007363CA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6" w:name="bm_ministerie"/>
                                <w:bookmarkStart w:id="17" w:name="bm_aministerie"/>
                                <w:bookmarkEnd w:id="15"/>
                                <w:r w:rsidRPr="007363CA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6"/>
                                <w:r w:rsidRPr="007363CA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8" w:name="bm_adres"/>
                                <w:r w:rsidRPr="007363CA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8"/>
                              </w:p>
                              <w:bookmarkEnd w:id="17"/>
                              <w:p w:rsidR="0014093E" w:rsidRPr="007363CA" w:rsidRDefault="0014093E" w:rsidP="00BC4AE3">
                                <w:pPr>
                                  <w:pStyle w:val="Huisstijl-Adres"/>
                                </w:pPr>
                                <w:r w:rsidRPr="007363CA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b/>
                                  </w:rPr>
                                  <w:instrText xml:space="preserve"> DOCPROPERTY  L_PROCESSOR  \* MERGEFORMAT </w:instrTex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A72F4">
                                  <w:rPr>
                                    <w:b/>
                                  </w:rPr>
                                  <w:t>Contactpersoon</w: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7363CA">
                                  <w:t>Joop Nijssen</w:t>
                                </w:r>
                              </w:p>
                              <w:p w:rsidR="0014093E" w:rsidRPr="00D71F0D" w:rsidRDefault="0014093E" w:rsidP="007363CA">
                                <w:pPr>
                                  <w:pStyle w:val="Huisstijl-Adres"/>
                                </w:pPr>
                                <w:r w:rsidRPr="00D71F0D">
                                  <w:t>T</w:t>
                                </w:r>
                                <w:r w:rsidRPr="00D71F0D">
                                  <w:tab/>
                                </w:r>
                                <w:bookmarkStart w:id="19" w:name="bm_phone"/>
                                <w:r w:rsidR="007363CA" w:rsidRPr="00D71F0D">
                                  <w:t xml:space="preserve">0031 70 348 </w:t>
                                </w:r>
                                <w:bookmarkEnd w:id="19"/>
                                <w:r w:rsidR="007363CA" w:rsidRPr="00D71F0D">
                                  <w:t>4858</w:t>
                                </w:r>
                                <w:r w:rsidRPr="00D71F0D">
                                  <w:br/>
                                </w:r>
                                <w:bookmarkStart w:id="20" w:name="bm_fax"/>
                                <w:bookmarkStart w:id="21" w:name="bm_email"/>
                                <w:bookmarkEnd w:id="20"/>
                                <w:r w:rsidR="007363CA" w:rsidRPr="00D71F0D">
                                  <w:t>DIE-BNC@minbuza.nl</w:t>
                                </w:r>
                                <w:bookmarkEnd w:id="21"/>
                              </w:p>
                            </w:tc>
                          </w:tr>
                          <w:tr w:rsidR="0014093E" w:rsidRPr="007363CA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71F0D" w:rsidRDefault="0014093E" w:rsidP="00BC4AE3"/>
                            </w:tc>
                          </w:tr>
                          <w:tr w:rsidR="0014093E" w:rsidRPr="007363CA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DF449B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2A72F4">
                                    <w:t>Onze Referentie</w:t>
                                  </w:r>
                                </w:fldSimple>
                              </w:p>
                              <w:p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Minbuza-</w:t>
                                </w:r>
                                <w:r w:rsidR="00155E2E">
                                  <w:t>201</w:t>
                                </w:r>
                                <w:r w:rsidR="002A72F4">
                                  <w:t>4.249134</w:t>
                                </w:r>
                              </w:p>
                              <w:p w:rsidR="0014093E" w:rsidRPr="007363CA" w:rsidRDefault="00EA6A1C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363C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2A72F4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2" w:name="bm_nummer"/>
                                <w:bookmarkEnd w:id="22"/>
                              </w:p>
                              <w:p w:rsidR="0014093E" w:rsidRPr="007363CA" w:rsidRDefault="00DF449B" w:rsidP="007F2529">
                                <w:pPr>
                                  <w:pStyle w:val="Huisstijl-Kopje"/>
                                </w:pPr>
                                <w:fldSimple w:instr=" DOCPROPERTY  L_ENCLOSURES  \* MERGEFORMAT ">
                                  <w:r w:rsidR="002A72F4">
                                    <w:t>Bijlage(n)</w:t>
                                  </w:r>
                                </w:fldSimple>
                              </w:p>
                              <w:p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7363CA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14093E" w:rsidP="00973C3C">
                          <w:pPr>
                            <w:pStyle w:val="Huisstijl-Adres"/>
                          </w:pPr>
                          <w:bookmarkStart w:id="23" w:name="bm_txtdirectie"/>
                          <w:bookmarkStart w:id="24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3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IF  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"BZ_UseCountry" </w:instrText>
                          </w:r>
                          <w:r w:rsidRPr="007363CA">
                            <w:fldChar w:fldCharType="separate"/>
                          </w:r>
                          <w:r w:rsidR="002A72F4">
                            <w:instrText>N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="Y" "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"L_HomeCountry" </w:instrText>
                          </w:r>
                          <w:r w:rsidRPr="007363CA">
                            <w:fldChar w:fldCharType="separate"/>
                          </w:r>
                          <w:r w:rsidRPr="007363CA">
                            <w:instrText>Nederland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" ""</w:instrText>
                          </w:r>
                          <w:r w:rsidRPr="007363CA">
                            <w:fldChar w:fldCharType="end"/>
                          </w:r>
                          <w:r w:rsidRPr="007363CA">
                            <w:br/>
                          </w:r>
                          <w:fldSimple w:instr=" DOCPROPERTY  L_HOME_URL  \* MERGEFORMAT ">
                            <w:r w:rsidR="002A72F4">
                              <w:t>www.minbuza.nl</w:t>
                            </w:r>
                          </w:fldSimple>
                        </w:p>
                        <w:p w:rsidR="0014093E" w:rsidRPr="007363CA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5" w:name="bm_ministerie"/>
                          <w:bookmarkStart w:id="26" w:name="bm_aministerie"/>
                          <w:bookmarkEnd w:id="24"/>
                          <w:r w:rsidRPr="007363CA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5"/>
                          <w:r w:rsidRPr="007363CA">
                            <w:rPr>
                              <w:b/>
                              <w:vanish/>
                            </w:rPr>
                            <w:br/>
                          </w:r>
                          <w:bookmarkStart w:id="27" w:name="bm_adres"/>
                          <w:r w:rsidRPr="007363CA">
                            <w:rPr>
                              <w:vanish/>
                            </w:rPr>
                            <w:t xml:space="preserve"> </w:t>
                          </w:r>
                          <w:bookmarkEnd w:id="27"/>
                        </w:p>
                        <w:bookmarkEnd w:id="26"/>
                        <w:p w:rsidR="0014093E" w:rsidRPr="007363CA" w:rsidRDefault="0014093E" w:rsidP="00BC4AE3">
                          <w:pPr>
                            <w:pStyle w:val="Huisstijl-Adres"/>
                          </w:pPr>
                          <w:r w:rsidRPr="007363CA">
                            <w:rPr>
                              <w:b/>
                            </w:rPr>
                            <w:fldChar w:fldCharType="begin"/>
                          </w:r>
                          <w:r w:rsidRPr="007363CA">
                            <w:rPr>
                              <w:b/>
                            </w:rPr>
                            <w:instrText xml:space="preserve"> DOCPROPERTY  L_PROCESSOR  \* MERGEFORMAT </w:instrText>
                          </w:r>
                          <w:r w:rsidRPr="007363CA">
                            <w:rPr>
                              <w:b/>
                            </w:rPr>
                            <w:fldChar w:fldCharType="separate"/>
                          </w:r>
                          <w:r w:rsidR="002A72F4">
                            <w:rPr>
                              <w:b/>
                            </w:rPr>
                            <w:t>Contactpersoon</w:t>
                          </w:r>
                          <w:r w:rsidRPr="007363CA">
                            <w:rPr>
                              <w:b/>
                            </w:rPr>
                            <w:fldChar w:fldCharType="end"/>
                          </w:r>
                          <w:r w:rsidRPr="007363CA">
                            <w:rPr>
                              <w:b/>
                            </w:rPr>
                            <w:br/>
                          </w:r>
                          <w:r w:rsidR="007363CA">
                            <w:t>Joop Nijssen</w:t>
                          </w:r>
                        </w:p>
                        <w:p w:rsidR="0014093E" w:rsidRPr="00D71F0D" w:rsidRDefault="0014093E" w:rsidP="007363CA">
                          <w:pPr>
                            <w:pStyle w:val="Huisstijl-Adres"/>
                          </w:pPr>
                          <w:r w:rsidRPr="00D71F0D">
                            <w:t>T</w:t>
                          </w:r>
                          <w:r w:rsidRPr="00D71F0D">
                            <w:tab/>
                          </w:r>
                          <w:bookmarkStart w:id="28" w:name="bm_phone"/>
                          <w:r w:rsidR="007363CA" w:rsidRPr="00D71F0D">
                            <w:t xml:space="preserve">0031 70 348 </w:t>
                          </w:r>
                          <w:bookmarkEnd w:id="28"/>
                          <w:r w:rsidR="007363CA" w:rsidRPr="00D71F0D">
                            <w:t>4858</w:t>
                          </w:r>
                          <w:r w:rsidRPr="00D71F0D">
                            <w:br/>
                          </w:r>
                          <w:bookmarkStart w:id="29" w:name="bm_fax"/>
                          <w:bookmarkStart w:id="30" w:name="bm_email"/>
                          <w:bookmarkEnd w:id="29"/>
                          <w:r w:rsidR="007363CA" w:rsidRPr="00D71F0D">
                            <w:t>DIE-BNC@minbuza.nl</w:t>
                          </w:r>
                          <w:bookmarkEnd w:id="30"/>
                        </w:p>
                      </w:tc>
                    </w:tr>
                    <w:tr w:rsidR="0014093E" w:rsidRPr="007363CA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71F0D" w:rsidRDefault="0014093E" w:rsidP="00BC4AE3"/>
                      </w:tc>
                    </w:tr>
                    <w:tr w:rsidR="0014093E" w:rsidRPr="007363CA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DF449B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2A72F4">
                              <w:t>Onze Referentie</w:t>
                            </w:r>
                          </w:fldSimple>
                        </w:p>
                        <w:p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Minbuza-</w:t>
                          </w:r>
                          <w:r w:rsidR="00155E2E">
                            <w:t>201</w:t>
                          </w:r>
                          <w:r w:rsidR="002A72F4">
                            <w:t>4.249134</w:t>
                          </w:r>
                        </w:p>
                        <w:p w:rsidR="0014093E" w:rsidRPr="007363CA" w:rsidRDefault="00EA6A1C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363CA">
                            <w:rPr>
                              <w:vanish/>
                            </w:rPr>
                            <w:fldChar w:fldCharType="begin"/>
                          </w:r>
                          <w:r w:rsidRPr="007363CA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7363CA">
                            <w:rPr>
                              <w:vanish/>
                            </w:rPr>
                            <w:fldChar w:fldCharType="separate"/>
                          </w:r>
                          <w:r w:rsidR="002A72F4">
                            <w:rPr>
                              <w:vanish/>
                            </w:rPr>
                            <w:t>Uw Referentie</w:t>
                          </w:r>
                          <w:r w:rsidRPr="007363CA">
                            <w:rPr>
                              <w:vanish/>
                            </w:rPr>
                            <w:fldChar w:fldCharType="end"/>
                          </w:r>
                        </w:p>
                        <w:p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1" w:name="bm_nummer"/>
                          <w:bookmarkEnd w:id="31"/>
                        </w:p>
                        <w:p w:rsidR="0014093E" w:rsidRPr="007363CA" w:rsidRDefault="00DF449B" w:rsidP="007F2529">
                          <w:pPr>
                            <w:pStyle w:val="Huisstijl-Kopje"/>
                          </w:pPr>
                          <w:fldSimple w:instr=" DOCPROPERTY  L_ENCLOSURES  \* MERGEFORMAT ">
                            <w:r w:rsidR="002A72F4">
                              <w:t>Bijlage(n)</w:t>
                            </w:r>
                          </w:fldSimple>
                        </w:p>
                        <w:p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2A72F4" w:rsidRPr="002A72F4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2A72F4" w:rsidRPr="002A72F4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2A72F4" w:rsidRPr="002A72F4">
              <w:rPr>
                <w:bCs/>
                <w:lang w:val="en-US"/>
              </w:rPr>
              <w:t>4</w:t>
            </w:r>
          </w:fldSimple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14093E" w:rsidP="002B2F4F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2A72F4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2B2F4F">
            <w:rPr>
              <w:rFonts w:cs="Verdana"/>
              <w:szCs w:val="18"/>
            </w:rPr>
            <w:t>23</w:t>
          </w:r>
          <w:r w:rsidR="00614C6A">
            <w:rPr>
              <w:rFonts w:cs="Verdana"/>
              <w:szCs w:val="18"/>
            </w:rPr>
            <w:t xml:space="preserve"> mei</w:t>
          </w:r>
          <w:r w:rsidR="00AF4374">
            <w:rPr>
              <w:rFonts w:cs="Verdana"/>
              <w:szCs w:val="18"/>
            </w:rPr>
            <w:t xml:space="preserve"> 2014</w:t>
          </w:r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2A72F4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2" w:name="bm_subject"/>
          <w:r w:rsidR="007363CA">
            <w:t>Informatievoorziening over nieuwe Commissievoorstellen</w:t>
          </w:r>
          <w:bookmarkEnd w:id="32"/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3174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1192B"/>
    <w:rsid w:val="00013862"/>
    <w:rsid w:val="00013D7A"/>
    <w:rsid w:val="00015C1D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1579"/>
    <w:rsid w:val="00065239"/>
    <w:rsid w:val="00071EE6"/>
    <w:rsid w:val="00071F28"/>
    <w:rsid w:val="00075EA5"/>
    <w:rsid w:val="00076BB4"/>
    <w:rsid w:val="00080A91"/>
    <w:rsid w:val="00082176"/>
    <w:rsid w:val="000840F6"/>
    <w:rsid w:val="0008707C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7F2"/>
    <w:rsid w:val="000D595D"/>
    <w:rsid w:val="000E0FEC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87BDE"/>
    <w:rsid w:val="00192456"/>
    <w:rsid w:val="001A0227"/>
    <w:rsid w:val="001A2BEA"/>
    <w:rsid w:val="001A40DF"/>
    <w:rsid w:val="001A489C"/>
    <w:rsid w:val="001A4924"/>
    <w:rsid w:val="001A6D93"/>
    <w:rsid w:val="001A7826"/>
    <w:rsid w:val="001B6C91"/>
    <w:rsid w:val="001D162C"/>
    <w:rsid w:val="001D47BA"/>
    <w:rsid w:val="001D4C96"/>
    <w:rsid w:val="001E0B0C"/>
    <w:rsid w:val="001E10A9"/>
    <w:rsid w:val="001E1852"/>
    <w:rsid w:val="001E34C6"/>
    <w:rsid w:val="001E46B3"/>
    <w:rsid w:val="001E5581"/>
    <w:rsid w:val="001F182C"/>
    <w:rsid w:val="001F2FC1"/>
    <w:rsid w:val="001F3C70"/>
    <w:rsid w:val="00204032"/>
    <w:rsid w:val="00205037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27D6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49E2"/>
    <w:rsid w:val="00286214"/>
    <w:rsid w:val="00286998"/>
    <w:rsid w:val="002910CB"/>
    <w:rsid w:val="00291AB7"/>
    <w:rsid w:val="002A42D7"/>
    <w:rsid w:val="002A5310"/>
    <w:rsid w:val="002A5CF6"/>
    <w:rsid w:val="002A5F5A"/>
    <w:rsid w:val="002A72F4"/>
    <w:rsid w:val="002B0D4D"/>
    <w:rsid w:val="002B153C"/>
    <w:rsid w:val="002B2EFB"/>
    <w:rsid w:val="002B2F4F"/>
    <w:rsid w:val="002C07BB"/>
    <w:rsid w:val="002C0E58"/>
    <w:rsid w:val="002D1633"/>
    <w:rsid w:val="002D317B"/>
    <w:rsid w:val="002D4824"/>
    <w:rsid w:val="002D502D"/>
    <w:rsid w:val="002D5187"/>
    <w:rsid w:val="002E0F69"/>
    <w:rsid w:val="002F6C89"/>
    <w:rsid w:val="0030032B"/>
    <w:rsid w:val="00312597"/>
    <w:rsid w:val="00314773"/>
    <w:rsid w:val="0032483E"/>
    <w:rsid w:val="00330EF1"/>
    <w:rsid w:val="003370E1"/>
    <w:rsid w:val="00341FA0"/>
    <w:rsid w:val="00344747"/>
    <w:rsid w:val="00344E82"/>
    <w:rsid w:val="0034590C"/>
    <w:rsid w:val="00353932"/>
    <w:rsid w:val="003559BD"/>
    <w:rsid w:val="0035717C"/>
    <w:rsid w:val="00361116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A06C8"/>
    <w:rsid w:val="003A0D7C"/>
    <w:rsid w:val="003A393D"/>
    <w:rsid w:val="003A6CAD"/>
    <w:rsid w:val="003A6F63"/>
    <w:rsid w:val="003A7868"/>
    <w:rsid w:val="003A7FBB"/>
    <w:rsid w:val="003B4CA4"/>
    <w:rsid w:val="003B6C0D"/>
    <w:rsid w:val="003B7EE7"/>
    <w:rsid w:val="003C06DA"/>
    <w:rsid w:val="003C18DA"/>
    <w:rsid w:val="003C40EF"/>
    <w:rsid w:val="003D17DC"/>
    <w:rsid w:val="003D39EC"/>
    <w:rsid w:val="003D735C"/>
    <w:rsid w:val="003E0F16"/>
    <w:rsid w:val="003E3D54"/>
    <w:rsid w:val="003E3DD5"/>
    <w:rsid w:val="003F07C6"/>
    <w:rsid w:val="003F44B7"/>
    <w:rsid w:val="00400A29"/>
    <w:rsid w:val="0040550A"/>
    <w:rsid w:val="00406FC3"/>
    <w:rsid w:val="0041377E"/>
    <w:rsid w:val="00413D48"/>
    <w:rsid w:val="00417192"/>
    <w:rsid w:val="004211CC"/>
    <w:rsid w:val="00425F94"/>
    <w:rsid w:val="004279E6"/>
    <w:rsid w:val="00431F27"/>
    <w:rsid w:val="00433305"/>
    <w:rsid w:val="00433FC8"/>
    <w:rsid w:val="004360C7"/>
    <w:rsid w:val="00436F50"/>
    <w:rsid w:val="00437E66"/>
    <w:rsid w:val="0044126D"/>
    <w:rsid w:val="00441AC2"/>
    <w:rsid w:val="0044249B"/>
    <w:rsid w:val="00451A5B"/>
    <w:rsid w:val="00452BCD"/>
    <w:rsid w:val="00452CEA"/>
    <w:rsid w:val="004572A9"/>
    <w:rsid w:val="0046224C"/>
    <w:rsid w:val="004633C9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5131"/>
    <w:rsid w:val="004A6EEC"/>
    <w:rsid w:val="004A7831"/>
    <w:rsid w:val="004B0BDA"/>
    <w:rsid w:val="004B1034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271C"/>
    <w:rsid w:val="004E7B60"/>
    <w:rsid w:val="004F341D"/>
    <w:rsid w:val="004F44C2"/>
    <w:rsid w:val="005100E7"/>
    <w:rsid w:val="005106E2"/>
    <w:rsid w:val="00516022"/>
    <w:rsid w:val="005219B8"/>
    <w:rsid w:val="00521CEE"/>
    <w:rsid w:val="005229F7"/>
    <w:rsid w:val="005429DC"/>
    <w:rsid w:val="005534E3"/>
    <w:rsid w:val="005556B0"/>
    <w:rsid w:val="0055763B"/>
    <w:rsid w:val="00560150"/>
    <w:rsid w:val="0056400E"/>
    <w:rsid w:val="00566DED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1320"/>
    <w:rsid w:val="005A2876"/>
    <w:rsid w:val="005C388F"/>
    <w:rsid w:val="005C3FE0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0317"/>
    <w:rsid w:val="00614C6A"/>
    <w:rsid w:val="00617516"/>
    <w:rsid w:val="00617A44"/>
    <w:rsid w:val="0062128C"/>
    <w:rsid w:val="006215E9"/>
    <w:rsid w:val="00621CD7"/>
    <w:rsid w:val="0062533C"/>
    <w:rsid w:val="00625CD0"/>
    <w:rsid w:val="006269B1"/>
    <w:rsid w:val="0062754E"/>
    <w:rsid w:val="00627B1A"/>
    <w:rsid w:val="00631CFC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74FD"/>
    <w:rsid w:val="00674AB0"/>
    <w:rsid w:val="00681FFD"/>
    <w:rsid w:val="006849B3"/>
    <w:rsid w:val="00684C64"/>
    <w:rsid w:val="006860D3"/>
    <w:rsid w:val="006906E5"/>
    <w:rsid w:val="006A30BE"/>
    <w:rsid w:val="006A67FE"/>
    <w:rsid w:val="006A7400"/>
    <w:rsid w:val="006A7D61"/>
    <w:rsid w:val="006B2C03"/>
    <w:rsid w:val="006B775E"/>
    <w:rsid w:val="006C08FA"/>
    <w:rsid w:val="006C2535"/>
    <w:rsid w:val="006C2AB5"/>
    <w:rsid w:val="006C2D9B"/>
    <w:rsid w:val="006C42DF"/>
    <w:rsid w:val="006C441E"/>
    <w:rsid w:val="006C614C"/>
    <w:rsid w:val="006E3546"/>
    <w:rsid w:val="006E7D82"/>
    <w:rsid w:val="006F0F93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63CA"/>
    <w:rsid w:val="0073720D"/>
    <w:rsid w:val="00737D69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6D3F"/>
    <w:rsid w:val="007B2F93"/>
    <w:rsid w:val="007B4503"/>
    <w:rsid w:val="007B5ACF"/>
    <w:rsid w:val="007B5CBB"/>
    <w:rsid w:val="007B68FE"/>
    <w:rsid w:val="007B729C"/>
    <w:rsid w:val="007C406E"/>
    <w:rsid w:val="007C5183"/>
    <w:rsid w:val="007D0509"/>
    <w:rsid w:val="007D42C4"/>
    <w:rsid w:val="007D5DCF"/>
    <w:rsid w:val="007E27CB"/>
    <w:rsid w:val="007F2529"/>
    <w:rsid w:val="007F420D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6CD7"/>
    <w:rsid w:val="00842CD8"/>
    <w:rsid w:val="00846884"/>
    <w:rsid w:val="00846955"/>
    <w:rsid w:val="00846978"/>
    <w:rsid w:val="008478F4"/>
    <w:rsid w:val="00851116"/>
    <w:rsid w:val="00851426"/>
    <w:rsid w:val="00853A3D"/>
    <w:rsid w:val="008541C3"/>
    <w:rsid w:val="008547BA"/>
    <w:rsid w:val="008553C7"/>
    <w:rsid w:val="008558B6"/>
    <w:rsid w:val="00857018"/>
    <w:rsid w:val="00857FEB"/>
    <w:rsid w:val="0086008D"/>
    <w:rsid w:val="0086101E"/>
    <w:rsid w:val="00866F8E"/>
    <w:rsid w:val="00870185"/>
    <w:rsid w:val="00872271"/>
    <w:rsid w:val="00873E9E"/>
    <w:rsid w:val="008771EC"/>
    <w:rsid w:val="0088710F"/>
    <w:rsid w:val="00887E81"/>
    <w:rsid w:val="00890C96"/>
    <w:rsid w:val="00890DD0"/>
    <w:rsid w:val="00893C73"/>
    <w:rsid w:val="00894F40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E5576"/>
    <w:rsid w:val="008F0929"/>
    <w:rsid w:val="008F3246"/>
    <w:rsid w:val="008F508C"/>
    <w:rsid w:val="008F6D77"/>
    <w:rsid w:val="009016FA"/>
    <w:rsid w:val="00903344"/>
    <w:rsid w:val="00910642"/>
    <w:rsid w:val="00917A20"/>
    <w:rsid w:val="00921C86"/>
    <w:rsid w:val="0092214E"/>
    <w:rsid w:val="00923961"/>
    <w:rsid w:val="009307AB"/>
    <w:rsid w:val="009311C8"/>
    <w:rsid w:val="00931A7E"/>
    <w:rsid w:val="00933025"/>
    <w:rsid w:val="00933376"/>
    <w:rsid w:val="00933A2F"/>
    <w:rsid w:val="0093498D"/>
    <w:rsid w:val="00936F7F"/>
    <w:rsid w:val="00942C77"/>
    <w:rsid w:val="00942C7B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0C37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6819"/>
    <w:rsid w:val="009D6A0B"/>
    <w:rsid w:val="009E3549"/>
    <w:rsid w:val="009E5328"/>
    <w:rsid w:val="009F0D37"/>
    <w:rsid w:val="009F20F8"/>
    <w:rsid w:val="009F47B8"/>
    <w:rsid w:val="00A0257B"/>
    <w:rsid w:val="00A035D0"/>
    <w:rsid w:val="00A14E21"/>
    <w:rsid w:val="00A16E14"/>
    <w:rsid w:val="00A2047E"/>
    <w:rsid w:val="00A21B7C"/>
    <w:rsid w:val="00A21E76"/>
    <w:rsid w:val="00A30E68"/>
    <w:rsid w:val="00A34AA0"/>
    <w:rsid w:val="00A408F0"/>
    <w:rsid w:val="00A44542"/>
    <w:rsid w:val="00A445DB"/>
    <w:rsid w:val="00A45721"/>
    <w:rsid w:val="00A50943"/>
    <w:rsid w:val="00A5652A"/>
    <w:rsid w:val="00A56946"/>
    <w:rsid w:val="00A61373"/>
    <w:rsid w:val="00A663C2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29AC"/>
    <w:rsid w:val="00AA58D7"/>
    <w:rsid w:val="00AA5976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574E"/>
    <w:rsid w:val="00AE6D3C"/>
    <w:rsid w:val="00AF149A"/>
    <w:rsid w:val="00AF193A"/>
    <w:rsid w:val="00AF3D6A"/>
    <w:rsid w:val="00AF4374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531DD"/>
    <w:rsid w:val="00B53CF9"/>
    <w:rsid w:val="00B61A33"/>
    <w:rsid w:val="00B635C0"/>
    <w:rsid w:val="00B661E9"/>
    <w:rsid w:val="00B67EC6"/>
    <w:rsid w:val="00B67F82"/>
    <w:rsid w:val="00B71DC2"/>
    <w:rsid w:val="00B744C5"/>
    <w:rsid w:val="00B81164"/>
    <w:rsid w:val="00B90463"/>
    <w:rsid w:val="00B93893"/>
    <w:rsid w:val="00B94609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4F1E"/>
    <w:rsid w:val="00BD5B85"/>
    <w:rsid w:val="00BE3F88"/>
    <w:rsid w:val="00BE4756"/>
    <w:rsid w:val="00BE723C"/>
    <w:rsid w:val="00BF2770"/>
    <w:rsid w:val="00BF5F32"/>
    <w:rsid w:val="00C02FAA"/>
    <w:rsid w:val="00C0778E"/>
    <w:rsid w:val="00C10F3B"/>
    <w:rsid w:val="00C20614"/>
    <w:rsid w:val="00C206F1"/>
    <w:rsid w:val="00C25921"/>
    <w:rsid w:val="00C3561D"/>
    <w:rsid w:val="00C37FE1"/>
    <w:rsid w:val="00C40C60"/>
    <w:rsid w:val="00C425CE"/>
    <w:rsid w:val="00C432E1"/>
    <w:rsid w:val="00C47DF9"/>
    <w:rsid w:val="00C5258E"/>
    <w:rsid w:val="00C52D09"/>
    <w:rsid w:val="00C55C33"/>
    <w:rsid w:val="00C60181"/>
    <w:rsid w:val="00C93C1F"/>
    <w:rsid w:val="00C97C80"/>
    <w:rsid w:val="00CA075D"/>
    <w:rsid w:val="00CA47D3"/>
    <w:rsid w:val="00CA723B"/>
    <w:rsid w:val="00CB3BB5"/>
    <w:rsid w:val="00CB4037"/>
    <w:rsid w:val="00CC3B34"/>
    <w:rsid w:val="00CD362D"/>
    <w:rsid w:val="00CD7D69"/>
    <w:rsid w:val="00CE0CC2"/>
    <w:rsid w:val="00CE1879"/>
    <w:rsid w:val="00CE3329"/>
    <w:rsid w:val="00CE5848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571B"/>
    <w:rsid w:val="00D36B95"/>
    <w:rsid w:val="00D411B7"/>
    <w:rsid w:val="00D43A7A"/>
    <w:rsid w:val="00D45699"/>
    <w:rsid w:val="00D516BE"/>
    <w:rsid w:val="00D54228"/>
    <w:rsid w:val="00D5423B"/>
    <w:rsid w:val="00D54F4E"/>
    <w:rsid w:val="00D57547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49B"/>
    <w:rsid w:val="00DF4718"/>
    <w:rsid w:val="00DF54D9"/>
    <w:rsid w:val="00E014F6"/>
    <w:rsid w:val="00E10DC6"/>
    <w:rsid w:val="00E11F8E"/>
    <w:rsid w:val="00E12E12"/>
    <w:rsid w:val="00E16D97"/>
    <w:rsid w:val="00E17467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01C"/>
    <w:rsid w:val="00E67BAA"/>
    <w:rsid w:val="00E70D9F"/>
    <w:rsid w:val="00E72BEB"/>
    <w:rsid w:val="00E75111"/>
    <w:rsid w:val="00E76B70"/>
    <w:rsid w:val="00E770E9"/>
    <w:rsid w:val="00E77F89"/>
    <w:rsid w:val="00E863C3"/>
    <w:rsid w:val="00EA6A1C"/>
    <w:rsid w:val="00EA6C53"/>
    <w:rsid w:val="00EA7215"/>
    <w:rsid w:val="00EA7548"/>
    <w:rsid w:val="00EA78AE"/>
    <w:rsid w:val="00EB34E6"/>
    <w:rsid w:val="00EB4BD9"/>
    <w:rsid w:val="00EB7469"/>
    <w:rsid w:val="00EC0DFF"/>
    <w:rsid w:val="00EC237D"/>
    <w:rsid w:val="00EC48CC"/>
    <w:rsid w:val="00ED072A"/>
    <w:rsid w:val="00ED48A3"/>
    <w:rsid w:val="00ED4B19"/>
    <w:rsid w:val="00EE2EC0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31D0E"/>
    <w:rsid w:val="00F34DEA"/>
    <w:rsid w:val="00F37180"/>
    <w:rsid w:val="00F37688"/>
    <w:rsid w:val="00F40053"/>
    <w:rsid w:val="00F41E50"/>
    <w:rsid w:val="00F46948"/>
    <w:rsid w:val="00F50F86"/>
    <w:rsid w:val="00F51E10"/>
    <w:rsid w:val="00F528D3"/>
    <w:rsid w:val="00F53F91"/>
    <w:rsid w:val="00F600A0"/>
    <w:rsid w:val="00F61A72"/>
    <w:rsid w:val="00F63405"/>
    <w:rsid w:val="00F634FE"/>
    <w:rsid w:val="00F663C3"/>
    <w:rsid w:val="00F66F13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C03D1"/>
    <w:rsid w:val="00FC36AB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248</ap:Characters>
  <ap:DocSecurity>4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2014-05-23T09:45:00.0000000Z</lastPrinted>
  <dcterms:created xsi:type="dcterms:W3CDTF">2014-05-23T14:10:00.0000000Z</dcterms:created>
  <dcterms:modified xsi:type="dcterms:W3CDTF">2014-05-23T14:10:00.0000000Z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-1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Informatievoorziening over nieuwe Commissievoorstellen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april 2012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1</vt:lpwstr>
  </property>
  <property fmtid="{D5CDD505-2E9C-101B-9397-08002B2CF9AE}" pid="50" name="bz_bijlage">
    <vt:lpwstr>1</vt:lpwstr>
  </property>
  <property fmtid="{D5CDD505-2E9C-101B-9397-08002B2CF9AE}" pid="51" name="bz_nummerbz">
    <vt:lpwstr>DIE-BNC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0x010100119ABBC4EC34CB4FAA486D3AA2F6946B</vt:lpwstr>
  </property>
</Properties>
</file>