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742110"/>
        <w:p w:rsidR="00241BB9" w:rsidRDefault="008B22B6">
          <w:pPr>
            <w:spacing w:line="240" w:lineRule="auto"/>
          </w:pPr>
        </w:p>
      </w:sdtContent>
    </w:sdt>
    <w:p w:rsidR="00CD5856" w:rsidRDefault="00742110">
      <w:pPr>
        <w:spacing w:line="240" w:lineRule="auto"/>
      </w:pPr>
    </w:p>
    <w:p w:rsidR="00CD5856" w:rsidRDefault="00742110"/>
    <w:p w:rsidR="00CD5856" w:rsidRDefault="00742110"/>
    <w:p w:rsidR="00CD5856" w:rsidRDefault="00742110">
      <w:pPr>
        <w:sectPr w:rsidR="00CD5856">
          <w:headerReference w:type="default" r:id="rId9"/>
          <w:type w:val="continuous"/>
          <w:pgSz w:w="11905" w:h="16837"/>
          <w:pgMar w:top="2948" w:right="2778" w:bottom="1049" w:left="1588" w:header="6521" w:footer="709" w:gutter="0"/>
          <w:pgNumType w:start="0"/>
          <w:cols w:space="708"/>
          <w:docGrid w:linePitch="326"/>
        </w:sectPr>
      </w:pPr>
    </w:p>
    <w:p w:rsidR="00CD5856" w:rsidRDefault="00742110">
      <w:pPr>
        <w:pStyle w:val="Huisstijl-Aanhef"/>
      </w:pPr>
      <w:r>
        <w:lastRenderedPageBreak/>
        <w:t>Geachte voorzitter,</w:t>
      </w:r>
    </w:p>
    <w:p w:rsidRPr="008D59C5" w:rsidR="008D59C5" w:rsidP="008D59C5" w:rsidRDefault="00742110">
      <w:r>
        <w:t>Hierbij bied ik u de nota naar aanleiding van het verslag en een nota van wijziging aan bij het bovengenoemde voorst</w:t>
      </w:r>
      <w:r>
        <w:t xml:space="preserve">el van wet. </w:t>
      </w:r>
    </w:p>
    <w:p w:rsidRPr="008D59C5" w:rsidR="00334C45" w:rsidRDefault="00742110"/>
    <w:p w:rsidRPr="009A31BF" w:rsidR="00CD5856" w:rsidRDefault="00742110">
      <w:pPr>
        <w:pStyle w:val="Huisstijl-Slotzin"/>
      </w:pPr>
      <w:r w:rsidRPr="009A31BF">
        <w:t>Hoogachtend,</w:t>
      </w:r>
    </w:p>
    <w:p w:rsidR="00947828" w:rsidP="00113778" w:rsidRDefault="00742110">
      <w:pPr>
        <w:pStyle w:val="Huisstijl-Ondertekening"/>
      </w:pPr>
      <w:r>
        <w:t>de Staatssecretaris van Volksgezondheid,</w:t>
      </w:r>
      <w:r>
        <w:br/>
        <w:t>Welzijn en Sport,</w:t>
      </w:r>
      <w:r>
        <w:br/>
      </w:r>
      <w:r>
        <w:br/>
      </w:r>
      <w:r>
        <w:br/>
      </w:r>
    </w:p>
    <w:p w:rsidR="00050D5B" w:rsidP="00113778" w:rsidRDefault="00742110">
      <w:pPr>
        <w:pStyle w:val="Huisstijl-Ondertekening"/>
      </w:pPr>
      <w:r>
        <w:br/>
      </w:r>
      <w:r>
        <w:br/>
        <w:t>drs. M.J. van Rijn</w:t>
      </w:r>
    </w:p>
    <w:p w:rsidRPr="009A31BF" w:rsidR="00CD5856" w:rsidRDefault="00742110">
      <w:pPr>
        <w:pStyle w:val="Huisstijl-Ondertekeningvervolg"/>
        <w:rPr>
          <w:i w:val="0"/>
        </w:rPr>
      </w:pPr>
    </w:p>
    <w:p w:rsidRPr="009A31BF" w:rsidR="00CD5856" w:rsidRDefault="00742110">
      <w:pPr>
        <w:pStyle w:val="Huisstijl-Ondertekeningvervolg"/>
        <w:rPr>
          <w:i w:val="0"/>
        </w:rPr>
      </w:pPr>
    </w:p>
    <w:p w:rsidRPr="009A31BF" w:rsidR="00CD5856" w:rsidRDefault="00742110">
      <w:pPr>
        <w:pStyle w:val="Huisstijl-Ondertekeningvervolg"/>
        <w:rPr>
          <w:i w:val="0"/>
        </w:rPr>
      </w:pPr>
    </w:p>
    <w:p w:rsidRPr="009A31BF" w:rsidR="00CD5856" w:rsidRDefault="00742110">
      <w:pPr>
        <w:pStyle w:val="Huisstijl-Ondertekeningvervolg"/>
        <w:rPr>
          <w:i w:val="0"/>
        </w:rPr>
      </w:pPr>
    </w:p>
    <w:sectPr w:rsidRPr="009A31BF" w:rsidR="00CD5856" w:rsidSect="008D59C5">
      <w:headerReference w:type="default" r:id="rId10"/>
      <w:headerReference w:type="first" r:id="rId11"/>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2B6" w:rsidRDefault="008B22B6" w:rsidP="008B22B6">
      <w:pPr>
        <w:spacing w:line="240" w:lineRule="auto"/>
      </w:pPr>
      <w:r>
        <w:separator/>
      </w:r>
    </w:p>
  </w:endnote>
  <w:endnote w:type="continuationSeparator" w:id="0">
    <w:p w:rsidR="008B22B6" w:rsidRDefault="008B22B6" w:rsidP="008B22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2B6" w:rsidRDefault="008B22B6" w:rsidP="008B22B6">
      <w:pPr>
        <w:spacing w:line="240" w:lineRule="auto"/>
      </w:pPr>
      <w:r>
        <w:separator/>
      </w:r>
    </w:p>
  </w:footnote>
  <w:footnote w:type="continuationSeparator" w:id="0">
    <w:p w:rsidR="008B22B6" w:rsidRDefault="008B22B6" w:rsidP="008B22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8B22B6">
    <w:pPr>
      <w:pStyle w:val="Koptekst"/>
    </w:pPr>
    <w:r>
      <w:rPr>
        <w:lang w:eastAsia="nl-NL" w:bidi="ar-SA"/>
      </w:rPr>
      <w:pict>
        <v:shapetype id="_x0000_t202" coordsize="21600,21600" o:spt="202" path="m,l,21600r21600,l21600,xe">
          <v:stroke joinstyle="miter"/>
          <v:path gradientshapeok="t" o:connecttype="rect"/>
        </v:shapetype>
        <v:shape id="Text Box 29" o:spid="_x0000_s2049" type="#_x0000_t202" style="position:absolute;margin-left:83.05pt;margin-top:274.4pt;width:323.1pt;height:84.75pt;z-index:251664384;visibility:visible;mso-position-horizontal-relative:page;mso-position-vertical-relative:page;mso-width-relative:margin;mso-height-relative:margin" strokecolor="white">
          <v:textbox style="mso-fit-shape-to-text:t" inset="0,0,0,0">
            <w:txbxContent>
              <w:p w:rsidR="00CD5856" w:rsidRDefault="00742110">
                <w:pPr>
                  <w:pStyle w:val="Huisstijl-Datumenbetreft"/>
                  <w:tabs>
                    <w:tab w:val="clear" w:pos="737"/>
                    <w:tab w:val="left" w:pos="-5954"/>
                    <w:tab w:val="left" w:pos="-5670"/>
                    <w:tab w:val="left" w:pos="1134"/>
                  </w:tabs>
                </w:pPr>
                <w:r>
                  <w:t>Datum    22 mei 2014</w:t>
                </w:r>
                <w:r>
                  <w:tab/>
                </w:r>
              </w:p>
              <w:p w:rsidR="00947828" w:rsidRDefault="00742110" w:rsidP="00947828">
                <w:r>
                  <w:t>Betreft</w:t>
                </w:r>
                <w:r>
                  <w:tab/>
                </w:r>
                <w:r>
                  <w:tab/>
                </w:r>
                <w:r>
                  <w:t>Nota naar aanleiding van het verslag bij voorstel van wet tot wijziging van de Tabakswet ter invoering van een verhoogd strafmaximum op overtreding van het rookverbod (Verhoging strafmaximum overtreding rookverbod Tabakswet) 33 738</w:t>
                </w:r>
              </w:p>
              <w:p w:rsidR="00CD5856" w:rsidRDefault="00742110">
                <w:pPr>
                  <w:pStyle w:val="Huisstijl-Datumenbetreft"/>
                  <w:tabs>
                    <w:tab w:val="clear" w:pos="737"/>
                    <w:tab w:val="left" w:pos="-5954"/>
                    <w:tab w:val="left" w:pos="-5670"/>
                    <w:tab w:val="left" w:pos="1134"/>
                  </w:tabs>
                </w:pPr>
              </w:p>
              <w:p w:rsidR="00CD5856" w:rsidRDefault="00742110">
                <w:pPr>
                  <w:pStyle w:val="Huisstijl-Datumenbetreft"/>
                  <w:tabs>
                    <w:tab w:val="left" w:pos="-5954"/>
                    <w:tab w:val="left" w:pos="-5670"/>
                  </w:tabs>
                </w:pPr>
              </w:p>
            </w:txbxContent>
          </v:textbox>
          <w10:wrap anchorx="page" anchory="page"/>
        </v:shape>
      </w:pict>
    </w:r>
    <w:r w:rsidR="00742110">
      <w:rPr>
        <w:noProof/>
        <w:lang w:eastAsia="nl-NL" w:bidi="ar-SA"/>
      </w:rPr>
      <w:drawing>
        <wp:anchor distT="0" distB="0" distL="114300" distR="114300" simplePos="0" relativeHeight="25166028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lang w:eastAsia="nl-NL" w:bidi="ar-SA"/>
      </w:rPr>
      <w:pict>
        <v:shape id="Text Box 30" o:spid="_x0000_s2050" type="#_x0000_t202" style="position:absolute;margin-left:466.35pt;margin-top:154.8pt;width:99.2pt;height:630.7pt;z-index:251665408;visibility:visible;mso-position-horizontal-relative:page;mso-position-vertical-relative:page;mso-width-relative:margin;mso-height-relative:margin" strokecolor="white">
          <v:textbox inset="0,0,0,0">
            <w:txbxContent>
              <w:p w:rsidR="00CD5856" w:rsidRDefault="00742110">
                <w:pPr>
                  <w:pStyle w:val="Huisstijl-AfzendgegevensW1"/>
                </w:pPr>
                <w:r>
                  <w:t>Bezoekadres:</w:t>
                </w:r>
              </w:p>
              <w:p w:rsidR="00CD5856" w:rsidRDefault="00742110">
                <w:pPr>
                  <w:pStyle w:val="Huisstijl-Afzendgegevens"/>
                </w:pPr>
                <w:r w:rsidRPr="008D59C5">
                  <w:t>Rijns</w:t>
                </w:r>
                <w:r w:rsidRPr="008D59C5">
                  <w:t>traat 50</w:t>
                </w:r>
              </w:p>
              <w:p w:rsidR="00CD5856" w:rsidRDefault="00742110">
                <w:pPr>
                  <w:pStyle w:val="Huisstijl-Afzendgegevens"/>
                </w:pPr>
                <w:r w:rsidRPr="008D59C5">
                  <w:t>2515 XP</w:t>
                </w:r>
                <w:r>
                  <w:t xml:space="preserve">  </w:t>
                </w:r>
                <w:r w:rsidRPr="008D59C5">
                  <w:t>Den Haag</w:t>
                </w:r>
              </w:p>
              <w:p w:rsidR="00CD5856" w:rsidRDefault="00742110">
                <w:pPr>
                  <w:pStyle w:val="Huisstijl-Afzendgegevens"/>
                </w:pPr>
                <w:r w:rsidRPr="008D59C5">
                  <w:t>www.rijksoverheid.nl</w:t>
                </w:r>
              </w:p>
              <w:p w:rsidR="00CD5856" w:rsidRDefault="00742110">
                <w:pPr>
                  <w:pStyle w:val="Huisstijl-ReferentiegegevenskopW2"/>
                </w:pPr>
                <w:r w:rsidRPr="008D59C5">
                  <w:t>Kenmerk</w:t>
                </w:r>
                <w:r>
                  <w:t xml:space="preserve"> </w:t>
                </w:r>
              </w:p>
              <w:p w:rsidR="00221DDD" w:rsidRPr="00221DDD" w:rsidRDefault="00742110" w:rsidP="00221DDD">
                <w:pPr>
                  <w:pStyle w:val="Huisstijl-Referentiegegevens"/>
                </w:pPr>
                <w:r>
                  <w:t>170163-113285-WJZ</w:t>
                </w:r>
              </w:p>
              <w:p w:rsidR="00947828" w:rsidRDefault="00742110">
                <w:pPr>
                  <w:pStyle w:val="Huisstijl-ReferentiegegevenskopW1"/>
                </w:pPr>
                <w:r w:rsidRPr="008D59C5">
                  <w:t>Bijlage(n)</w:t>
                </w:r>
                <w:r>
                  <w:t xml:space="preserve"> </w:t>
                </w:r>
              </w:p>
              <w:p w:rsidR="00CD5856" w:rsidRPr="00FA054C" w:rsidRDefault="00742110">
                <w:pPr>
                  <w:pStyle w:val="Huisstijl-ReferentiegegevenskopW1"/>
                  <w:rPr>
                    <w:b w:val="0"/>
                  </w:rPr>
                </w:pPr>
                <w:r>
                  <w:rPr>
                    <w:b w:val="0"/>
                  </w:rPr>
                  <w:t>2</w:t>
                </w:r>
              </w:p>
              <w:p w:rsidR="00CD5856" w:rsidRDefault="00742110">
                <w:pPr>
                  <w:pStyle w:val="Huisstijl-Algemenevoorwaarden"/>
                </w:pPr>
                <w:r>
                  <w:t>Correspondentie uitsluitend richten aan het retouradres met vermelding van de datum en het kenmerk van deze brief.</w:t>
                </w:r>
              </w:p>
              <w:p w:rsidR="00CD5856" w:rsidRDefault="00742110"/>
            </w:txbxContent>
          </v:textbox>
          <w10:wrap anchorx="page" anchory="page"/>
        </v:shape>
      </w:pict>
    </w:r>
    <w:r>
      <w:rPr>
        <w:lang w:eastAsia="nl-NL" w:bidi="ar-SA"/>
      </w:rPr>
      <w:pict>
        <v:shape id="Text Box 28" o:spid="_x0000_s2051"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rsidR="00CD5856" w:rsidRDefault="00742110">
                <w:pPr>
                  <w:pStyle w:val="Huisstijl-Toezendgegevens"/>
                </w:pPr>
              </w:p>
            </w:txbxContent>
          </v:textbox>
          <w10:wrap anchorx="page" anchory="page"/>
        </v:shape>
      </w:pict>
    </w:r>
    <w:r>
      <w:rPr>
        <w:lang w:eastAsia="nl-NL" w:bidi="ar-SA"/>
      </w:rPr>
      <w:pict>
        <v:shape id="Text Box 27" o:spid="_x0000_s2052" type="#_x0000_t202" style="position:absolute;margin-left:79.4pt;margin-top:153.1pt;width:263.6pt;height:85.05pt;z-index:251662336;visibility:visible;mso-position-horizontal-relative:page;mso-position-vertical-relative:page;mso-width-relative:margin;mso-height-relative:margin" strokecolor="white">
          <v:textbox inset="0,0,0,0">
            <w:txbxContent>
              <w:p w:rsidR="00CD5856" w:rsidRDefault="00742110">
                <w:pPr>
                  <w:pStyle w:val="Huisstijl-Toezendgegevens"/>
                </w:pPr>
                <w:r>
                  <w:t>De Voorzitter van de Tweede Kamer</w:t>
                </w:r>
                <w:r>
                  <w:br/>
                  <w:t xml:space="preserve">der </w:t>
                </w:r>
                <w:r>
                  <w:t>Staten-Generaal</w:t>
                </w:r>
                <w:r>
                  <w:br/>
                  <w:t>Postbus 20018</w:t>
                </w:r>
                <w:r>
                  <w:br/>
                  <w:t>2500 EA DEN HAAG</w:t>
                </w:r>
              </w:p>
            </w:txbxContent>
          </v:textbox>
          <w10:wrap anchorx="page" anchory="page"/>
        </v:shape>
      </w:pict>
    </w:r>
    <w:r>
      <w:rPr>
        <w:lang w:eastAsia="nl-NL" w:bidi="ar-SA"/>
      </w:rPr>
      <w:pict>
        <v:shape id="Text Box 26" o:spid="_x0000_s2053" type="#_x0000_t202" style="position:absolute;margin-left:79.4pt;margin-top:134.95pt;width:282.75pt;height:11.35pt;z-index:251661312;visibility:visible;mso-position-horizontal-relative:page;mso-position-vertical-relative:page;mso-width-relative:margin;mso-height-relative:margin" strokecolor="white">
          <o:lock v:ext="edit" aspectratio="t"/>
          <v:textbox inset="0,0,0,0">
            <w:txbxContent>
              <w:p w:rsidR="00CD5856" w:rsidRDefault="00742110">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8B22B6">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6432;visibility:visible;mso-position-horizontal-relative:page;mso-position-vertical-relative:page;mso-width-relative:margin;mso-height-relative:margin" strokecolor="white">
          <v:textbox inset="0,0,0,0">
            <w:txbxContent>
              <w:p w:rsidR="00C709FE" w:rsidRDefault="00742110"/>
            </w:txbxContent>
          </v:textbox>
          <w10:wrap anchorx="page" anchory="page"/>
        </v:shape>
      </w:pict>
    </w:r>
    <w:r>
      <w:rPr>
        <w:lang w:eastAsia="nl-NL" w:bidi="ar-SA"/>
      </w:rPr>
      <w:pict>
        <v:shape id="Text Box 18" o:spid="_x0000_s2055" type="#_x0000_t202" style="position:absolute;margin-left:466.35pt;margin-top:805.15pt;width:99.2pt;height:16.85pt;z-index:251667456;visibility:visible;mso-position-horizontal-relative:page;mso-position-vertical-relative:page;mso-width-relative:margin;mso-height-relative:margin" strokecolor="white">
          <v:textbox inset="0,0,0,0">
            <w:txbxContent>
              <w:p w:rsidR="00CD5856" w:rsidRDefault="00742110">
                <w:pPr>
                  <w:pStyle w:val="Huisstijl-Paginanummer"/>
                </w:pPr>
                <w:r>
                  <w:t xml:space="preserve">Pagina </w:t>
                </w:r>
                <w:r w:rsidR="008B22B6">
                  <w:fldChar w:fldCharType="begin"/>
                </w:r>
                <w:r>
                  <w:instrText xml:space="preserve"> PAGE    \* MERGEFORMAT </w:instrText>
                </w:r>
                <w:r w:rsidR="008B22B6">
                  <w:fldChar w:fldCharType="separate"/>
                </w:r>
                <w:r>
                  <w:t>2</w:t>
                </w:r>
                <w:r w:rsidR="008B22B6">
                  <w:fldChar w:fldCharType="end"/>
                </w:r>
                <w:r>
                  <w:t xml:space="preserve"> van </w:t>
                </w:r>
                <w:fldSimple w:instr=" SECTIONPAGES  \* Arabic  \* MERGEFORMAT ">
                  <w:r>
                    <w:t>2</w:t>
                  </w:r>
                </w:fldSimple>
              </w:p>
              <w:p w:rsidR="00CD5856" w:rsidRDefault="00742110"/>
              <w:p w:rsidR="00CD5856" w:rsidRDefault="00742110">
                <w:pPr>
                  <w:pStyle w:val="Huisstijl-Paginanummer"/>
                </w:pPr>
              </w:p>
              <w:p w:rsidR="00CD5856" w:rsidRDefault="00742110">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8B22B6">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1552;visibility:visible;mso-position-horizontal-relative:page;mso-position-vertical-relative:page;mso-width-relative:margin;mso-height-relative:margin" strokecolor="white">
          <v:textbox style="mso-fit-shape-to-text:t" inset="0,0,0,0">
            <w:txbxContent>
              <w:p w:rsidR="00CD5856" w:rsidRDefault="00742110">
                <w:pPr>
                  <w:pStyle w:val="Huisstijl-Datumenbetreft"/>
                  <w:tabs>
                    <w:tab w:val="left" w:pos="-5954"/>
                    <w:tab w:val="left" w:pos="-5670"/>
                  </w:tabs>
                </w:pPr>
                <w:r>
                  <w:t>Datum</w:t>
                </w:r>
                <w:r>
                  <w:tab/>
                </w:r>
                <w:sdt>
                  <w:sdtPr>
                    <w:alias w:val="Date"/>
                    <w:tag w:val="Date"/>
                    <w:id w:val="4833832"/>
                    <w:dataBinding w:prefixMappings="xmlns:dg='http://docgen.org/date' " w:xpath="/dg:DocgenData[1]/dg:Date[1]" w:storeItemID="{2C293739-8979-40A5-AF5E-77905637DBDD}"/>
                    <w:date w:fullDate="2014-04-24T00:00:00Z">
                      <w:dateFormat w:val="d MMMM YYYY"/>
                      <w:lid w:val="nl-NL"/>
                      <w:storeMappedDataAs w:val="dateTime"/>
                      <w:calendar w:val="gregorian"/>
                    </w:date>
                  </w:sdtPr>
                  <w:sdtContent>
                    <w:r>
                      <w:t>24 april 2014</w:t>
                    </w:r>
                  </w:sdtContent>
                </w:sdt>
              </w:p>
              <w:p w:rsidR="00CD5856" w:rsidRDefault="00742110">
                <w:pPr>
                  <w:pStyle w:val="Huisstijl-Datumenbetreft"/>
                  <w:tabs>
                    <w:tab w:val="left" w:pos="-5954"/>
                    <w:tab w:val="left" w:pos="-5670"/>
                  </w:tabs>
                </w:pPr>
                <w:r>
                  <w:t>Betreft</w:t>
                </w:r>
                <w:r>
                  <w:tab/>
                </w:r>
              </w:p>
              <w:p w:rsidR="00CD5856" w:rsidRDefault="00742110">
                <w:pPr>
                  <w:pStyle w:val="Huisstijl-Datumenbetreft"/>
                  <w:tabs>
                    <w:tab w:val="left" w:pos="-5954"/>
                    <w:tab w:val="left" w:pos="-5670"/>
                  </w:tabs>
                </w:pPr>
              </w:p>
            </w:txbxContent>
          </v:textbox>
          <w10:wrap type="topAndBottom" anchorx="page" anchory="page"/>
        </v:shape>
      </w:pict>
    </w:r>
    <w:r w:rsidR="00742110">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742110">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rsidR="00CD5856" w:rsidRDefault="00742110">
                <w:pPr>
                  <w:pStyle w:val="Huisstijl-Afzendgegevens"/>
                </w:pPr>
                <w:r w:rsidRPr="008D59C5">
                  <w:t>Rijnstraat 50</w:t>
                </w:r>
              </w:p>
              <w:p w:rsidR="00CD5856" w:rsidRDefault="00742110">
                <w:pPr>
                  <w:pStyle w:val="Huisstijl-Afzendgegevens"/>
                </w:pPr>
                <w:r w:rsidRPr="008D59C5">
                  <w:t>Den Haag</w:t>
                </w:r>
              </w:p>
              <w:p w:rsidR="00CD5856" w:rsidRDefault="00742110">
                <w:pPr>
                  <w:pStyle w:val="Huisstijl-Afzendgegevens"/>
                </w:pPr>
                <w:r w:rsidRPr="008D59C5">
                  <w:t>www.rijksoverheid.nl</w:t>
                </w:r>
              </w:p>
              <w:p w:rsidR="00CD5856" w:rsidRPr="00FA054C" w:rsidRDefault="00742110">
                <w:pPr>
                  <w:pStyle w:val="Huisstijl-AfzendgegevenskopW1"/>
                  <w:rPr>
                    <w:lang w:val="en-US"/>
                  </w:rPr>
                </w:pPr>
                <w:r w:rsidRPr="00FA054C">
                  <w:rPr>
                    <w:lang w:val="en-US"/>
                  </w:rPr>
                  <w:t>Contactpersoon</w:t>
                </w:r>
              </w:p>
              <w:p w:rsidR="00CD5856" w:rsidRPr="00FA054C" w:rsidRDefault="00742110">
                <w:pPr>
                  <w:pStyle w:val="Huisstijl-Afzendgegevens"/>
                  <w:rPr>
                    <w:lang w:val="en-US"/>
                  </w:rPr>
                </w:pPr>
                <w:r w:rsidRPr="00FA054C">
                  <w:rPr>
                    <w:lang w:val="en-US"/>
                  </w:rPr>
                  <w:t>mr. C. Visser</w:t>
                </w:r>
              </w:p>
              <w:p w:rsidR="00CD5856" w:rsidRPr="00FA054C" w:rsidRDefault="00742110">
                <w:pPr>
                  <w:pStyle w:val="Huisstijl-AfzendgegevensW1"/>
                  <w:tabs>
                    <w:tab w:val="clear" w:pos="170"/>
                    <w:tab w:val="left" w:pos="-13750"/>
                  </w:tabs>
                  <w:rPr>
                    <w:lang w:val="en-US"/>
                  </w:rPr>
                </w:pPr>
                <w:r w:rsidRPr="00FA054C">
                  <w:rPr>
                    <w:lang w:val="en-US"/>
                  </w:rPr>
                  <w:t>T</w:t>
                </w:r>
                <w:r w:rsidRPr="00FA054C">
                  <w:rPr>
                    <w:lang w:val="en-US"/>
                  </w:rPr>
                  <w:tab/>
                  <w:t>070-3405298</w:t>
                </w:r>
              </w:p>
              <w:p w:rsidR="00CD5856" w:rsidRDefault="00742110">
                <w:pPr>
                  <w:pStyle w:val="Huisstijl-Afzendgegevens"/>
                  <w:tabs>
                    <w:tab w:val="clear" w:pos="170"/>
                  </w:tabs>
                </w:pPr>
                <w:r>
                  <w:t>F</w:t>
                </w:r>
                <w:r>
                  <w:tab/>
                </w:r>
                <w:r w:rsidRPr="008D59C5">
                  <w:t>070-3405984</w:t>
                </w:r>
              </w:p>
              <w:p w:rsidR="00CD5856" w:rsidRDefault="00742110">
                <w:pPr>
                  <w:pStyle w:val="Huisstijl-Afzendgegevens"/>
                </w:pPr>
                <w:r w:rsidRPr="008D59C5">
                  <w:t>c.visser@minvws.nl</w:t>
                </w:r>
              </w:p>
            </w:txbxContent>
          </v:textbox>
          <w10:wrap anchorx="page" anchory="page"/>
        </v:shape>
      </w:pict>
    </w:r>
    <w:r>
      <w:rPr>
        <w:lang w:eastAsia="nl-NL" w:bidi="ar-SA"/>
      </w:rPr>
      <w:pict>
        <v:shape id="_x0000_s2058" type="#_x0000_t202" style="position:absolute;margin-left:79.4pt;margin-top:152.95pt;width:235.3pt;height:85.05pt;z-index:251669504;visibility:visible;mso-position-horizontal-relative:page;mso-position-vertical-relative:page;mso-width-relative:margin;mso-height-relative:margin" strokecolor="white">
          <v:textbox inset="0,0,0,0">
            <w:txbxContent>
              <w:p w:rsidR="00CD5856" w:rsidRDefault="0074211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rsidR="00CD5856" w:rsidRDefault="00742110">
                <w:pPr>
                  <w:pStyle w:val="Huisstijl-Paginanummer"/>
                </w:pPr>
                <w:r>
                  <w:t xml:space="preserve">Pagina </w:t>
                </w:r>
                <w:r w:rsidR="008B22B6">
                  <w:fldChar w:fldCharType="begin"/>
                </w:r>
                <w:r>
                  <w:instrText xml:space="preserve"> PAGE    \* MERGEFORMAT </w:instrText>
                </w:r>
                <w:r w:rsidR="008B22B6">
                  <w:fldChar w:fldCharType="separate"/>
                </w:r>
                <w:r>
                  <w:t>1</w:t>
                </w:r>
                <w:r w:rsidR="008B22B6">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0528;visibility:visible;mso-position-horizontal-relative:page;mso-position-vertical-relative:page;mso-width-relative:margin;mso-height-relative:margin" strokecolor="white">
          <v:textbox inset="0,0,0,0">
            <w:txbxContent>
              <w:p w:rsidR="00CD5856" w:rsidRDefault="00742110">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8480;visibility:visible;mso-position-horizontal-relative:page;mso-position-vertical-relative:page;mso-width-relative:margin;mso-height-relative:margin" strokecolor="white">
          <o:lock v:ext="edit" aspectratio="t"/>
          <v:textbox inset="0,0,0,0">
            <w:txbxContent>
              <w:p w:rsidR="00CD5856" w:rsidRDefault="00742110">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29C6EF3C">
      <w:numFmt w:val="bullet"/>
      <w:lvlText w:val=""/>
      <w:lvlJc w:val="left"/>
      <w:pPr>
        <w:ind w:left="720" w:hanging="360"/>
      </w:pPr>
      <w:rPr>
        <w:rFonts w:ascii="Wingdings" w:eastAsia="DejaVu Sans" w:hAnsi="Wingdings" w:cs="Lohit Hindi" w:hint="default"/>
      </w:rPr>
    </w:lvl>
    <w:lvl w:ilvl="1" w:tplc="8D4E4ECC" w:tentative="1">
      <w:start w:val="1"/>
      <w:numFmt w:val="bullet"/>
      <w:lvlText w:val="o"/>
      <w:lvlJc w:val="left"/>
      <w:pPr>
        <w:ind w:left="1440" w:hanging="360"/>
      </w:pPr>
      <w:rPr>
        <w:rFonts w:ascii="Courier New" w:hAnsi="Courier New" w:cs="Courier New" w:hint="default"/>
      </w:rPr>
    </w:lvl>
    <w:lvl w:ilvl="2" w:tplc="7666B506" w:tentative="1">
      <w:start w:val="1"/>
      <w:numFmt w:val="bullet"/>
      <w:lvlText w:val=""/>
      <w:lvlJc w:val="left"/>
      <w:pPr>
        <w:ind w:left="2160" w:hanging="360"/>
      </w:pPr>
      <w:rPr>
        <w:rFonts w:ascii="Wingdings" w:hAnsi="Wingdings" w:hint="default"/>
      </w:rPr>
    </w:lvl>
    <w:lvl w:ilvl="3" w:tplc="14FC57C4" w:tentative="1">
      <w:start w:val="1"/>
      <w:numFmt w:val="bullet"/>
      <w:lvlText w:val=""/>
      <w:lvlJc w:val="left"/>
      <w:pPr>
        <w:ind w:left="2880" w:hanging="360"/>
      </w:pPr>
      <w:rPr>
        <w:rFonts w:ascii="Symbol" w:hAnsi="Symbol" w:hint="default"/>
      </w:rPr>
    </w:lvl>
    <w:lvl w:ilvl="4" w:tplc="5AC81300" w:tentative="1">
      <w:start w:val="1"/>
      <w:numFmt w:val="bullet"/>
      <w:lvlText w:val="o"/>
      <w:lvlJc w:val="left"/>
      <w:pPr>
        <w:ind w:left="3600" w:hanging="360"/>
      </w:pPr>
      <w:rPr>
        <w:rFonts w:ascii="Courier New" w:hAnsi="Courier New" w:cs="Courier New" w:hint="default"/>
      </w:rPr>
    </w:lvl>
    <w:lvl w:ilvl="5" w:tplc="5FEC624E" w:tentative="1">
      <w:start w:val="1"/>
      <w:numFmt w:val="bullet"/>
      <w:lvlText w:val=""/>
      <w:lvlJc w:val="left"/>
      <w:pPr>
        <w:ind w:left="4320" w:hanging="360"/>
      </w:pPr>
      <w:rPr>
        <w:rFonts w:ascii="Wingdings" w:hAnsi="Wingdings" w:hint="default"/>
      </w:rPr>
    </w:lvl>
    <w:lvl w:ilvl="6" w:tplc="C1CEA720" w:tentative="1">
      <w:start w:val="1"/>
      <w:numFmt w:val="bullet"/>
      <w:lvlText w:val=""/>
      <w:lvlJc w:val="left"/>
      <w:pPr>
        <w:ind w:left="5040" w:hanging="360"/>
      </w:pPr>
      <w:rPr>
        <w:rFonts w:ascii="Symbol" w:hAnsi="Symbol" w:hint="default"/>
      </w:rPr>
    </w:lvl>
    <w:lvl w:ilvl="7" w:tplc="E2546B20" w:tentative="1">
      <w:start w:val="1"/>
      <w:numFmt w:val="bullet"/>
      <w:lvlText w:val="o"/>
      <w:lvlJc w:val="left"/>
      <w:pPr>
        <w:ind w:left="5760" w:hanging="360"/>
      </w:pPr>
      <w:rPr>
        <w:rFonts w:ascii="Courier New" w:hAnsi="Courier New" w:cs="Courier New" w:hint="default"/>
      </w:rPr>
    </w:lvl>
    <w:lvl w:ilvl="8" w:tplc="037E401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oNotTrackMoves/>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8B22B6"/>
    <w:rsid w:val="00742110"/>
    <w:rsid w:val="008B22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SERC\AppData\Local\Microsoft\Windows\Temporary%20Internet%20Files\Low\Content.IE5\TLRWBGWG\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ap:Words>
  <ap:Characters>219</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2014-04-30T13:39:00.0000000Z</lastPrinted>
  <dcterms:created xsi:type="dcterms:W3CDTF">2014-05-22T15:32:00.0000000Z</dcterms:created>
  <dcterms:modified xsi:type="dcterms:W3CDTF">2014-05-22T15:32:00.0000000Z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0x0101005AAF73D32B8669419D142AB60C0537CC</vt:lpwstr>
  </property>
</Properties>
</file>