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="0006283D" w:rsidP="00C37FE1" w:rsidRDefault="0006283D">
      <w:r>
        <w:t>Geachte Voorzitter,</w:t>
      </w:r>
    </w:p>
    <w:p w:rsidR="0006283D" w:rsidP="00C37FE1" w:rsidRDefault="0006283D"/>
    <w:p w:rsidRPr="00C37FE1" w:rsidR="00C37FE1" w:rsidP="00C37FE1" w:rsidRDefault="0006283D">
      <w:r>
        <w:t>Hierbij bied ik u de vragen en antwoorden aan ten behoeve van het schriftelijk overleg met de Tweede Kamer over de Raad Buitenlandse zaken van 12 mei 2014.</w:t>
      </w:r>
    </w:p>
    <w:p w:rsidR="00C37FE1" w:rsidP="00C37FE1" w:rsidRDefault="0006283D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6283D">
        <w:tc>
          <w:tcPr>
            <w:tcW w:w="4500" w:type="pct"/>
          </w:tcPr>
          <w:p w:rsidRPr="00C37FE1" w:rsidR="002F6C89" w:rsidP="002F6C89" w:rsidRDefault="0006283D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06283D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6283D">
        <w:tc>
          <w:tcPr>
            <w:tcW w:w="4500" w:type="pct"/>
          </w:tcPr>
          <w:p w:rsidR="0006283D" w:rsidP="002F6C89" w:rsidRDefault="0006283D">
            <w:bookmarkStart w:name="bm_groet1" w:id="5"/>
          </w:p>
          <w:p w:rsidR="0006283D" w:rsidP="002F6C89" w:rsidRDefault="0006283D"/>
          <w:p w:rsidR="0006283D" w:rsidP="002F6C89" w:rsidRDefault="0006283D"/>
          <w:p w:rsidR="0006283D" w:rsidP="002F6C89" w:rsidRDefault="0006283D"/>
          <w:p w:rsidRPr="00C37FE1" w:rsidR="004B0BDA" w:rsidP="002F6C89" w:rsidRDefault="0006283D">
            <w:r>
              <w:t>Frans Timmermans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06283D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3D" w:rsidRDefault="0006283D">
      <w:r>
        <w:separator/>
      </w:r>
    </w:p>
    <w:p w:rsidR="0006283D" w:rsidRDefault="0006283D"/>
  </w:endnote>
  <w:endnote w:type="continuationSeparator" w:id="0">
    <w:p w:rsidR="0006283D" w:rsidRDefault="0006283D">
      <w:r>
        <w:continuationSeparator/>
      </w:r>
    </w:p>
    <w:p w:rsidR="0006283D" w:rsidRDefault="00062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6283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6283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2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6283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6283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6283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6283D">
              <w:t>1</w:t>
            </w:r>
          </w:fldSimple>
        </w:p>
      </w:tc>
    </w:tr>
    <w:bookmarkEnd w:id="1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6283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338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6283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4338B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3D" w:rsidRDefault="0006283D">
      <w:r>
        <w:separator/>
      </w:r>
    </w:p>
    <w:p w:rsidR="0006283D" w:rsidRDefault="0006283D"/>
  </w:footnote>
  <w:footnote w:type="continuationSeparator" w:id="0">
    <w:p w:rsidR="0006283D" w:rsidRDefault="0006283D">
      <w:r>
        <w:continuationSeparator/>
      </w:r>
    </w:p>
    <w:p w:rsidR="0006283D" w:rsidRDefault="000628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06283D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6283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06283D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MinBuZa-2014.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06283D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6283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06283D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MinBuZa-2014.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6283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6283D" w:rsidRDefault="0006283D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06283D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06283D">
                                  <w:br/>
                                  <w:t>Bezuidenhoutseweg 67</w:t>
                                </w:r>
                                <w:r w:rsidR="0014093E" w:rsidRPr="0006283D">
                                  <w:br/>
                                  <w:t>2594 AC Den Haag</w:t>
                                </w:r>
                                <w:r w:rsidR="0014093E" w:rsidRPr="0006283D">
                                  <w:br/>
                                  <w:t>Postbus 20061</w:t>
                                </w:r>
                                <w:r w:rsidR="0014093E" w:rsidRPr="0006283D">
                                  <w:br/>
                                  <w:t>Nederland</w:t>
                                </w:r>
                                <w:r w:rsidR="0014093E" w:rsidRPr="0006283D">
                                  <w:fldChar w:fldCharType="begin"/>
                                </w:r>
                                <w:r w:rsidR="0014093E" w:rsidRPr="0006283D">
                                  <w:instrText xml:space="preserve"> IF  </w:instrText>
                                </w:r>
                                <w:r w:rsidR="0014093E" w:rsidRPr="0006283D">
                                  <w:fldChar w:fldCharType="begin"/>
                                </w:r>
                                <w:r w:rsidR="0014093E" w:rsidRPr="0006283D">
                                  <w:instrText xml:space="preserve"> DOCPROPERTY "BZ_UseCountry" </w:instrText>
                                </w:r>
                                <w:r w:rsidR="0014093E" w:rsidRPr="0006283D">
                                  <w:fldChar w:fldCharType="separate"/>
                                </w:r>
                                <w:r w:rsidRPr="0006283D">
                                  <w:instrText>N</w:instrText>
                                </w:r>
                                <w:r w:rsidR="0014093E" w:rsidRPr="0006283D">
                                  <w:fldChar w:fldCharType="end"/>
                                </w:r>
                                <w:r w:rsidR="0014093E" w:rsidRPr="0006283D">
                                  <w:instrText>="Y" "</w:instrText>
                                </w:r>
                                <w:r w:rsidR="0014093E" w:rsidRPr="0006283D">
                                  <w:fldChar w:fldCharType="begin"/>
                                </w:r>
                                <w:r w:rsidR="0014093E" w:rsidRPr="0006283D">
                                  <w:instrText xml:space="preserve"> DOCPROPERTY "L_HomeCountry" </w:instrText>
                                </w:r>
                                <w:r w:rsidR="0014093E" w:rsidRPr="0006283D">
                                  <w:fldChar w:fldCharType="separate"/>
                                </w:r>
                                <w:r w:rsidR="0014093E" w:rsidRPr="0006283D">
                                  <w:instrText>Nederland</w:instrText>
                                </w:r>
                                <w:r w:rsidR="0014093E" w:rsidRPr="0006283D">
                                  <w:fldChar w:fldCharType="end"/>
                                </w:r>
                                <w:r w:rsidR="0014093E" w:rsidRPr="0006283D">
                                  <w:instrText>" ""</w:instrText>
                                </w:r>
                                <w:r w:rsidR="0014093E" w:rsidRPr="0006283D">
                                  <w:fldChar w:fldCharType="end"/>
                                </w:r>
                                <w:r w:rsidR="0014093E" w:rsidRPr="0006283D">
                                  <w:br/>
                                </w:r>
                                <w:r w:rsidR="00522E82" w:rsidRPr="0006283D">
                                  <w:t>www.rijksoverheid.nl</w:t>
                                </w:r>
                              </w:p>
                              <w:p w:rsidR="0014093E" w:rsidRPr="0006283D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06283D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06283D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06283D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:rsidR="0014093E" w:rsidRPr="0006283D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06283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6283D" w:rsidRDefault="0014093E" w:rsidP="00BC4AE3"/>
                            </w:tc>
                          </w:tr>
                          <w:tr w:rsidR="0014093E" w:rsidRPr="0006283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6283D" w:rsidRDefault="00900A4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6283D" w:rsidRPr="0006283D">
                                    <w:t>Onze Referentie</w:t>
                                  </w:r>
                                </w:fldSimple>
                              </w:p>
                              <w:p w:rsidR="0014093E" w:rsidRPr="0006283D" w:rsidRDefault="0006283D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06283D">
                                  <w:t>MinBuZa-2014.</w:t>
                                </w:r>
                                <w:bookmarkEnd w:id="19"/>
                                <w:r w:rsidR="00900A41">
                                  <w:t>206306</w:t>
                                </w:r>
                              </w:p>
                              <w:p w:rsidR="0014093E" w:rsidRPr="0006283D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6283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6283D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6283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283D" w:rsidRPr="0006283D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6283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06283D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:rsidR="0014093E" w:rsidRPr="0006283D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6283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6283D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6283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6283D" w:rsidRPr="0006283D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6283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06283D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:rsidR="0014093E" w:rsidRPr="0006283D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6283D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06283D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06283D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6283D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6283D" w:rsidRDefault="0006283D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06283D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06283D">
                            <w:br/>
                            <w:t>Bezuidenhoutseweg 67</w:t>
                          </w:r>
                          <w:r w:rsidR="0014093E" w:rsidRPr="0006283D">
                            <w:br/>
                            <w:t>2594 AC Den Haag</w:t>
                          </w:r>
                          <w:r w:rsidR="0014093E" w:rsidRPr="0006283D">
                            <w:br/>
                            <w:t>Postbus 20061</w:t>
                          </w:r>
                          <w:r w:rsidR="0014093E" w:rsidRPr="0006283D">
                            <w:br/>
                            <w:t>Nederland</w:t>
                          </w:r>
                          <w:r w:rsidR="0014093E" w:rsidRPr="0006283D">
                            <w:fldChar w:fldCharType="begin"/>
                          </w:r>
                          <w:r w:rsidR="0014093E" w:rsidRPr="0006283D">
                            <w:instrText xml:space="preserve"> IF  </w:instrText>
                          </w:r>
                          <w:r w:rsidR="0014093E" w:rsidRPr="0006283D">
                            <w:fldChar w:fldCharType="begin"/>
                          </w:r>
                          <w:r w:rsidR="0014093E" w:rsidRPr="0006283D">
                            <w:instrText xml:space="preserve"> DOCPROPERTY "BZ_UseCountry" </w:instrText>
                          </w:r>
                          <w:r w:rsidR="0014093E" w:rsidRPr="0006283D">
                            <w:fldChar w:fldCharType="separate"/>
                          </w:r>
                          <w:r w:rsidRPr="0006283D">
                            <w:instrText>N</w:instrText>
                          </w:r>
                          <w:r w:rsidR="0014093E" w:rsidRPr="0006283D">
                            <w:fldChar w:fldCharType="end"/>
                          </w:r>
                          <w:r w:rsidR="0014093E" w:rsidRPr="0006283D">
                            <w:instrText>="Y" "</w:instrText>
                          </w:r>
                          <w:r w:rsidR="0014093E" w:rsidRPr="0006283D">
                            <w:fldChar w:fldCharType="begin"/>
                          </w:r>
                          <w:r w:rsidR="0014093E" w:rsidRPr="0006283D">
                            <w:instrText xml:space="preserve"> DOCPROPERTY "L_HomeCountry" </w:instrText>
                          </w:r>
                          <w:r w:rsidR="0014093E" w:rsidRPr="0006283D">
                            <w:fldChar w:fldCharType="separate"/>
                          </w:r>
                          <w:r w:rsidR="0014093E" w:rsidRPr="0006283D">
                            <w:instrText>Nederland</w:instrText>
                          </w:r>
                          <w:r w:rsidR="0014093E" w:rsidRPr="0006283D">
                            <w:fldChar w:fldCharType="end"/>
                          </w:r>
                          <w:r w:rsidR="0014093E" w:rsidRPr="0006283D">
                            <w:instrText>" ""</w:instrText>
                          </w:r>
                          <w:r w:rsidR="0014093E" w:rsidRPr="0006283D">
                            <w:fldChar w:fldCharType="end"/>
                          </w:r>
                          <w:r w:rsidR="0014093E" w:rsidRPr="0006283D">
                            <w:br/>
                          </w:r>
                          <w:r w:rsidR="00522E82" w:rsidRPr="0006283D">
                            <w:t>www.rijksoverheid.nl</w:t>
                          </w:r>
                        </w:p>
                        <w:p w:rsidR="0014093E" w:rsidRPr="0006283D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06283D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06283D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06283D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:rsidR="0014093E" w:rsidRPr="0006283D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06283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6283D" w:rsidRDefault="0014093E" w:rsidP="00BC4AE3"/>
                      </w:tc>
                    </w:tr>
                    <w:tr w:rsidR="0014093E" w:rsidRPr="0006283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6283D" w:rsidRDefault="00900A4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06283D" w:rsidRPr="0006283D">
                              <w:t>Onze Referentie</w:t>
                            </w:r>
                          </w:fldSimple>
                        </w:p>
                        <w:p w:rsidR="0014093E" w:rsidRPr="0006283D" w:rsidRDefault="0006283D" w:rsidP="00BC4AE3">
                          <w:pPr>
                            <w:pStyle w:val="Huisstijl-Gegeven"/>
                          </w:pPr>
                          <w:bookmarkStart w:id="28" w:name="bm_reference"/>
                          <w:r w:rsidRPr="0006283D">
                            <w:t>MinBuZa-2014.</w:t>
                          </w:r>
                          <w:bookmarkEnd w:id="28"/>
                          <w:r w:rsidR="00900A41">
                            <w:t>206306</w:t>
                          </w:r>
                        </w:p>
                        <w:p w:rsidR="0014093E" w:rsidRPr="0006283D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6283D">
                            <w:rPr>
                              <w:vanish/>
                            </w:rPr>
                            <w:fldChar w:fldCharType="begin"/>
                          </w:r>
                          <w:r w:rsidRPr="0006283D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6283D">
                            <w:rPr>
                              <w:vanish/>
                            </w:rPr>
                            <w:fldChar w:fldCharType="separate"/>
                          </w:r>
                          <w:r w:rsidR="0006283D" w:rsidRPr="0006283D">
                            <w:rPr>
                              <w:vanish/>
                            </w:rPr>
                            <w:t>Uw Referentie</w:t>
                          </w:r>
                          <w:r w:rsidRPr="0006283D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06283D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06283D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6283D">
                            <w:rPr>
                              <w:vanish/>
                            </w:rPr>
                            <w:fldChar w:fldCharType="begin"/>
                          </w:r>
                          <w:r w:rsidRPr="0006283D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6283D">
                            <w:rPr>
                              <w:vanish/>
                            </w:rPr>
                            <w:fldChar w:fldCharType="separate"/>
                          </w:r>
                          <w:r w:rsidR="0006283D" w:rsidRPr="0006283D">
                            <w:rPr>
                              <w:vanish/>
                            </w:rPr>
                            <w:t>Bijlage(n)</w:t>
                          </w:r>
                          <w:r w:rsidRPr="0006283D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06283D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:rsidR="0014093E" w:rsidRPr="0006283D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6283D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06283D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06283D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06283D" w:rsidRPr="0006283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06283D" w:rsidRPr="0006283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06283D" w:rsidRPr="0006283D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B4338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6283D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B4338B">
            <w:rPr>
              <w:rFonts w:cs="Verdana"/>
              <w:szCs w:val="18"/>
            </w:rPr>
            <w:t>9</w:t>
          </w:r>
          <w:bookmarkStart w:id="32" w:name="_GoBack"/>
          <w:bookmarkEnd w:id="32"/>
          <w:r w:rsidR="0006283D">
            <w:rPr>
              <w:rFonts w:cs="Verdana"/>
              <w:szCs w:val="18"/>
            </w:rPr>
            <w:t xml:space="preserve"> mei 2014</w:t>
          </w:r>
          <w:bookmarkEnd w:id="31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6283D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06283D">
            <w:t>Schriftelijk overleg Raad Buitenlandse Zaken van 12 mei 2014</w:t>
          </w:r>
          <w:bookmarkEnd w:id="3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3D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6283D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0A41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338B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4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2014-05-09T15:42:00.0000000Z</dcterms:created>
  <dcterms:modified xsi:type="dcterms:W3CDTF">2014-05-09T15:42:00.0000000Z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van 12 mei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mei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0x01010042918E148E77454EB608548073100E74</vt:lpwstr>
  </property>
</Properties>
</file>