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944AE" w:rsidTr="00D944AE">
        <w:trPr>
          <w:trHeight w:val="289" w:hRule="exact"/>
        </w:trPr>
        <w:tc>
          <w:tcPr>
            <w:tcW w:w="929" w:type="dxa"/>
          </w:tcPr>
          <w:p w:rsidRPr="00434042" w:rsidR="00D944AE" w:rsidP="00D944AE" w:rsidRDefault="00D944AE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944AE" w:rsidP="000A54E7" w:rsidRDefault="007C7A7E">
            <w:r>
              <w:t>25 april 2014</w:t>
            </w:r>
          </w:p>
        </w:tc>
      </w:tr>
      <w:tr w:rsidRPr="00434042" w:rsidR="00D944AE" w:rsidTr="00D944AE">
        <w:trPr>
          <w:trHeight w:val="368"/>
        </w:trPr>
        <w:tc>
          <w:tcPr>
            <w:tcW w:w="929" w:type="dxa"/>
          </w:tcPr>
          <w:p w:rsidR="00D944AE" w:rsidP="00D944AE" w:rsidRDefault="00D944AE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944AE" w:rsidP="000A54E7" w:rsidRDefault="00D944AE">
            <w:bookmarkStart w:name="_GoBack" w:id="0"/>
            <w:r>
              <w:t xml:space="preserve">Beantwoording </w:t>
            </w:r>
            <w:proofErr w:type="spellStart"/>
            <w:r>
              <w:t>kamervragen</w:t>
            </w:r>
            <w:proofErr w:type="spellEnd"/>
            <w:r>
              <w:t xml:space="preserve"> over de kamerbrief 'Uitwerking Begrotingsafspraken 2014'</w:t>
            </w:r>
            <w:bookmarkEnd w:id="0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944A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44AE" w:rsidP="00D944AE" w:rsidRDefault="00D944AE"/>
          <w:p w:rsidR="00D944AE" w:rsidP="00D944AE" w:rsidRDefault="00387527">
            <w:r>
              <w:t>De voorzitter van de Tweede Kamer</w:t>
            </w:r>
          </w:p>
          <w:p w:rsidR="00387527" w:rsidP="00D944AE" w:rsidRDefault="00387527">
            <w:r>
              <w:t>der Staten-Generaal</w:t>
            </w:r>
          </w:p>
          <w:p w:rsidR="00387527" w:rsidP="00D944AE" w:rsidRDefault="00387527">
            <w:r>
              <w:t>Postbus 20018</w:t>
            </w:r>
          </w:p>
          <w:p w:rsidR="00387527" w:rsidP="00D944AE" w:rsidRDefault="00387527">
            <w:r>
              <w:t>2500 EA Den Haag</w:t>
            </w:r>
          </w:p>
          <w:p w:rsidR="00D944AE" w:rsidP="00D944AE" w:rsidRDefault="00D944AE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C7A7E" w:rsidR="00D944AE" w:rsidTr="007B7125">
        <w:tc>
          <w:tcPr>
            <w:tcW w:w="2160" w:type="dxa"/>
          </w:tcPr>
          <w:p w:rsidRPr="004E6BCF" w:rsidR="00D944AE" w:rsidP="00D944AE" w:rsidRDefault="00D944A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D944AE" w:rsidP="007B7125" w:rsidRDefault="00D944AE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D944AE" w:rsidP="00D944AE" w:rsidRDefault="00D944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944AE" w:rsidP="00D944AE" w:rsidRDefault="00D944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944AE" w:rsidP="00D944AE" w:rsidRDefault="00D944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944AE" w:rsidP="00D944AE" w:rsidRDefault="00D944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D944AE" w:rsidP="00D944AE" w:rsidRDefault="00D944AE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953239" w:rsidR="00D944AE" w:rsidP="007B7125" w:rsidRDefault="00D944AE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C7A7E" w:rsidR="00D944AE" w:rsidTr="007B7125">
        <w:trPr>
          <w:trHeight w:val="200" w:hRule="exact"/>
        </w:trPr>
        <w:tc>
          <w:tcPr>
            <w:tcW w:w="2160" w:type="dxa"/>
          </w:tcPr>
          <w:p w:rsidRPr="00953239" w:rsidR="00D944AE" w:rsidP="007B7125" w:rsidRDefault="00D944AE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D944AE" w:rsidTr="007B7125">
        <w:trPr>
          <w:trHeight w:val="450"/>
        </w:trPr>
        <w:tc>
          <w:tcPr>
            <w:tcW w:w="2160" w:type="dxa"/>
          </w:tcPr>
          <w:p w:rsidR="00D944AE" w:rsidP="00D944AE" w:rsidRDefault="00D944A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944AE" w:rsidP="007B7125" w:rsidRDefault="00D944A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387527">
              <w:rPr>
                <w:sz w:val="13"/>
                <w:szCs w:val="13"/>
              </w:rPr>
              <w:t>623263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944AE" w:rsidTr="007B7125">
        <w:trPr>
          <w:trHeight w:val="135"/>
        </w:trPr>
        <w:tc>
          <w:tcPr>
            <w:tcW w:w="2160" w:type="dxa"/>
          </w:tcPr>
          <w:p w:rsidR="00D944AE" w:rsidP="00D944AE" w:rsidRDefault="00D944AE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D944AE" w:rsidP="00D944AE" w:rsidRDefault="00D944A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02 </w:t>
            </w:r>
            <w:proofErr w:type="spellStart"/>
            <w:r>
              <w:rPr>
                <w:sz w:val="13"/>
                <w:szCs w:val="13"/>
                <w:lang w:val="en-US"/>
              </w:rPr>
              <w:t>april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2014</w:t>
            </w:r>
          </w:p>
        </w:tc>
      </w:tr>
      <w:tr w:rsidRPr="005819CE" w:rsidR="00D944AE" w:rsidTr="007B7125">
        <w:trPr>
          <w:trHeight w:val="225"/>
        </w:trPr>
        <w:tc>
          <w:tcPr>
            <w:tcW w:w="2160" w:type="dxa"/>
          </w:tcPr>
          <w:p w:rsidRPr="004A65A5" w:rsidR="00D944AE" w:rsidP="00D944AE" w:rsidRDefault="00D944AE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D944AE" w:rsidP="007B7125" w:rsidRDefault="00D944AE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33750-VIII</w:t>
            </w:r>
          </w:p>
        </w:tc>
      </w:tr>
      <w:tr w:rsidRPr="005819CE" w:rsidR="00D944AE" w:rsidTr="007B7125">
        <w:trPr>
          <w:trHeight w:val="113"/>
        </w:trPr>
        <w:tc>
          <w:tcPr>
            <w:tcW w:w="2160" w:type="dxa"/>
          </w:tcPr>
          <w:p w:rsidRPr="00D86CC6" w:rsidR="00D944AE" w:rsidP="00D944AE" w:rsidRDefault="00D944A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D944AE" w:rsidP="007B7125" w:rsidRDefault="00D944A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D944AE" w:rsidP="00D944AE" w:rsidRDefault="00D944AE"/>
    <w:p w:rsidR="00387527" w:rsidP="00D944AE" w:rsidRDefault="00387527"/>
    <w:p w:rsidR="00387527" w:rsidP="00D944AE" w:rsidRDefault="00387527"/>
    <w:p w:rsidR="00387527" w:rsidP="00D944AE" w:rsidRDefault="00387527">
      <w:r>
        <w:t xml:space="preserve">Naar aanleiding van de kamerbrief ‘Uitwerking Begrotingsafspraken 2014’ (Kamerstuk 31 750-VIII, nr. 95) heeft uw Kamer vragen gesteld. De antwoorden op deze vragen treft u hierbij aan. </w:t>
      </w:r>
    </w:p>
    <w:p w:rsidR="00D944AE" w:rsidP="00D944AE" w:rsidRDefault="00D944AE"/>
    <w:p w:rsidR="00387527" w:rsidP="00D944AE" w:rsidRDefault="00387527"/>
    <w:p w:rsidR="00387527" w:rsidP="00D944AE" w:rsidRDefault="00387527"/>
    <w:p w:rsidR="00D944AE" w:rsidP="00D944AE" w:rsidRDefault="00D944AE"/>
    <w:p w:rsidRPr="00387527" w:rsidR="00D944AE" w:rsidP="00D944AE" w:rsidRDefault="00D944AE">
      <w:r w:rsidRPr="00387527">
        <w:t xml:space="preserve">de </w:t>
      </w:r>
      <w:r w:rsidRPr="00387527" w:rsidR="00387527">
        <w:t xml:space="preserve">minister van Onderwijs, Cultuur </w:t>
      </w:r>
      <w:r w:rsidRPr="00387527">
        <w:t>en Wetenschap,</w:t>
      </w:r>
      <w:r w:rsidRPr="00387527" w:rsidR="00387527">
        <w:t xml:space="preserve">                                            </w:t>
      </w:r>
    </w:p>
    <w:p w:rsidRPr="00387527" w:rsidR="00D944AE" w:rsidP="00D944AE" w:rsidRDefault="00D944AE"/>
    <w:p w:rsidRPr="00387527" w:rsidR="00D944AE" w:rsidP="00D944AE" w:rsidRDefault="00D944AE"/>
    <w:p w:rsidRPr="00387527" w:rsidR="00D944AE" w:rsidP="00D944AE" w:rsidRDefault="00D944AE"/>
    <w:p w:rsidRPr="00953239" w:rsidR="00387527" w:rsidP="00D944AE" w:rsidRDefault="00D944AE">
      <w:pPr>
        <w:pStyle w:val="standaard-tekst"/>
        <w:rPr>
          <w:sz w:val="18"/>
          <w:szCs w:val="18"/>
          <w:lang w:val="nl-NL"/>
        </w:rPr>
      </w:pPr>
      <w:r w:rsidRPr="00953239">
        <w:rPr>
          <w:sz w:val="18"/>
          <w:szCs w:val="18"/>
          <w:lang w:val="nl-NL"/>
        </w:rPr>
        <w:t>dr. Jet Bussemaker</w:t>
      </w:r>
      <w:r w:rsidRPr="00953239" w:rsidR="00387527">
        <w:rPr>
          <w:sz w:val="18"/>
          <w:szCs w:val="18"/>
          <w:lang w:val="nl-NL"/>
        </w:rPr>
        <w:tab/>
      </w:r>
      <w:r w:rsidRPr="00953239" w:rsidR="00387527">
        <w:rPr>
          <w:sz w:val="18"/>
          <w:szCs w:val="18"/>
          <w:lang w:val="nl-NL"/>
        </w:rPr>
        <w:tab/>
      </w:r>
    </w:p>
    <w:p w:rsidRPr="00953239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953239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953239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953239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387527" w:rsidR="00387527" w:rsidP="00D944AE" w:rsidRDefault="000F1B56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Pr="00387527" w:rsidR="00387527">
        <w:rPr>
          <w:sz w:val="18"/>
          <w:szCs w:val="18"/>
          <w:lang w:val="nl-NL"/>
        </w:rPr>
        <w:t>staatssecretaris van Onderwijs, Cultuur en Wetenschap,</w:t>
      </w:r>
    </w:p>
    <w:p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387527" w:rsidR="00387527" w:rsidP="00D944AE" w:rsidRDefault="00953239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Sander</w:t>
      </w:r>
      <w:r w:rsidR="00387527">
        <w:rPr>
          <w:sz w:val="18"/>
          <w:szCs w:val="18"/>
          <w:lang w:val="nl-NL"/>
        </w:rPr>
        <w:t xml:space="preserve"> Dekker</w:t>
      </w:r>
    </w:p>
    <w:p w:rsidRPr="00387527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387527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387527" w:rsidR="00387527" w:rsidP="00D944AE" w:rsidRDefault="00387527">
      <w:pPr>
        <w:pStyle w:val="standaard-tekst"/>
        <w:rPr>
          <w:sz w:val="18"/>
          <w:szCs w:val="18"/>
          <w:lang w:val="nl-NL"/>
        </w:rPr>
      </w:pPr>
    </w:p>
    <w:p w:rsidRPr="00387527" w:rsidR="00D944AE" w:rsidP="00D944AE" w:rsidRDefault="00387527">
      <w:pPr>
        <w:pStyle w:val="standaard-tekst"/>
        <w:rPr>
          <w:lang w:val="nl-NL"/>
        </w:rPr>
      </w:pPr>
      <w:r w:rsidRPr="00387527">
        <w:rPr>
          <w:sz w:val="18"/>
          <w:szCs w:val="18"/>
          <w:lang w:val="nl-NL"/>
        </w:rPr>
        <w:tab/>
      </w:r>
      <w:r w:rsidRPr="00387527">
        <w:rPr>
          <w:sz w:val="18"/>
          <w:szCs w:val="18"/>
          <w:lang w:val="nl-NL"/>
        </w:rPr>
        <w:tab/>
      </w:r>
    </w:p>
    <w:sectPr w:rsidRPr="00387527" w:rsidR="00D944AE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AE" w:rsidRDefault="00D944AE">
      <w:r>
        <w:separator/>
      </w:r>
    </w:p>
    <w:p w:rsidR="00D944AE" w:rsidRDefault="00D944AE"/>
  </w:endnote>
  <w:endnote w:type="continuationSeparator" w:id="0">
    <w:p w:rsidR="00D944AE" w:rsidRDefault="00D944AE">
      <w:r>
        <w:continuationSeparator/>
      </w:r>
    </w:p>
    <w:p w:rsidR="00D944AE" w:rsidRDefault="00D94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944AE" w:rsidP="00D944A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944AE" w:rsidP="00D944A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8596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8596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AE" w:rsidRDefault="00D944AE">
      <w:r>
        <w:separator/>
      </w:r>
    </w:p>
    <w:p w:rsidR="00D944AE" w:rsidRDefault="00D944AE"/>
  </w:footnote>
  <w:footnote w:type="continuationSeparator" w:id="0">
    <w:p w:rsidR="00D944AE" w:rsidRDefault="00D944AE">
      <w:r>
        <w:continuationSeparator/>
      </w:r>
    </w:p>
    <w:p w:rsidR="00D944AE" w:rsidRDefault="00D944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944AE" w:rsidRPr="002F71BB" w:rsidRDefault="00D944AE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3431B">
            <w:rPr>
              <w:sz w:val="13"/>
              <w:szCs w:val="13"/>
            </w:rPr>
            <w:t>623263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944AE" w:rsidRDefault="00387527" w:rsidP="00D944A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5" name="Afbeelding 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944AE" w:rsidRPr="00543A0D" w:rsidRDefault="00D944AE" w:rsidP="00D944AE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944AE" w:rsidP="00D944A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E16AF606BCC498BB815ECCDE133ED02&quot;/&gt;&lt;Field id=&quot;Author.1&quot; value=&quot;Stipdonk&quot;/&gt;&lt;Field id=&quot;Author.2&quot; value=&quot;D.J.&quot;/&gt;&lt;Field id=&quot;Author.3&quot; value=&quot;&quot;/&gt;&lt;Field id=&quot;Author.4&quot; value=&quot;Daan&quot;/&gt;&lt;Field id=&quot;Author.5&quot; value=&quot;d.stipdonk@minocw.nl&quot;/&gt;&lt;Field id=&quot;Author.6&quot; value=&quot;&quot;/&gt;&lt;Field id=&quot;Author.7&quot; value=&quot;&quot;/&gt;&lt;Field id=&quot;Author.8&quot; value=&quot;&quot;/&gt;&lt;Field id=&quot;Author.9&quot; value=&quot;o200sti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Stipdonk&quot;/&gt;&lt;Field id=&quot;Author.E72E562AD10E44CF8B0BB85626A7CED6&quot; value=&quot;&quot;/&gt;&lt;Field id=&quot;Author.2A7545B21CF14EEBBD8CE2FB110ECA76&quot; value=&quot;+31 6 31 74 85 54&quot;/&gt;&lt;Field id=&quot;Author.07A356D7877849EBA5C9C7CF16E58D5F&quot; value=&quot;&quot;/&gt;&lt;Field id=&quot;Author.316524BDEDA04B27B02489813A15B3D2&quot; value=&quot;5350&quot;/&gt;&lt;Field id=&quot;Author.764D5833F93D470E8E750B1DAEBD2873&quot; value=&quot;88073&quot;/&gt;&lt;Field id=&quot;Author.978504FDCABC4ECBB9ECA7D9D1C6BAF8&quot; value=&quot;Financial 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85 54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AE16AF606BCC498BB815ECCDE133ED02&quot;/&gt;&lt;Field id=&quot;Typist.1&quot; value=&quot;Stipdonk&quot;/&gt;&lt;Field id=&quot;Typist.2&quot; value=&quot;D.J.&quot;/&gt;&lt;Field id=&quot;Typist.3&quot; value=&quot;&quot;/&gt;&lt;Field id=&quot;Typist.4&quot; value=&quot;Daan&quot;/&gt;&lt;Field id=&quot;Typist.5&quot; value=&quot;d.stipdonk@minocw.nl&quot;/&gt;&lt;Field id=&quot;Typist.6&quot; value=&quot;&quot;/&gt;&lt;Field id=&quot;Typist.7&quot; value=&quot;&quot;/&gt;&lt;Field id=&quot;Typist.8&quot; value=&quot;&quot;/&gt;&lt;Field id=&quot;Typist.9&quot; value=&quot;o200sti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Stipdonk&quot;/&gt;&lt;Field id=&quot;Typist.E72E562AD10E44CF8B0BB85626A7CED6&quot; value=&quot;&quot;/&gt;&lt;Field id=&quot;Typist.2A7545B21CF14EEBBD8CE2FB110ECA76&quot; value=&quot;+31 6 31 74 85 54&quot;/&gt;&lt;Field id=&quot;Typist.07A356D7877849EBA5C9C7CF16E58D5F&quot; value=&quot;&quot;/&gt;&lt;Field id=&quot;Typist.316524BDEDA04B27B02489813A15B3D2&quot; value=&quot;5350&quot;/&gt;&lt;Field id=&quot;Typist.764D5833F93D470E8E750B1DAEBD2873&quot; value=&quot;88073&quot;/&gt;&lt;Field id=&quot;Typist.978504FDCABC4ECBB9ECA7D9D1C6BAF8&quot; value=&quot;Financial 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85 54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88CEF547949442768516058D6030600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kamervragen over de kamerbrief 'Uitwerking Begrotingsafspraken 2014'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4/2/2014&quot;/&gt;&lt;Field id=&quot;A746841F87014F8D85F9ED5676961DEF&quot; description=&quot;Uw referentie&quot; value=&quot;33750-VIII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3750-VIII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944A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B56"/>
    <w:rsid w:val="000F1FFF"/>
    <w:rsid w:val="00100203"/>
    <w:rsid w:val="00104B4D"/>
    <w:rsid w:val="00122CF9"/>
    <w:rsid w:val="00123704"/>
    <w:rsid w:val="001270C7"/>
    <w:rsid w:val="00132540"/>
    <w:rsid w:val="0013431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6793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964"/>
    <w:rsid w:val="00385F30"/>
    <w:rsid w:val="00387527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3F0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4F1C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C7A7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3239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44AE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4554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944AE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944AE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760</ap:Characters>
  <ap:DocSecurity>0</ap:DocSecurity>
  <ap:Lines>76</ap:Lines>
  <ap:Paragraphs>39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2014-04-23T14:32:00.0000000Z</lastPrinted>
  <dcterms:created xsi:type="dcterms:W3CDTF">2014-04-25T11:38:00.0000000Z</dcterms:created>
  <dcterms:modified xsi:type="dcterms:W3CDTF">2014-04-25T11:38:00.0000000Z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623263</vt:lpwstr>
  </property>
  <property fmtid="{D5CDD505-2E9C-101B-9397-08002B2CF9AE}" pid="3" name="ContentTypeId">
    <vt:lpwstr>0x010100E9A83747E61F5741ACB372B810749C5F</vt:lpwstr>
  </property>
</Properties>
</file>