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A7296D" w:rsidTr="00A7296D">
        <w:trPr>
          <w:trHeight w:val="284" w:hRule="exact"/>
        </w:trPr>
        <w:tc>
          <w:tcPr>
            <w:tcW w:w="929" w:type="dxa"/>
          </w:tcPr>
          <w:p w:rsidRPr="00434042" w:rsidR="00A7296D" w:rsidP="00A7296D" w:rsidRDefault="00A7296D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A7296D" w:rsidP="00C34D19" w:rsidRDefault="00BF5332">
            <w:pPr>
              <w:tabs>
                <w:tab w:val="center" w:pos="3290"/>
              </w:tabs>
            </w:pPr>
            <w:r>
              <w:t>22 april 2014</w:t>
            </w:r>
            <w:bookmarkStart w:name="_GoBack" w:id="0"/>
            <w:bookmarkEnd w:id="0"/>
            <w:r w:rsidR="00A7296D">
              <w:tab/>
            </w:r>
          </w:p>
        </w:tc>
      </w:tr>
      <w:tr w:rsidRPr="00434042" w:rsidR="00A7296D" w:rsidTr="00A7296D">
        <w:trPr>
          <w:trHeight w:val="369"/>
        </w:trPr>
        <w:tc>
          <w:tcPr>
            <w:tcW w:w="929" w:type="dxa"/>
          </w:tcPr>
          <w:p w:rsidR="00A7296D" w:rsidP="00A7296D" w:rsidRDefault="00A7296D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A7296D" w:rsidP="00A7296D" w:rsidRDefault="00A7296D">
            <w:r>
              <w:t xml:space="preserve">Nota naar aanleiding van verslag </w:t>
            </w:r>
            <w:r w:rsidRPr="00C668C0">
              <w:t xml:space="preserve">inzake </w:t>
            </w:r>
            <w:r>
              <w:t>de monitor flexibilisering onderwijstijd en de monitor 5-gelijkedagenmodel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7296D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7296D" w:rsidP="00D9561B" w:rsidRDefault="00A7296D">
            <w:r>
              <w:t>De Voorzitter van de Tweede Kamer der Staten-Generaal</w:t>
            </w:r>
          </w:p>
          <w:p w:rsidR="00A7296D" w:rsidP="00D9561B" w:rsidRDefault="00A7296D">
            <w:r>
              <w:t>Postbus 20018</w:t>
            </w:r>
          </w:p>
          <w:p w:rsidR="00A7296D" w:rsidP="00D9561B" w:rsidRDefault="00A7296D">
            <w:r>
              <w:t>2500 EA  DEN HAAG</w:t>
            </w:r>
          </w:p>
          <w:p w:rsidR="00A7296D" w:rsidP="00D9561B" w:rsidRDefault="00A7296D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A7296D" w:rsidTr="00DD7316">
        <w:tc>
          <w:tcPr>
            <w:tcW w:w="2160" w:type="dxa"/>
          </w:tcPr>
          <w:p w:rsidRPr="000176EE" w:rsidR="00A7296D" w:rsidP="00DD7316" w:rsidRDefault="00A7296D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A7296D" w:rsidP="00A7296D" w:rsidRDefault="00A7296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A7296D" w:rsidP="00A7296D" w:rsidRDefault="00A7296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A7296D" w:rsidP="00A7296D" w:rsidRDefault="00A7296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A7296D" w:rsidP="00A7296D" w:rsidRDefault="00A7296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A7296D" w:rsidP="00A7296D" w:rsidRDefault="00A7296D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A7296D" w:rsidTr="00DD7316">
        <w:trPr>
          <w:trHeight w:val="200" w:hRule="exact"/>
        </w:trPr>
        <w:tc>
          <w:tcPr>
            <w:tcW w:w="2160" w:type="dxa"/>
          </w:tcPr>
          <w:p w:rsidRPr="00D86CC6" w:rsidR="00A7296D" w:rsidP="00DD7316" w:rsidRDefault="00A7296D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A7296D" w:rsidTr="00DD7316">
        <w:trPr>
          <w:trHeight w:val="1680"/>
        </w:trPr>
        <w:tc>
          <w:tcPr>
            <w:tcW w:w="2160" w:type="dxa"/>
          </w:tcPr>
          <w:p w:rsidRPr="00D86CC6" w:rsidR="00A7296D" w:rsidP="00DD7316" w:rsidRDefault="00A7296D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A7296D" w:rsidP="00DD7316" w:rsidRDefault="00A7296D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626301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Pr="00C668C0" w:rsidR="00A7296D" w:rsidP="00235CD2" w:rsidRDefault="00A7296D">
      <w:pPr>
        <w:pStyle w:val="standaard-tekst"/>
      </w:pPr>
      <w:bookmarkStart w:name="STDTXT__OCW_Tekstblokken_txtNahangEK2502" w:id="1"/>
      <w:r w:rsidRPr="00C668C0">
        <w:t>Hierbij bied ik u aan</w:t>
      </w:r>
      <w:r>
        <w:t xml:space="preserve"> </w:t>
      </w:r>
      <w:r w:rsidRPr="00C668C0">
        <w:t>de </w:t>
      </w:r>
      <w:r>
        <w:t xml:space="preserve">nota naar aanleiding van het verslag </w:t>
      </w:r>
      <w:r w:rsidRPr="00C668C0">
        <w:t xml:space="preserve">inzake </w:t>
      </w:r>
      <w:r>
        <w:t>de monitor flexibilisering onderwijstijd en de monitor 5-gelijkedagenmodel (Kamerstuk 31 289, nr. 175 en nr. 180).</w:t>
      </w:r>
    </w:p>
    <w:p w:rsidRPr="00C668C0" w:rsidR="00A7296D" w:rsidP="00235CD2" w:rsidRDefault="00A7296D">
      <w:pPr>
        <w:pStyle w:val="standaard-tekst"/>
      </w:pPr>
      <w:r w:rsidRPr="00C668C0">
        <w:t> </w:t>
      </w:r>
    </w:p>
    <w:p w:rsidRPr="00C668C0" w:rsidR="00A7296D" w:rsidP="00235CD2" w:rsidRDefault="00A7296D">
      <w:pPr>
        <w:pStyle w:val="standaard-tekst"/>
      </w:pPr>
      <w:r w:rsidRPr="00C668C0">
        <w:t> </w:t>
      </w:r>
    </w:p>
    <w:p w:rsidRPr="00C668C0" w:rsidR="00A7296D" w:rsidP="00235CD2" w:rsidRDefault="00A7296D">
      <w:pPr>
        <w:pStyle w:val="standaard-tekst"/>
      </w:pPr>
      <w:r w:rsidRPr="00C668C0">
        <w:t>De Staatssecretaris van Onderwijs,</w:t>
      </w:r>
      <w:r>
        <w:t xml:space="preserve"> </w:t>
      </w:r>
      <w:r w:rsidRPr="00C668C0">
        <w:t>Cultuur en Wetenschap,</w:t>
      </w:r>
    </w:p>
    <w:p w:rsidRPr="00C668C0" w:rsidR="00A7296D" w:rsidP="00235CD2" w:rsidRDefault="00A7296D">
      <w:pPr>
        <w:pStyle w:val="standaard-tekst"/>
      </w:pPr>
      <w:r w:rsidRPr="00C668C0">
        <w:t> </w:t>
      </w:r>
    </w:p>
    <w:p w:rsidRPr="00C668C0" w:rsidR="00A7296D" w:rsidP="00235CD2" w:rsidRDefault="00A7296D">
      <w:pPr>
        <w:pStyle w:val="standaard-tekst"/>
      </w:pPr>
      <w:r w:rsidRPr="00C668C0">
        <w:t> </w:t>
      </w:r>
    </w:p>
    <w:p w:rsidRPr="00C668C0" w:rsidR="00A7296D" w:rsidP="00235CD2" w:rsidRDefault="00A7296D">
      <w:pPr>
        <w:pStyle w:val="standaard-tekst"/>
      </w:pPr>
      <w:r w:rsidRPr="00C668C0">
        <w:t> </w:t>
      </w:r>
    </w:p>
    <w:bookmarkEnd w:id="1"/>
    <w:p w:rsidRPr="006A0C96" w:rsidR="00A7296D" w:rsidP="00A7296D" w:rsidRDefault="00A7296D">
      <w:r>
        <w:rPr>
          <w:lang w:val="en-US"/>
        </w:rPr>
        <w:t>Sander Dekker</w:t>
      </w:r>
    </w:p>
    <w:p w:rsidR="00A7296D" w:rsidP="00A7296D" w:rsidRDefault="00A7296D">
      <w:pPr>
        <w:pStyle w:val="standaard-tekst"/>
      </w:pPr>
    </w:p>
    <w:sectPr w:rsidR="00A7296D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96D" w:rsidRDefault="00A7296D">
      <w:r>
        <w:separator/>
      </w:r>
    </w:p>
    <w:p w:rsidR="00A7296D" w:rsidRDefault="00A7296D"/>
  </w:endnote>
  <w:endnote w:type="continuationSeparator" w:id="0">
    <w:p w:rsidR="00A7296D" w:rsidRDefault="00A7296D">
      <w:r>
        <w:continuationSeparator/>
      </w:r>
    </w:p>
    <w:p w:rsidR="00A7296D" w:rsidRDefault="00A72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96D" w:rsidRDefault="00A7296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A7296D" w:rsidP="00A7296D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A7296D" w:rsidP="00A7296D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23CB7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23CB7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96D" w:rsidRDefault="00A7296D">
      <w:r>
        <w:separator/>
      </w:r>
    </w:p>
    <w:p w:rsidR="00A7296D" w:rsidRDefault="00A7296D"/>
  </w:footnote>
  <w:footnote w:type="continuationSeparator" w:id="0">
    <w:p w:rsidR="00A7296D" w:rsidRDefault="00A7296D">
      <w:r>
        <w:continuationSeparator/>
      </w:r>
    </w:p>
    <w:p w:rsidR="00A7296D" w:rsidRDefault="00A729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96D" w:rsidRDefault="00A7296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F27033">
            <w:rPr>
              <w:sz w:val="13"/>
              <w:szCs w:val="13"/>
            </w:rPr>
            <w:t>626301</w:t>
          </w:r>
          <w:r>
            <w:rPr>
              <w:sz w:val="13"/>
              <w:szCs w:val="13"/>
            </w:rPr>
            <w:fldChar w:fldCharType="end"/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A7296D" w:rsidRDefault="00A7296D" w:rsidP="00A7296D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72" name="Afbeelding 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296D" w:rsidRPr="00543A0D" w:rsidRDefault="00A7296D" w:rsidP="00A7296D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A7296D" w:rsidP="00A7296D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D47FBB5559C642A0A7EDDFAB36BDBAFC&quot;/&gt;&lt;Field id=&quot;UserGroup.1&quot; value=&quot;Primair Onderwijs&quot;/&gt;&lt;Field id=&quot;UserGroup.2&quot; value=&quot;PO&quot;/&gt;&lt;Field id=&quot;UserGroup.3&quot; value=&quot;&quot;/&gt;&lt;Field id=&quot;UserGroup.815F2AA4BDBE427BB9EA923102C2FB70&quot; value=&quot;Primair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. R. Bagchus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Prim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2AA26FE8C44E4938BF0E9AF9FBFEC67D&quot;/&gt;&lt;Field id=&quot;Author.1&quot; value=&quot;Mulder&quot;/&gt;&lt;Field id=&quot;Author.2&quot; value=&quot;R.&quot;/&gt;&lt;Field id=&quot;Author.3&quot; value=&quot;&quot;/&gt;&lt;Field id=&quot;Author.4&quot; value=&quot;Rosanne&quot;/&gt;&lt;Field id=&quot;Author.5&quot; value=&quot;r.mulder@minocw.nl&quot;/&gt;&lt;Field id=&quot;Author.6&quot; value=&quot;&quot;/&gt;&lt;Field id=&quot;Author.7&quot; value=&quot;&quot;/&gt;&lt;Field id=&quot;Author.8&quot; value=&quot;&quot;/&gt;&lt;Field id=&quot;Author.9&quot; value=&quot;o211mul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Mulder&quot;/&gt;&lt;Field id=&quot;Author.E72E562AD10E44CF8B0BB85626A7CED6&quot; value=&quot;&quot;/&gt;&lt;Field id=&quot;Author.2A7545B21CF14EEBBD8CE2FB110ECA76&quot; value=&quot;+31 6 46 84 91 26&quot;/&gt;&lt;Field id=&quot;Author.07A356D7877849EBA5C9C7CF16E58D5F&quot; value=&quot;&quot;/&gt;&lt;Field id=&quot;Author.316524BDEDA04B27B02489813A15B3D2&quot; value=&quot;2400&quot;/&gt;&lt;Field id=&quot;Author.764D5833F93D470E8E750B1DAEBD2873&quot; value=&quot;160302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26&quot;/&gt;&lt;Field id=&quot;Author.9F10345A9CBA40549518EFEBF9616FE7&quot; value=&quot;PO&quot;/&gt;&lt;Field id=&quot;Author.A08FD3E3B58F4E81842FC68F44A9B386&quot; value=&quot;OCW&quot;/&gt;&lt;Field id=&quot;Author.8DC78BAD95DF4C7792B2965626F7CBF4&quot; value=&quot;1&quot;/&gt;&lt;Field id=&quot;Typist.0&quot; value=&quot;2AA26FE8C44E4938BF0E9AF9FBFEC67D&quot;/&gt;&lt;Field id=&quot;Typist.1&quot; value=&quot;Mulder&quot;/&gt;&lt;Field id=&quot;Typist.2&quot; value=&quot;R.&quot;/&gt;&lt;Field id=&quot;Typist.3&quot; value=&quot;&quot;/&gt;&lt;Field id=&quot;Typist.4&quot; value=&quot;Rosanne&quot;/&gt;&lt;Field id=&quot;Typist.5&quot; value=&quot;r.mulder@minocw.nl&quot;/&gt;&lt;Field id=&quot;Typist.6&quot; value=&quot;&quot;/&gt;&lt;Field id=&quot;Typist.7&quot; value=&quot;&quot;/&gt;&lt;Field id=&quot;Typist.8&quot; value=&quot;&quot;/&gt;&lt;Field id=&quot;Typist.9&quot; value=&quot;o211mul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Mulder&quot;/&gt;&lt;Field id=&quot;Typist.E72E562AD10E44CF8B0BB85626A7CED6&quot; value=&quot;&quot;/&gt;&lt;Field id=&quot;Typist.2A7545B21CF14EEBBD8CE2FB110ECA76&quot; value=&quot;+31 6 46 84 91 26&quot;/&gt;&lt;Field id=&quot;Typist.07A356D7877849EBA5C9C7CF16E58D5F&quot; value=&quot;&quot;/&gt;&lt;Field id=&quot;Typist.316524BDEDA04B27B02489813A15B3D2&quot; value=&quot;2400&quot;/&gt;&lt;Field id=&quot;Typist.764D5833F93D470E8E750B1DAEBD2873&quot; value=&quot;160302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26&quot;/&gt;&lt;Field id=&quot;Typist.9F10345A9CBA40549518EFEBF9616FE7&quot; value=&quot;PO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60FB729CC0EA4A36961C83B6779AD2C8&quot;/&gt;&lt;Field id=&quot;Template.1&quot; value=&quot;Brief TK&quot;/&gt;&lt;Field id=&quot;Template.2&quot; value=&quot;False&quot;/&gt;&lt;Field id=&quot;Template.3&quot; value=&quot;1&quot;/&gt;&lt;Field id=&quot;Template.4&quot; value=&quot;TP60FB729CC0EA4A36961C83B6779AD2C8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/&gt;&lt;Field id=&quot;Template.D2BC391A04AA4E3486CB26C52BDD0C02&quot; value=&quot;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F7CD6F1A7AC1475F9D810491F76538A5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1E9CCF9E10E84B0A9B1885119876CFF5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A7296D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45E2B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296D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332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3CB7"/>
    <w:rsid w:val="00F27033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A7296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A7296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2014-04-22T07:50:00.0000000Z</lastPrinted>
  <dcterms:created xsi:type="dcterms:W3CDTF">2014-04-22T13:41:00.0000000Z</dcterms:created>
  <dcterms:modified xsi:type="dcterms:W3CDTF">2014-04-22T13:41:00.0000000Z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626301</vt:lpwstr>
  </property>
  <property fmtid="{D5CDD505-2E9C-101B-9397-08002B2CF9AE}" pid="3" name="ContentTypeId">
    <vt:lpwstr>0x01010002920785C7E38841BDACE8D2FD31D371</vt:lpwstr>
  </property>
</Properties>
</file>